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2F5CE">
      <w:pPr>
        <w:jc w:val="center"/>
        <w:rPr>
          <w:b/>
          <w:caps/>
          <w:sz w:val="28"/>
          <w:szCs w:val="28"/>
        </w:rPr>
      </w:pPr>
      <w:r>
        <w:rPr>
          <w:b/>
          <w:caps/>
          <w:sz w:val="28"/>
          <w:szCs w:val="28"/>
        </w:rPr>
        <w:t xml:space="preserve">Національний університет біоресурсів </w:t>
      </w:r>
    </w:p>
    <w:p w14:paraId="0B02F5CF">
      <w:pPr>
        <w:jc w:val="center"/>
        <w:rPr>
          <w:b/>
          <w:caps/>
          <w:sz w:val="28"/>
          <w:szCs w:val="28"/>
        </w:rPr>
      </w:pPr>
      <w:r>
        <w:rPr>
          <w:b/>
          <w:caps/>
          <w:sz w:val="28"/>
          <w:szCs w:val="28"/>
        </w:rPr>
        <w:t>і природокористування україни</w:t>
      </w:r>
    </w:p>
    <w:p w14:paraId="0B02F5D0">
      <w:pPr>
        <w:jc w:val="center"/>
        <w:rPr>
          <w:b/>
          <w:caps/>
          <w:sz w:val="28"/>
          <w:szCs w:val="28"/>
        </w:rPr>
      </w:pPr>
    </w:p>
    <w:p w14:paraId="0B02F5D1">
      <w:pPr>
        <w:jc w:val="center"/>
        <w:rPr>
          <w:bCs/>
          <w:iCs/>
          <w:sz w:val="28"/>
          <w:szCs w:val="28"/>
        </w:rPr>
      </w:pPr>
      <w:r>
        <w:rPr>
          <w:bCs/>
          <w:iCs/>
          <w:sz w:val="28"/>
          <w:szCs w:val="28"/>
        </w:rPr>
        <w:t>Кафедра іноземної філології і перекладу</w:t>
      </w:r>
    </w:p>
    <w:p w14:paraId="0B02F5D2">
      <w:pPr>
        <w:jc w:val="center"/>
        <w:rPr>
          <w:bCs/>
          <w:iCs/>
          <w:sz w:val="28"/>
          <w:szCs w:val="28"/>
        </w:rPr>
      </w:pPr>
    </w:p>
    <w:p w14:paraId="0B02F5D3">
      <w:pPr>
        <w:jc w:val="center"/>
        <w:rPr>
          <w:bCs/>
          <w:iCs/>
          <w:sz w:val="28"/>
          <w:szCs w:val="28"/>
          <w:lang w:val="en-US"/>
        </w:rPr>
      </w:pPr>
    </w:p>
    <w:tbl>
      <w:tblPr>
        <w:tblStyle w:val="12"/>
        <w:tblW w:w="0" w:type="auto"/>
        <w:tblInd w:w="0" w:type="dxa"/>
        <w:tblLayout w:type="autofit"/>
        <w:tblCellMar>
          <w:top w:w="15" w:type="dxa"/>
          <w:left w:w="15" w:type="dxa"/>
          <w:bottom w:w="15" w:type="dxa"/>
          <w:right w:w="15" w:type="dxa"/>
        </w:tblCellMar>
      </w:tblPr>
      <w:tblGrid>
        <w:gridCol w:w="4536"/>
        <w:gridCol w:w="4251"/>
      </w:tblGrid>
      <w:tr w14:paraId="0B02F5DC">
        <w:tblPrEx>
          <w:tblCellMar>
            <w:top w:w="15" w:type="dxa"/>
            <w:left w:w="15" w:type="dxa"/>
            <w:bottom w:w="15" w:type="dxa"/>
            <w:right w:w="15" w:type="dxa"/>
          </w:tblCellMar>
        </w:tblPrEx>
        <w:tc>
          <w:tcPr>
            <w:tcW w:w="4536" w:type="dxa"/>
            <w:tcBorders>
              <w:top w:val="nil"/>
              <w:left w:val="nil"/>
              <w:bottom w:val="nil"/>
              <w:right w:val="nil"/>
            </w:tcBorders>
          </w:tcPr>
          <w:p w14:paraId="0B02F5D4">
            <w:pPr>
              <w:pStyle w:val="225"/>
              <w:jc w:val="right"/>
              <w:rPr>
                <w:rFonts w:eastAsia="Calibri"/>
              </w:rPr>
            </w:pPr>
            <w:bookmarkStart w:id="0" w:name="_Hlk154270423"/>
            <w:r>
              <w:rPr>
                <w:rFonts w:eastAsia="Calibri"/>
              </w:rPr>
              <w:t xml:space="preserve">                         </w:t>
            </w:r>
            <w:r>
              <w:rPr>
                <w:rFonts w:eastAsia="Calibri"/>
                <w:b/>
              </w:rPr>
              <w:t>ЗАТВЕРДЖУЮ</w:t>
            </w:r>
          </w:p>
          <w:p w14:paraId="0B02F5D5">
            <w:pPr>
              <w:pStyle w:val="225"/>
              <w:jc w:val="right"/>
              <w:rPr>
                <w:rFonts w:eastAsia="Calibri"/>
              </w:rPr>
            </w:pPr>
            <w:r>
              <w:rPr>
                <w:rFonts w:eastAsia="Calibri"/>
              </w:rPr>
              <w:t xml:space="preserve">    Декан гуманітарно-педагогічного факультету</w:t>
            </w:r>
          </w:p>
          <w:p w14:paraId="0B02F5D6">
            <w:pPr>
              <w:pStyle w:val="225"/>
              <w:jc w:val="right"/>
              <w:rPr>
                <w:rFonts w:eastAsia="Calibri"/>
              </w:rPr>
            </w:pPr>
            <w:r>
              <w:rPr>
                <w:rFonts w:eastAsia="Calibri"/>
              </w:rPr>
              <w:t xml:space="preserve">Інна САВИЦЬКА                                                                    </w:t>
            </w:r>
          </w:p>
          <w:p w14:paraId="0B02F5D7">
            <w:pPr>
              <w:pStyle w:val="225"/>
              <w:rPr>
                <w:rFonts w:eastAsia="Calibri"/>
              </w:rPr>
            </w:pPr>
            <w:r>
              <w:rPr>
                <w:rFonts w:eastAsia="Calibri"/>
              </w:rPr>
              <w:t xml:space="preserve">                              “____”_______________2026 р.</w:t>
            </w:r>
          </w:p>
        </w:tc>
        <w:tc>
          <w:tcPr>
            <w:tcW w:w="4251" w:type="dxa"/>
            <w:tcBorders>
              <w:top w:val="nil"/>
              <w:left w:val="nil"/>
              <w:bottom w:val="nil"/>
              <w:right w:val="nil"/>
            </w:tcBorders>
          </w:tcPr>
          <w:p w14:paraId="0B02F5D8">
            <w:pPr>
              <w:pStyle w:val="225"/>
              <w:jc w:val="right"/>
              <w:rPr>
                <w:rFonts w:eastAsia="Calibri"/>
                <w:b/>
              </w:rPr>
            </w:pPr>
            <w:r>
              <w:rPr>
                <w:rFonts w:eastAsia="Calibri"/>
              </w:rPr>
              <w:t xml:space="preserve">                         </w:t>
            </w:r>
            <w:r>
              <w:rPr>
                <w:rFonts w:eastAsia="Calibri"/>
                <w:b/>
              </w:rPr>
              <w:t xml:space="preserve">СХВАЛЕНО  </w:t>
            </w:r>
          </w:p>
          <w:p w14:paraId="0B02F5D9">
            <w:pPr>
              <w:pStyle w:val="225"/>
              <w:jc w:val="right"/>
              <w:rPr>
                <w:rFonts w:eastAsia="Calibri"/>
              </w:rPr>
            </w:pPr>
            <w:r>
              <w:rPr>
                <w:rFonts w:eastAsia="Calibri"/>
              </w:rPr>
              <w:t xml:space="preserve">      на засіданні кафедри іноземної філології та перекладу </w:t>
            </w:r>
          </w:p>
          <w:p w14:paraId="586CAB56">
            <w:pPr>
              <w:pStyle w:val="225"/>
              <w:jc w:val="right"/>
              <w:rPr>
                <w:rFonts w:eastAsia="Calibri"/>
              </w:rPr>
            </w:pPr>
            <w:r>
              <w:rPr>
                <w:rFonts w:eastAsia="Calibri"/>
              </w:rPr>
              <w:t xml:space="preserve">протокол № </w:t>
            </w:r>
            <w:r>
              <w:rPr>
                <w:rFonts w:eastAsia="Calibri"/>
                <w:lang w:val="ru-RU"/>
              </w:rPr>
              <w:t>9</w:t>
            </w:r>
            <w:r>
              <w:rPr>
                <w:rFonts w:eastAsia="Calibri"/>
              </w:rPr>
              <w:t xml:space="preserve"> від “</w:t>
            </w:r>
            <w:r>
              <w:rPr>
                <w:rFonts w:eastAsia="Calibri"/>
                <w:lang w:val="ru-RU"/>
              </w:rPr>
              <w:t>28</w:t>
            </w:r>
            <w:r>
              <w:rPr>
                <w:rFonts w:eastAsia="Calibri"/>
              </w:rPr>
              <w:t>” травня 202</w:t>
            </w:r>
            <w:r>
              <w:rPr>
                <w:rFonts w:eastAsia="Calibri"/>
                <w:lang w:val="ru-RU"/>
              </w:rPr>
              <w:t>6</w:t>
            </w:r>
            <w:r>
              <w:rPr>
                <w:rFonts w:eastAsia="Calibri"/>
              </w:rPr>
              <w:t> р.         Завідувач кафедри____</w:t>
            </w:r>
          </w:p>
          <w:p w14:paraId="0B02F5DA">
            <w:pPr>
              <w:pStyle w:val="225"/>
              <w:jc w:val="right"/>
              <w:rPr>
                <w:rFonts w:eastAsia="Calibri"/>
              </w:rPr>
            </w:pPr>
            <w:r>
              <w:rPr>
                <w:rFonts w:eastAsia="Calibri"/>
              </w:rPr>
              <w:t xml:space="preserve">Світлана АМЕЛІНА </w:t>
            </w:r>
          </w:p>
          <w:p w14:paraId="0B02F5DB">
            <w:pPr>
              <w:pStyle w:val="225"/>
              <w:rPr>
                <w:rFonts w:eastAsia="Calibri"/>
              </w:rPr>
            </w:pPr>
          </w:p>
        </w:tc>
      </w:tr>
    </w:tbl>
    <w:p w14:paraId="0B02F5DD">
      <w:pPr>
        <w:pStyle w:val="225"/>
        <w:jc w:val="right"/>
        <w:rPr>
          <w:b/>
          <w:highlight w:val="yellow"/>
        </w:rPr>
      </w:pPr>
      <w:r>
        <w:rPr>
          <w:b/>
          <w:highlight w:val="yellow"/>
        </w:rPr>
        <w:t xml:space="preserve"> </w:t>
      </w:r>
    </w:p>
    <w:p w14:paraId="0B02F5DE">
      <w:pPr>
        <w:pStyle w:val="225"/>
        <w:jc w:val="right"/>
        <w:rPr>
          <w:b/>
        </w:rPr>
      </w:pPr>
      <w:r>
        <w:rPr>
          <w:b/>
        </w:rPr>
        <w:t xml:space="preserve">РОЗГЛЯНУТО  </w:t>
      </w:r>
    </w:p>
    <w:p w14:paraId="0B02F5DF">
      <w:pPr>
        <w:pStyle w:val="225"/>
        <w:jc w:val="right"/>
      </w:pPr>
      <w:r>
        <w:t>Гарант ОП «Англійська мова та друга іноземна»</w:t>
      </w:r>
    </w:p>
    <w:p w14:paraId="0B02F5E0">
      <w:pPr>
        <w:pStyle w:val="225"/>
        <w:wordWrap w:val="0"/>
        <w:jc w:val="right"/>
        <w:rPr>
          <w:rFonts w:hint="default"/>
          <w:lang w:val="uk-UA"/>
        </w:rPr>
      </w:pPr>
      <w:r>
        <w:rPr>
          <w:lang w:val="uk-UA"/>
        </w:rPr>
        <w:t>Оксана</w:t>
      </w:r>
      <w:r>
        <w:rPr>
          <w:rFonts w:hint="default"/>
          <w:lang w:val="uk-UA"/>
        </w:rPr>
        <w:t xml:space="preserve"> ТЕППЛА</w:t>
      </w:r>
    </w:p>
    <w:p w14:paraId="0B02F5E1">
      <w:pPr>
        <w:rPr>
          <w:sz w:val="28"/>
          <w:szCs w:val="28"/>
        </w:rPr>
      </w:pPr>
    </w:p>
    <w:p w14:paraId="0B02F5E2">
      <w:pPr>
        <w:rPr>
          <w:sz w:val="28"/>
          <w:szCs w:val="28"/>
        </w:rPr>
      </w:pPr>
    </w:p>
    <w:p w14:paraId="0B02F5E3">
      <w:pPr>
        <w:rPr>
          <w:b/>
          <w:bCs/>
          <w:sz w:val="28"/>
          <w:szCs w:val="28"/>
        </w:rPr>
      </w:pPr>
      <w:r>
        <w:rPr>
          <w:sz w:val="28"/>
          <w:szCs w:val="28"/>
        </w:rPr>
        <w:t xml:space="preserve"> </w:t>
      </w:r>
    </w:p>
    <w:p w14:paraId="0B02F5E4">
      <w:pPr>
        <w:jc w:val="both"/>
        <w:rPr>
          <w:sz w:val="28"/>
          <w:szCs w:val="28"/>
        </w:rPr>
      </w:pPr>
    </w:p>
    <w:bookmarkEnd w:id="0"/>
    <w:p w14:paraId="2D433AD3">
      <w:pPr>
        <w:jc w:val="center"/>
        <w:rPr>
          <w:bCs/>
          <w:sz w:val="28"/>
          <w:szCs w:val="28"/>
          <w:lang w:val="uk-UA"/>
        </w:rPr>
      </w:pPr>
      <w:r>
        <w:rPr>
          <w:bCs/>
          <w:sz w:val="28"/>
          <w:szCs w:val="28"/>
        </w:rPr>
        <w:t xml:space="preserve">РОБОЧА ПРОГРАМА </w:t>
      </w:r>
    </w:p>
    <w:p w14:paraId="0B02F5E5">
      <w:pPr>
        <w:jc w:val="center"/>
        <w:rPr>
          <w:bCs/>
          <w:sz w:val="28"/>
          <w:szCs w:val="28"/>
        </w:rPr>
      </w:pPr>
      <w:r>
        <w:rPr>
          <w:bCs/>
          <w:sz w:val="28"/>
          <w:szCs w:val="28"/>
        </w:rPr>
        <w:t>НАВЧАЛЬНОЇ ДИСЦИПЛІНИ</w:t>
      </w:r>
    </w:p>
    <w:p w14:paraId="0B02F5E6">
      <w:pPr>
        <w:jc w:val="both"/>
        <w:rPr>
          <w:sz w:val="28"/>
          <w:szCs w:val="28"/>
        </w:rPr>
      </w:pPr>
    </w:p>
    <w:p w14:paraId="0B02F5E7">
      <w:pPr>
        <w:jc w:val="center"/>
        <w:rPr>
          <w:sz w:val="28"/>
          <w:szCs w:val="28"/>
        </w:rPr>
      </w:pPr>
      <w:r>
        <w:rPr>
          <w:sz w:val="28"/>
          <w:szCs w:val="28"/>
        </w:rPr>
        <w:t>«</w:t>
      </w:r>
      <w:r>
        <w:rPr>
          <w:sz w:val="28"/>
          <w:szCs w:val="28"/>
          <w:lang w:val="uk-UA"/>
        </w:rPr>
        <w:t>Практика письмового та усного перекладу</w:t>
      </w:r>
      <w:r>
        <w:rPr>
          <w:sz w:val="28"/>
          <w:szCs w:val="28"/>
        </w:rPr>
        <w:t>»</w:t>
      </w:r>
    </w:p>
    <w:p w14:paraId="0B02F5E8">
      <w:pPr>
        <w:jc w:val="center"/>
        <w:rPr>
          <w:b/>
          <w:sz w:val="28"/>
          <w:szCs w:val="28"/>
        </w:rPr>
      </w:pPr>
    </w:p>
    <w:p w14:paraId="0B02F5E9">
      <w:pPr>
        <w:jc w:val="center"/>
        <w:rPr>
          <w:b/>
          <w:sz w:val="28"/>
          <w:szCs w:val="28"/>
        </w:rPr>
      </w:pPr>
    </w:p>
    <w:p w14:paraId="0B02F5EA">
      <w:pPr>
        <w:pStyle w:val="225"/>
        <w:tabs>
          <w:tab w:val="left" w:leader="underscore" w:pos="6138"/>
          <w:tab w:val="left" w:leader="underscore" w:pos="31680"/>
        </w:tabs>
        <w:spacing w:line="264" w:lineRule="auto"/>
        <w:jc w:val="both"/>
        <w:rPr>
          <w:color w:val="000000"/>
        </w:rPr>
      </w:pPr>
      <w:r>
        <w:t>Галузь знань: B «Культура, мистецтво та гуманітарні науки»</w:t>
      </w:r>
    </w:p>
    <w:p w14:paraId="0B02F5EB">
      <w:pPr>
        <w:pStyle w:val="225"/>
        <w:jc w:val="both"/>
      </w:pPr>
      <w:r>
        <w:rPr>
          <w:color w:val="000000"/>
        </w:rPr>
        <w:t xml:space="preserve">Спеціальність: </w:t>
      </w:r>
      <w:r>
        <w:t xml:space="preserve">В11 «Філологія» (Спеціалізація Германські мови та літератури (переклад включно), перша – англійська); </w:t>
      </w:r>
    </w:p>
    <w:p w14:paraId="0B02F5EC">
      <w:pPr>
        <w:pStyle w:val="225"/>
        <w:spacing w:line="264" w:lineRule="auto"/>
        <w:jc w:val="both"/>
      </w:pPr>
      <w:r>
        <w:rPr>
          <w:color w:val="000000"/>
        </w:rPr>
        <w:t xml:space="preserve">Освітня програма: </w:t>
      </w:r>
      <w:r>
        <w:t>«Англійська мова та друга іноземна»</w:t>
      </w:r>
    </w:p>
    <w:p w14:paraId="0B02F5ED">
      <w:pPr>
        <w:pStyle w:val="225"/>
        <w:spacing w:line="264" w:lineRule="auto"/>
        <w:jc w:val="both"/>
      </w:pPr>
      <w:r>
        <w:t xml:space="preserve">Факультет гуманітарно-педагогічний </w:t>
      </w:r>
    </w:p>
    <w:p w14:paraId="0B02F5EE">
      <w:pPr>
        <w:pStyle w:val="225"/>
        <w:spacing w:line="264" w:lineRule="auto"/>
        <w:jc w:val="both"/>
      </w:pPr>
      <w:r>
        <w:t>Розробники: кандидат філологічних наук, доцент, доцент кафедри іноземної філології і перекладу Сидорук Г.І.; кандидат педагогічних наук, доцент, доцент кафедри іноземної філології і перекладу Уліщенко А. Б.</w:t>
      </w:r>
    </w:p>
    <w:p w14:paraId="0B02F5EF">
      <w:pPr>
        <w:pStyle w:val="225"/>
        <w:spacing w:line="264" w:lineRule="auto"/>
        <w:jc w:val="both"/>
      </w:pPr>
    </w:p>
    <w:p w14:paraId="0B02F5F0">
      <w:pPr>
        <w:rPr>
          <w:sz w:val="28"/>
          <w:szCs w:val="28"/>
          <w:lang w:val="uk-UA"/>
        </w:rPr>
      </w:pPr>
    </w:p>
    <w:p w14:paraId="0B02F5F1">
      <w:pPr>
        <w:rPr>
          <w:sz w:val="28"/>
          <w:szCs w:val="28"/>
          <w:lang w:val="uk-UA"/>
        </w:rPr>
      </w:pPr>
    </w:p>
    <w:p w14:paraId="0B02F5F2">
      <w:pPr>
        <w:rPr>
          <w:sz w:val="28"/>
          <w:szCs w:val="28"/>
          <w:lang w:val="uk-UA"/>
        </w:rPr>
      </w:pPr>
    </w:p>
    <w:p w14:paraId="0B02F5F3">
      <w:pPr>
        <w:rPr>
          <w:sz w:val="28"/>
          <w:szCs w:val="28"/>
          <w:lang w:val="uk-UA"/>
        </w:rPr>
      </w:pPr>
    </w:p>
    <w:p w14:paraId="0B02F5F4">
      <w:pPr>
        <w:rPr>
          <w:sz w:val="28"/>
          <w:szCs w:val="28"/>
          <w:lang w:val="uk-UA"/>
        </w:rPr>
      </w:pPr>
    </w:p>
    <w:p w14:paraId="0B02F5F5">
      <w:pPr>
        <w:rPr>
          <w:sz w:val="28"/>
          <w:szCs w:val="28"/>
          <w:lang w:val="uk-UA"/>
        </w:rPr>
      </w:pPr>
    </w:p>
    <w:p w14:paraId="0B02F5F8">
      <w:pPr>
        <w:rPr>
          <w:sz w:val="28"/>
          <w:szCs w:val="28"/>
          <w:lang w:val="uk-UA"/>
        </w:rPr>
      </w:pPr>
    </w:p>
    <w:p w14:paraId="0B02F5F9">
      <w:pPr>
        <w:rPr>
          <w:sz w:val="28"/>
          <w:szCs w:val="28"/>
          <w:lang w:val="uk-UA"/>
        </w:rPr>
      </w:pPr>
    </w:p>
    <w:p w14:paraId="0B02F5FA">
      <w:pPr>
        <w:rPr>
          <w:sz w:val="28"/>
          <w:szCs w:val="28"/>
          <w:lang w:val="uk-UA"/>
        </w:rPr>
      </w:pPr>
    </w:p>
    <w:p w14:paraId="0B02F5FB">
      <w:pPr>
        <w:jc w:val="center"/>
        <w:rPr>
          <w:bCs/>
          <w:sz w:val="28"/>
          <w:szCs w:val="28"/>
        </w:rPr>
      </w:pPr>
      <w:r>
        <w:rPr>
          <w:bCs/>
          <w:sz w:val="28"/>
          <w:szCs w:val="28"/>
        </w:rPr>
        <w:t>Київ – 202</w:t>
      </w:r>
      <w:r>
        <w:rPr>
          <w:bCs/>
          <w:sz w:val="28"/>
          <w:szCs w:val="28"/>
          <w:lang w:val="uk-UA"/>
        </w:rPr>
        <w:t>6</w:t>
      </w:r>
      <w:r>
        <w:rPr>
          <w:bCs/>
          <w:sz w:val="28"/>
          <w:szCs w:val="28"/>
        </w:rPr>
        <w:t xml:space="preserve"> </w:t>
      </w:r>
    </w:p>
    <w:p w14:paraId="5A44949C">
      <w:pPr>
        <w:jc w:val="center"/>
        <w:rPr>
          <w:b/>
          <w:caps/>
          <w:sz w:val="28"/>
          <w:szCs w:val="28"/>
        </w:rPr>
      </w:pPr>
    </w:p>
    <w:p w14:paraId="2E234D58">
      <w:pPr>
        <w:jc w:val="center"/>
        <w:rPr>
          <w:b/>
          <w:caps/>
          <w:sz w:val="28"/>
          <w:szCs w:val="28"/>
        </w:rPr>
      </w:pPr>
      <w:r>
        <w:rPr>
          <w:b/>
          <w:caps/>
          <w:sz w:val="28"/>
          <w:szCs w:val="28"/>
        </w:rPr>
        <w:t xml:space="preserve">Національний університет біоресурсів </w:t>
      </w:r>
    </w:p>
    <w:p w14:paraId="1B5B025C">
      <w:pPr>
        <w:jc w:val="center"/>
        <w:rPr>
          <w:b/>
          <w:caps/>
          <w:sz w:val="28"/>
          <w:szCs w:val="28"/>
        </w:rPr>
      </w:pPr>
      <w:r>
        <w:rPr>
          <w:b/>
          <w:caps/>
          <w:sz w:val="28"/>
          <w:szCs w:val="28"/>
        </w:rPr>
        <w:t>і природокористування україни</w:t>
      </w:r>
    </w:p>
    <w:p w14:paraId="0D7651A7">
      <w:pPr>
        <w:jc w:val="center"/>
        <w:rPr>
          <w:b/>
          <w:caps/>
          <w:sz w:val="28"/>
          <w:szCs w:val="28"/>
        </w:rPr>
      </w:pPr>
    </w:p>
    <w:p w14:paraId="0F27190F">
      <w:pPr>
        <w:jc w:val="center"/>
        <w:rPr>
          <w:bCs/>
          <w:iCs/>
          <w:sz w:val="28"/>
          <w:szCs w:val="28"/>
        </w:rPr>
      </w:pPr>
      <w:r>
        <w:rPr>
          <w:bCs/>
          <w:iCs/>
          <w:sz w:val="28"/>
          <w:szCs w:val="28"/>
        </w:rPr>
        <w:t>Кафедра іноземної філології і перекладу</w:t>
      </w:r>
    </w:p>
    <w:p w14:paraId="0F94474A">
      <w:pPr>
        <w:rPr>
          <w:b/>
          <w:sz w:val="24"/>
          <w:szCs w:val="24"/>
          <w:lang w:val="uk-UA"/>
        </w:rPr>
      </w:pPr>
    </w:p>
    <w:p w14:paraId="467F8AA5">
      <w:pPr>
        <w:ind w:left="2835" w:firstLine="1701"/>
        <w:jc w:val="center"/>
        <w:rPr>
          <w:rFonts w:eastAsia="Calibri"/>
          <w:sz w:val="24"/>
          <w:szCs w:val="24"/>
        </w:rPr>
      </w:pPr>
      <w:r>
        <w:rPr>
          <w:rFonts w:eastAsia="Calibri"/>
          <w:b/>
          <w:sz w:val="24"/>
          <w:szCs w:val="24"/>
        </w:rPr>
        <w:t>ЗАТВЕРДЖЕНО</w:t>
      </w:r>
    </w:p>
    <w:p w14:paraId="039497BF">
      <w:pPr>
        <w:ind w:left="4962" w:right="21"/>
        <w:rPr>
          <w:rFonts w:eastAsia="Calibri"/>
          <w:sz w:val="24"/>
          <w:szCs w:val="24"/>
        </w:rPr>
      </w:pPr>
      <w:r>
        <w:rPr>
          <w:rFonts w:eastAsia="Calibri"/>
          <w:sz w:val="24"/>
          <w:szCs w:val="24"/>
          <w:lang w:val="uk-UA"/>
        </w:rPr>
        <w:t>Г</w:t>
      </w:r>
      <w:r>
        <w:rPr>
          <w:rFonts w:eastAsia="Calibri"/>
          <w:sz w:val="24"/>
          <w:szCs w:val="24"/>
        </w:rPr>
        <w:t>уманітарно-педагогічн</w:t>
      </w:r>
      <w:r>
        <w:rPr>
          <w:rFonts w:eastAsia="Calibri"/>
          <w:sz w:val="24"/>
          <w:szCs w:val="24"/>
          <w:lang w:val="uk-UA"/>
        </w:rPr>
        <w:t xml:space="preserve">ий </w:t>
      </w:r>
      <w:r>
        <w:rPr>
          <w:rFonts w:eastAsia="Calibri"/>
          <w:sz w:val="24"/>
          <w:szCs w:val="24"/>
        </w:rPr>
        <w:t>факульте</w:t>
      </w:r>
    </w:p>
    <w:p w14:paraId="768E3966">
      <w:pPr>
        <w:ind w:left="2835"/>
        <w:jc w:val="right"/>
        <w:rPr>
          <w:rFonts w:eastAsia="Calibri"/>
          <w:sz w:val="24"/>
          <w:szCs w:val="24"/>
          <w:lang w:val="uk-UA"/>
        </w:rPr>
      </w:pPr>
      <w:r>
        <w:rPr>
          <w:rFonts w:eastAsia="Calibri"/>
          <w:sz w:val="24"/>
          <w:szCs w:val="24"/>
        </w:rPr>
        <w:t>“____”_____________________20__ р.</w:t>
      </w:r>
    </w:p>
    <w:p w14:paraId="03C70A2C">
      <w:pPr>
        <w:ind w:left="2835"/>
        <w:jc w:val="right"/>
        <w:rPr>
          <w:rFonts w:eastAsia="Calibri"/>
          <w:sz w:val="24"/>
          <w:szCs w:val="24"/>
          <w:lang w:val="uk-UA"/>
        </w:rPr>
      </w:pPr>
    </w:p>
    <w:p w14:paraId="2F334ACC">
      <w:pPr>
        <w:ind w:left="2835"/>
        <w:jc w:val="right"/>
        <w:rPr>
          <w:rFonts w:eastAsia="Calibri"/>
          <w:sz w:val="24"/>
          <w:szCs w:val="24"/>
          <w:lang w:val="uk-UA"/>
        </w:rPr>
      </w:pPr>
    </w:p>
    <w:p w14:paraId="0D44C606">
      <w:pPr>
        <w:ind w:left="2835"/>
        <w:jc w:val="right"/>
        <w:rPr>
          <w:rFonts w:eastAsia="Calibri"/>
          <w:sz w:val="24"/>
          <w:szCs w:val="24"/>
          <w:lang w:val="uk-UA"/>
        </w:rPr>
      </w:pPr>
    </w:p>
    <w:p w14:paraId="5FF13E94">
      <w:pPr>
        <w:ind w:left="2835"/>
        <w:jc w:val="right"/>
        <w:rPr>
          <w:rFonts w:eastAsia="Calibri"/>
          <w:sz w:val="24"/>
          <w:szCs w:val="24"/>
          <w:lang w:val="uk-UA"/>
        </w:rPr>
      </w:pPr>
    </w:p>
    <w:p w14:paraId="5F671351">
      <w:pPr>
        <w:ind w:left="2835"/>
        <w:jc w:val="right"/>
        <w:rPr>
          <w:rFonts w:eastAsia="Calibri"/>
          <w:sz w:val="24"/>
          <w:szCs w:val="24"/>
          <w:lang w:val="uk-UA"/>
        </w:rPr>
      </w:pPr>
    </w:p>
    <w:p w14:paraId="61A4F90A">
      <w:pPr>
        <w:jc w:val="center"/>
        <w:rPr>
          <w:bCs/>
          <w:sz w:val="28"/>
          <w:szCs w:val="28"/>
          <w:lang w:val="uk-UA"/>
        </w:rPr>
      </w:pPr>
      <w:r>
        <w:rPr>
          <w:bCs/>
          <w:sz w:val="28"/>
          <w:szCs w:val="28"/>
        </w:rPr>
        <w:t xml:space="preserve">РОБОЧА ПРОГРАМА </w:t>
      </w:r>
    </w:p>
    <w:p w14:paraId="10F2DCDC">
      <w:pPr>
        <w:jc w:val="center"/>
        <w:rPr>
          <w:bCs/>
          <w:sz w:val="28"/>
          <w:szCs w:val="28"/>
        </w:rPr>
      </w:pPr>
      <w:r>
        <w:rPr>
          <w:bCs/>
          <w:sz w:val="28"/>
          <w:szCs w:val="28"/>
        </w:rPr>
        <w:t>НАВЧАЛЬНОЇ ДИСЦИПЛІНИ</w:t>
      </w:r>
    </w:p>
    <w:p w14:paraId="500FB0CC">
      <w:pPr>
        <w:jc w:val="both"/>
        <w:rPr>
          <w:sz w:val="28"/>
          <w:szCs w:val="28"/>
        </w:rPr>
      </w:pPr>
    </w:p>
    <w:p w14:paraId="04FE69E4">
      <w:pPr>
        <w:jc w:val="center"/>
        <w:rPr>
          <w:sz w:val="28"/>
          <w:szCs w:val="28"/>
        </w:rPr>
      </w:pPr>
      <w:r>
        <w:rPr>
          <w:sz w:val="28"/>
          <w:szCs w:val="28"/>
        </w:rPr>
        <w:t>«</w:t>
      </w:r>
      <w:r>
        <w:rPr>
          <w:sz w:val="28"/>
          <w:szCs w:val="28"/>
          <w:lang w:val="uk-UA"/>
        </w:rPr>
        <w:t>Практика письмового та усного перекладу</w:t>
      </w:r>
      <w:r>
        <w:rPr>
          <w:sz w:val="28"/>
          <w:szCs w:val="28"/>
        </w:rPr>
        <w:t>»</w:t>
      </w:r>
    </w:p>
    <w:p w14:paraId="2F30F2E5">
      <w:pPr>
        <w:jc w:val="center"/>
        <w:rPr>
          <w:b/>
          <w:sz w:val="28"/>
          <w:szCs w:val="28"/>
        </w:rPr>
      </w:pPr>
    </w:p>
    <w:p w14:paraId="03E31556">
      <w:pPr>
        <w:jc w:val="center"/>
        <w:rPr>
          <w:b/>
          <w:sz w:val="28"/>
          <w:szCs w:val="28"/>
        </w:rPr>
      </w:pPr>
    </w:p>
    <w:p w14:paraId="39B62510">
      <w:pPr>
        <w:pStyle w:val="225"/>
        <w:tabs>
          <w:tab w:val="left" w:leader="underscore" w:pos="6138"/>
          <w:tab w:val="left" w:leader="underscore" w:pos="31680"/>
        </w:tabs>
        <w:spacing w:line="264" w:lineRule="auto"/>
        <w:jc w:val="both"/>
        <w:rPr>
          <w:color w:val="000000"/>
        </w:rPr>
      </w:pPr>
      <w:r>
        <w:t>Галузь знань: B «Культура, мистецтво та гуманітарні науки»</w:t>
      </w:r>
    </w:p>
    <w:p w14:paraId="1BB89FB8">
      <w:pPr>
        <w:pStyle w:val="225"/>
        <w:jc w:val="both"/>
      </w:pPr>
      <w:r>
        <w:rPr>
          <w:color w:val="000000"/>
        </w:rPr>
        <w:t xml:space="preserve">Спеціальність: </w:t>
      </w:r>
      <w:r>
        <w:t xml:space="preserve">В11 «Філологія» (Спеціалізація Германські мови та літератури (переклад включно), перша – англійська); </w:t>
      </w:r>
    </w:p>
    <w:p w14:paraId="14D42592">
      <w:pPr>
        <w:pStyle w:val="225"/>
        <w:spacing w:line="264" w:lineRule="auto"/>
        <w:jc w:val="both"/>
      </w:pPr>
      <w:r>
        <w:rPr>
          <w:color w:val="000000"/>
        </w:rPr>
        <w:t xml:space="preserve">Освітня програма: </w:t>
      </w:r>
      <w:r>
        <w:t>«Англійська мова та друга іноземна»</w:t>
      </w:r>
    </w:p>
    <w:p w14:paraId="29B20FB5">
      <w:pPr>
        <w:pStyle w:val="225"/>
        <w:spacing w:line="264" w:lineRule="auto"/>
        <w:jc w:val="both"/>
      </w:pPr>
      <w:r>
        <w:t xml:space="preserve">Факультет гуманітарно-педагогічний </w:t>
      </w:r>
    </w:p>
    <w:p w14:paraId="2F11590A">
      <w:pPr>
        <w:pStyle w:val="225"/>
        <w:spacing w:line="264" w:lineRule="auto"/>
        <w:jc w:val="both"/>
      </w:pPr>
      <w:r>
        <w:t>Розробники: кандидат філологічних наук, доцент, доцент кафедри іноземної філології і перекладу Сидорук Г.І.; кандидат педагогічних наук, доцент, доцент кафедри іноземної філології і перекладу Уліщенко А. Б.</w:t>
      </w:r>
    </w:p>
    <w:p w14:paraId="479196A5">
      <w:pPr>
        <w:pStyle w:val="225"/>
        <w:spacing w:line="264" w:lineRule="auto"/>
        <w:jc w:val="both"/>
      </w:pPr>
    </w:p>
    <w:p w14:paraId="374D12C1">
      <w:pPr>
        <w:rPr>
          <w:sz w:val="28"/>
          <w:szCs w:val="28"/>
          <w:lang w:val="uk-UA"/>
        </w:rPr>
      </w:pPr>
    </w:p>
    <w:p w14:paraId="22D555A6">
      <w:pPr>
        <w:rPr>
          <w:sz w:val="28"/>
          <w:szCs w:val="28"/>
          <w:lang w:val="uk-UA"/>
        </w:rPr>
      </w:pPr>
    </w:p>
    <w:p w14:paraId="6D438B7B">
      <w:pPr>
        <w:rPr>
          <w:sz w:val="28"/>
          <w:szCs w:val="28"/>
          <w:lang w:val="uk-UA"/>
        </w:rPr>
      </w:pPr>
    </w:p>
    <w:p w14:paraId="534AE724">
      <w:pPr>
        <w:rPr>
          <w:sz w:val="28"/>
          <w:szCs w:val="28"/>
          <w:lang w:val="uk-UA"/>
        </w:rPr>
      </w:pPr>
    </w:p>
    <w:p w14:paraId="7B923AD9">
      <w:pPr>
        <w:rPr>
          <w:sz w:val="28"/>
          <w:szCs w:val="28"/>
          <w:lang w:val="uk-UA"/>
        </w:rPr>
      </w:pPr>
    </w:p>
    <w:p w14:paraId="33E890D1">
      <w:pPr>
        <w:rPr>
          <w:sz w:val="28"/>
          <w:szCs w:val="28"/>
          <w:lang w:val="uk-UA"/>
        </w:rPr>
      </w:pPr>
    </w:p>
    <w:p w14:paraId="7C0870AC">
      <w:pPr>
        <w:rPr>
          <w:sz w:val="28"/>
          <w:szCs w:val="28"/>
          <w:lang w:val="uk-UA"/>
        </w:rPr>
      </w:pPr>
    </w:p>
    <w:p w14:paraId="6AD77303">
      <w:pPr>
        <w:rPr>
          <w:sz w:val="28"/>
          <w:szCs w:val="28"/>
          <w:lang w:val="uk-UA"/>
        </w:rPr>
      </w:pPr>
    </w:p>
    <w:p w14:paraId="666435F2">
      <w:pPr>
        <w:rPr>
          <w:sz w:val="28"/>
          <w:szCs w:val="28"/>
          <w:lang w:val="uk-UA"/>
        </w:rPr>
      </w:pPr>
    </w:p>
    <w:p w14:paraId="1B4E3F73">
      <w:pPr>
        <w:jc w:val="center"/>
        <w:rPr>
          <w:bCs/>
          <w:sz w:val="28"/>
          <w:szCs w:val="28"/>
        </w:rPr>
      </w:pPr>
    </w:p>
    <w:p w14:paraId="2B9A2681">
      <w:pPr>
        <w:jc w:val="center"/>
        <w:rPr>
          <w:bCs/>
          <w:sz w:val="28"/>
          <w:szCs w:val="28"/>
        </w:rPr>
      </w:pPr>
    </w:p>
    <w:p w14:paraId="23886A63">
      <w:pPr>
        <w:jc w:val="center"/>
        <w:rPr>
          <w:bCs/>
          <w:sz w:val="28"/>
          <w:szCs w:val="28"/>
        </w:rPr>
      </w:pPr>
    </w:p>
    <w:p w14:paraId="53336B53">
      <w:pPr>
        <w:jc w:val="center"/>
        <w:rPr>
          <w:bCs/>
          <w:sz w:val="28"/>
          <w:szCs w:val="28"/>
        </w:rPr>
      </w:pPr>
    </w:p>
    <w:p w14:paraId="168F4F32">
      <w:pPr>
        <w:jc w:val="center"/>
        <w:rPr>
          <w:bCs/>
          <w:sz w:val="28"/>
          <w:szCs w:val="28"/>
        </w:rPr>
      </w:pPr>
    </w:p>
    <w:p w14:paraId="2D76687F">
      <w:pPr>
        <w:jc w:val="center"/>
        <w:rPr>
          <w:bCs/>
          <w:sz w:val="28"/>
          <w:szCs w:val="28"/>
        </w:rPr>
      </w:pPr>
      <w:r>
        <w:rPr>
          <w:bCs/>
          <w:sz w:val="28"/>
          <w:szCs w:val="28"/>
        </w:rPr>
        <w:t>Київ – 202</w:t>
      </w:r>
      <w:r>
        <w:rPr>
          <w:bCs/>
          <w:sz w:val="28"/>
          <w:szCs w:val="28"/>
          <w:lang w:val="uk-UA"/>
        </w:rPr>
        <w:t>6</w:t>
      </w:r>
      <w:r>
        <w:rPr>
          <w:bCs/>
          <w:sz w:val="28"/>
          <w:szCs w:val="28"/>
        </w:rPr>
        <w:t xml:space="preserve"> </w:t>
      </w:r>
    </w:p>
    <w:p w14:paraId="5AEC657D">
      <w:pPr>
        <w:ind w:left="2835"/>
        <w:jc w:val="right"/>
        <w:rPr>
          <w:rFonts w:eastAsia="Calibri"/>
          <w:sz w:val="24"/>
          <w:szCs w:val="24"/>
          <w:lang w:val="uk-UA"/>
        </w:rPr>
      </w:pPr>
    </w:p>
    <w:p w14:paraId="6D0D3D92">
      <w:pPr>
        <w:ind w:left="2835"/>
        <w:jc w:val="right"/>
        <w:rPr>
          <w:rFonts w:eastAsia="Calibri"/>
          <w:sz w:val="24"/>
          <w:szCs w:val="24"/>
          <w:lang w:val="uk-UA"/>
        </w:rPr>
      </w:pPr>
    </w:p>
    <w:p w14:paraId="0C3402AC">
      <w:pPr>
        <w:ind w:left="2835"/>
        <w:jc w:val="right"/>
        <w:rPr>
          <w:rFonts w:eastAsia="Calibri"/>
          <w:sz w:val="24"/>
          <w:szCs w:val="24"/>
          <w:lang w:val="uk-UA"/>
        </w:rPr>
      </w:pPr>
    </w:p>
    <w:p w14:paraId="256BA1CF">
      <w:pPr>
        <w:ind w:left="2835"/>
        <w:jc w:val="right"/>
        <w:rPr>
          <w:rFonts w:eastAsia="Calibri"/>
          <w:sz w:val="24"/>
          <w:szCs w:val="24"/>
          <w:lang w:val="uk-UA"/>
        </w:rPr>
      </w:pPr>
    </w:p>
    <w:p w14:paraId="0B02F5FC">
      <w:pPr>
        <w:rPr>
          <w:b/>
          <w:sz w:val="24"/>
          <w:szCs w:val="24"/>
          <w:lang w:val="uk-UA"/>
        </w:rPr>
      </w:pPr>
      <w:r>
        <w:rPr>
          <w:b/>
          <w:sz w:val="24"/>
          <w:szCs w:val="24"/>
          <w:lang w:val="uk-UA"/>
        </w:rPr>
        <w:br w:type="page"/>
      </w:r>
    </w:p>
    <w:p w14:paraId="0B02F5FD">
      <w:pPr>
        <w:ind w:left="360"/>
        <w:jc w:val="center"/>
        <w:rPr>
          <w:b/>
          <w:sz w:val="24"/>
          <w:szCs w:val="24"/>
          <w:lang w:val="uk-UA"/>
        </w:rPr>
      </w:pPr>
    </w:p>
    <w:p w14:paraId="752F90D0">
      <w:pPr>
        <w:pStyle w:val="111"/>
        <w:jc w:val="center"/>
        <w:rPr>
          <w:rFonts w:ascii="Times New Roman" w:hAnsi="Times New Roman"/>
          <w:b/>
          <w:bCs/>
          <w:sz w:val="28"/>
          <w:szCs w:val="28"/>
          <w:lang w:val="uk-UA"/>
        </w:rPr>
      </w:pPr>
      <w:r>
        <w:rPr>
          <w:rFonts w:ascii="Times New Roman" w:hAnsi="Times New Roman"/>
          <w:b/>
          <w:bCs/>
          <w:sz w:val="28"/>
          <w:szCs w:val="28"/>
          <w:lang w:val="uk-UA"/>
        </w:rPr>
        <w:t>Опис навчальної дисципліни</w:t>
      </w:r>
    </w:p>
    <w:p w14:paraId="0B02F600">
      <w:pPr>
        <w:pStyle w:val="111"/>
        <w:jc w:val="center"/>
        <w:rPr>
          <w:rFonts w:ascii="Times New Roman" w:hAnsi="Times New Roman"/>
          <w:b/>
          <w:sz w:val="28"/>
          <w:szCs w:val="28"/>
          <w:highlight w:val="none"/>
          <w:lang w:val="uk-UA"/>
        </w:rPr>
      </w:pPr>
      <w:r>
        <w:rPr>
          <w:rFonts w:ascii="Times New Roman" w:hAnsi="Times New Roman"/>
          <w:b/>
          <w:sz w:val="28"/>
          <w:szCs w:val="28"/>
          <w:highlight w:val="none"/>
          <w:lang w:val="uk-UA"/>
        </w:rPr>
        <w:t>“ПРАКТИКА ПИСЬМОВОГО ТА УСНОГО ПЕРЕКЛАДУ”</w:t>
      </w:r>
    </w:p>
    <w:p w14:paraId="4661072D">
      <w:pPr>
        <w:ind w:firstLine="567"/>
        <w:jc w:val="both"/>
        <w:rPr>
          <w:color w:val="000000"/>
          <w:sz w:val="28"/>
          <w:szCs w:val="28"/>
          <w:highlight w:val="none"/>
          <w:lang w:val="uk-UA"/>
        </w:rPr>
      </w:pPr>
      <w:r>
        <w:rPr>
          <w:color w:val="000000"/>
          <w:sz w:val="28"/>
          <w:szCs w:val="28"/>
          <w:highlight w:val="none"/>
          <w:lang w:val="uk-UA"/>
        </w:rPr>
        <w:t xml:space="preserve">Навчальна дисципліна «Практика письмового та усного перекладу» спрямована на формування професійної компетентності здобувачів вищої освіти за спеціальністю </w:t>
      </w:r>
      <w:r>
        <w:rPr>
          <w:sz w:val="28"/>
          <w:szCs w:val="28"/>
          <w:highlight w:val="none"/>
          <w:lang w:val="uk-UA"/>
        </w:rPr>
        <w:t xml:space="preserve">В11 </w:t>
      </w:r>
      <w:r>
        <w:rPr>
          <w:color w:val="000000"/>
          <w:sz w:val="28"/>
          <w:szCs w:val="28"/>
          <w:highlight w:val="none"/>
          <w:lang w:val="uk-UA"/>
        </w:rPr>
        <w:t xml:space="preserve">«Філологія». Курс забезпечує оволодіння сучасними методами перекладу, розвиток навичок аналізу й відтворення текстів різних жанрів і стилів, застосування перекладацьких трансформацій, роботу з термінологією та розвиток міжкультурної комунікації. </w:t>
      </w:r>
    </w:p>
    <w:p w14:paraId="5A6659E1">
      <w:pPr>
        <w:ind w:firstLine="567"/>
        <w:jc w:val="both"/>
        <w:rPr>
          <w:color w:val="000000"/>
          <w:sz w:val="28"/>
          <w:szCs w:val="28"/>
          <w:highlight w:val="none"/>
          <w:lang w:val="uk-UA"/>
        </w:rPr>
      </w:pPr>
      <w:r>
        <w:rPr>
          <w:color w:val="000000"/>
          <w:sz w:val="28"/>
          <w:szCs w:val="28"/>
          <w:highlight w:val="none"/>
          <w:lang w:val="uk-UA"/>
        </w:rPr>
        <w:t xml:space="preserve">Програма передбачає інтеграцію цифрових технологій: використання CAT-tools, пам'яті перекладів (Translation Memory), термінологічних баз даних, систем машинного перекладу та інструментів штучного інтелекту. </w:t>
      </w:r>
    </w:p>
    <w:p w14:paraId="135D1C25">
      <w:pPr>
        <w:ind w:firstLine="567"/>
        <w:jc w:val="both"/>
        <w:rPr>
          <w:color w:val="000000"/>
          <w:sz w:val="28"/>
          <w:szCs w:val="28"/>
          <w:highlight w:val="none"/>
          <w:lang w:val="uk-UA"/>
        </w:rPr>
      </w:pPr>
      <w:r>
        <w:rPr>
          <w:color w:val="000000"/>
          <w:sz w:val="28"/>
          <w:szCs w:val="28"/>
          <w:highlight w:val="none"/>
          <w:lang w:val="uk-UA"/>
        </w:rPr>
        <w:t>Поєднання теоретичної підготовки з практичними кейсами гарантує готовність випускників до роботи в сучасному динамічному та цифровізованому середовищі.</w:t>
      </w:r>
    </w:p>
    <w:p w14:paraId="3CC41D30">
      <w:pPr>
        <w:pStyle w:val="111"/>
        <w:rPr>
          <w:rFonts w:ascii="Times New Roman" w:hAnsi="Times New Roman"/>
          <w:b/>
          <w:sz w:val="28"/>
          <w:szCs w:val="28"/>
          <w:lang w:val="uk-UA"/>
        </w:rPr>
      </w:pPr>
    </w:p>
    <w:p w14:paraId="0B02F601">
      <w:pPr>
        <w:rPr>
          <w:vanish/>
          <w:sz w:val="28"/>
          <w:szCs w:val="28"/>
          <w:lang w:val="uk-U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5198"/>
      </w:tblGrid>
      <w:tr w14:paraId="0B02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7" w:type="dxa"/>
            <w:gridSpan w:val="2"/>
            <w:vAlign w:val="center"/>
          </w:tcPr>
          <w:p w14:paraId="0B02F602">
            <w:pPr>
              <w:jc w:val="center"/>
              <w:rPr>
                <w:b/>
                <w:bCs/>
                <w:vanish/>
                <w:sz w:val="28"/>
                <w:szCs w:val="28"/>
                <w:lang w:val="uk-UA"/>
              </w:rPr>
            </w:pPr>
            <w:r>
              <w:rPr>
                <w:b/>
                <w:bCs/>
                <w:color w:val="000000"/>
                <w:sz w:val="28"/>
                <w:szCs w:val="28"/>
                <w:lang w:val="uk-UA" w:eastAsia="uk-UA"/>
              </w:rPr>
              <w:t>Освітній ступінь, галузь знань, спеціальність, освітня програма</w:t>
            </w:r>
          </w:p>
        </w:tc>
      </w:tr>
      <w:tr w14:paraId="0B02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vAlign w:val="center"/>
          </w:tcPr>
          <w:p w14:paraId="0B02F604">
            <w:pPr>
              <w:rPr>
                <w:vanish/>
                <w:sz w:val="28"/>
                <w:szCs w:val="28"/>
                <w:lang w:val="uk-UA"/>
              </w:rPr>
            </w:pPr>
            <w:r>
              <w:rPr>
                <w:color w:val="000000"/>
                <w:sz w:val="28"/>
                <w:szCs w:val="28"/>
                <w:lang w:eastAsia="uk-UA"/>
              </w:rPr>
              <w:t>Освітній ступінь</w:t>
            </w:r>
          </w:p>
        </w:tc>
        <w:tc>
          <w:tcPr>
            <w:tcW w:w="5198" w:type="dxa"/>
            <w:vAlign w:val="center"/>
          </w:tcPr>
          <w:p w14:paraId="0B02F605">
            <w:pPr>
              <w:rPr>
                <w:vanish/>
                <w:sz w:val="28"/>
                <w:szCs w:val="28"/>
                <w:lang w:val="uk-UA"/>
              </w:rPr>
            </w:pPr>
            <w:r>
              <w:rPr>
                <w:sz w:val="28"/>
                <w:szCs w:val="28"/>
                <w:lang w:eastAsia="uk-UA"/>
              </w:rPr>
              <w:t>Бакалавр</w:t>
            </w:r>
          </w:p>
        </w:tc>
      </w:tr>
      <w:tr w14:paraId="0B02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vAlign w:val="center"/>
          </w:tcPr>
          <w:p w14:paraId="0B02F607">
            <w:pPr>
              <w:rPr>
                <w:vanish/>
                <w:sz w:val="28"/>
                <w:szCs w:val="28"/>
                <w:lang w:val="uk-UA"/>
              </w:rPr>
            </w:pPr>
            <w:r>
              <w:rPr>
                <w:color w:val="000000"/>
                <w:sz w:val="28"/>
                <w:szCs w:val="28"/>
                <w:lang w:eastAsia="uk-UA"/>
              </w:rPr>
              <w:t>Галузь знань</w:t>
            </w:r>
          </w:p>
        </w:tc>
        <w:tc>
          <w:tcPr>
            <w:tcW w:w="5198" w:type="dxa"/>
            <w:vAlign w:val="center"/>
          </w:tcPr>
          <w:p w14:paraId="0B02F608">
            <w:pPr>
              <w:pStyle w:val="225"/>
              <w:tabs>
                <w:tab w:val="left" w:leader="underscore" w:pos="6138"/>
                <w:tab w:val="left" w:leader="underscore" w:pos="31680"/>
              </w:tabs>
              <w:spacing w:line="264" w:lineRule="auto"/>
              <w:jc w:val="both"/>
              <w:rPr>
                <w:vanish/>
                <w:sz w:val="28"/>
                <w:szCs w:val="28"/>
              </w:rPr>
            </w:pPr>
            <w:r>
              <w:rPr>
                <w:sz w:val="28"/>
                <w:szCs w:val="28"/>
              </w:rPr>
              <w:t>B «Культура, мистецтво та гуманітарні науки»</w:t>
            </w:r>
          </w:p>
        </w:tc>
      </w:tr>
      <w:tr w14:paraId="0B02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vAlign w:val="center"/>
          </w:tcPr>
          <w:p w14:paraId="0B02F60A">
            <w:pPr>
              <w:rPr>
                <w:vanish/>
                <w:sz w:val="28"/>
                <w:szCs w:val="28"/>
                <w:lang w:val="uk-UA"/>
              </w:rPr>
            </w:pPr>
            <w:r>
              <w:rPr>
                <w:color w:val="000000"/>
                <w:sz w:val="28"/>
                <w:szCs w:val="28"/>
                <w:lang w:eastAsia="uk-UA"/>
              </w:rPr>
              <w:t>Спеціальність</w:t>
            </w:r>
          </w:p>
        </w:tc>
        <w:tc>
          <w:tcPr>
            <w:tcW w:w="5198" w:type="dxa"/>
            <w:vAlign w:val="center"/>
          </w:tcPr>
          <w:p w14:paraId="0B02F60B">
            <w:pPr>
              <w:rPr>
                <w:vanish/>
                <w:sz w:val="28"/>
                <w:szCs w:val="28"/>
                <w:lang w:val="uk-UA"/>
              </w:rPr>
            </w:pPr>
            <w:r>
              <w:rPr>
                <w:sz w:val="28"/>
                <w:szCs w:val="28"/>
              </w:rPr>
              <w:t>В11</w:t>
            </w:r>
            <w:r>
              <w:rPr>
                <w:color w:val="000000"/>
                <w:sz w:val="28"/>
                <w:szCs w:val="28"/>
                <w:lang w:eastAsia="uk-UA"/>
              </w:rPr>
              <w:t xml:space="preserve"> Філологія</w:t>
            </w:r>
          </w:p>
        </w:tc>
      </w:tr>
      <w:tr w14:paraId="0B02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vAlign w:val="center"/>
          </w:tcPr>
          <w:p w14:paraId="0B02F610">
            <w:pPr>
              <w:rPr>
                <w:color w:val="000000"/>
                <w:sz w:val="28"/>
                <w:szCs w:val="28"/>
                <w:lang w:val="uk-UA" w:eastAsia="uk-UA"/>
              </w:rPr>
            </w:pPr>
            <w:r>
              <w:rPr>
                <w:color w:val="000000"/>
                <w:sz w:val="28"/>
                <w:szCs w:val="28"/>
                <w:lang w:eastAsia="uk-UA"/>
              </w:rPr>
              <w:t>Освітня програма</w:t>
            </w:r>
          </w:p>
        </w:tc>
        <w:tc>
          <w:tcPr>
            <w:tcW w:w="5198" w:type="dxa"/>
            <w:vAlign w:val="center"/>
          </w:tcPr>
          <w:p w14:paraId="0B02F611">
            <w:pPr>
              <w:rPr>
                <w:color w:val="000000"/>
                <w:sz w:val="28"/>
                <w:szCs w:val="28"/>
                <w:lang w:val="uk-UA" w:eastAsia="uk-UA"/>
              </w:rPr>
            </w:pPr>
            <w:r>
              <w:rPr>
                <w:color w:val="000000"/>
                <w:sz w:val="28"/>
                <w:szCs w:val="28"/>
                <w:lang w:eastAsia="uk-UA"/>
              </w:rPr>
              <w:t>Англійська мова та друга іноземна</w:t>
            </w:r>
          </w:p>
        </w:tc>
      </w:tr>
    </w:tbl>
    <w:p w14:paraId="0B02F613">
      <w:pPr>
        <w:rPr>
          <w:vanish/>
          <w:sz w:val="28"/>
          <w:szCs w:val="28"/>
          <w:lang w:val="uk-UA"/>
        </w:rPr>
      </w:pPr>
    </w:p>
    <w:p w14:paraId="0B02F614">
      <w:pPr>
        <w:rPr>
          <w:vanish/>
          <w:sz w:val="28"/>
          <w:szCs w:val="28"/>
          <w:lang w:val="uk-UA"/>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94"/>
        <w:gridCol w:w="5209"/>
      </w:tblGrid>
      <w:tr w14:paraId="0B02F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3" w:type="dxa"/>
            <w:gridSpan w:val="2"/>
          </w:tcPr>
          <w:p w14:paraId="0B02F615">
            <w:pPr>
              <w:jc w:val="center"/>
              <w:rPr>
                <w:b/>
                <w:sz w:val="28"/>
                <w:szCs w:val="28"/>
                <w:lang w:val="uk-UA"/>
              </w:rPr>
            </w:pPr>
            <w:r>
              <w:rPr>
                <w:b/>
                <w:sz w:val="28"/>
                <w:szCs w:val="28"/>
                <w:lang w:val="uk-UA"/>
              </w:rPr>
              <w:t>Характеристика навчальної дисципліни</w:t>
            </w:r>
          </w:p>
        </w:tc>
      </w:tr>
      <w:tr w14:paraId="0B02F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Pr>
          <w:p w14:paraId="0B02F617">
            <w:pPr>
              <w:rPr>
                <w:bCs/>
                <w:sz w:val="28"/>
                <w:szCs w:val="28"/>
                <w:lang w:val="uk-UA"/>
              </w:rPr>
            </w:pPr>
            <w:r>
              <w:rPr>
                <w:bCs/>
                <w:sz w:val="28"/>
                <w:szCs w:val="28"/>
                <w:lang w:val="uk-UA"/>
              </w:rPr>
              <w:t xml:space="preserve">Вид </w:t>
            </w:r>
          </w:p>
        </w:tc>
        <w:tc>
          <w:tcPr>
            <w:tcW w:w="5209" w:type="dxa"/>
          </w:tcPr>
          <w:p w14:paraId="0B02F618">
            <w:pPr>
              <w:jc w:val="center"/>
              <w:rPr>
                <w:bCs/>
                <w:sz w:val="28"/>
                <w:szCs w:val="28"/>
                <w:lang w:val="uk-UA"/>
              </w:rPr>
            </w:pPr>
            <w:r>
              <w:rPr>
                <w:bCs/>
                <w:sz w:val="28"/>
                <w:szCs w:val="28"/>
                <w:lang w:val="uk-UA"/>
              </w:rPr>
              <w:t>Обов’язкова</w:t>
            </w:r>
          </w:p>
        </w:tc>
      </w:tr>
      <w:tr w14:paraId="0B02F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Pr>
          <w:p w14:paraId="0B02F61A">
            <w:pPr>
              <w:rPr>
                <w:bCs/>
                <w:sz w:val="28"/>
                <w:szCs w:val="28"/>
                <w:lang w:val="uk-UA"/>
              </w:rPr>
            </w:pPr>
            <w:r>
              <w:rPr>
                <w:bCs/>
                <w:sz w:val="28"/>
                <w:szCs w:val="28"/>
                <w:lang w:val="uk-UA"/>
              </w:rPr>
              <w:t xml:space="preserve">Загальна кількість годин </w:t>
            </w:r>
          </w:p>
        </w:tc>
        <w:tc>
          <w:tcPr>
            <w:tcW w:w="5209" w:type="dxa"/>
          </w:tcPr>
          <w:p w14:paraId="0B02F61B">
            <w:pPr>
              <w:jc w:val="center"/>
              <w:rPr>
                <w:bCs/>
                <w:sz w:val="28"/>
                <w:szCs w:val="28"/>
                <w:lang w:val="uk-UA"/>
              </w:rPr>
            </w:pPr>
            <w:r>
              <w:rPr>
                <w:bCs/>
                <w:sz w:val="28"/>
                <w:szCs w:val="28"/>
                <w:lang w:val="uk-UA"/>
              </w:rPr>
              <w:t>270</w:t>
            </w:r>
          </w:p>
        </w:tc>
      </w:tr>
      <w:tr w14:paraId="0B02F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Pr>
          <w:p w14:paraId="0B02F61D">
            <w:pPr>
              <w:rPr>
                <w:bCs/>
                <w:sz w:val="28"/>
                <w:szCs w:val="28"/>
                <w:lang w:val="en-US"/>
              </w:rPr>
            </w:pPr>
            <w:r>
              <w:rPr>
                <w:bCs/>
                <w:sz w:val="28"/>
                <w:szCs w:val="28"/>
                <w:lang w:val="uk-UA"/>
              </w:rPr>
              <w:t xml:space="preserve">Кількість кредитів </w:t>
            </w:r>
            <w:r>
              <w:rPr>
                <w:bCs/>
                <w:sz w:val="28"/>
                <w:szCs w:val="28"/>
                <w:lang w:val="en-US"/>
              </w:rPr>
              <w:t>ECTS</w:t>
            </w:r>
          </w:p>
        </w:tc>
        <w:tc>
          <w:tcPr>
            <w:tcW w:w="5209" w:type="dxa"/>
          </w:tcPr>
          <w:p w14:paraId="0B02F61E">
            <w:pPr>
              <w:jc w:val="center"/>
              <w:rPr>
                <w:bCs/>
                <w:sz w:val="28"/>
                <w:szCs w:val="28"/>
                <w:lang w:val="uk-UA"/>
              </w:rPr>
            </w:pPr>
            <w:r>
              <w:rPr>
                <w:bCs/>
                <w:sz w:val="28"/>
                <w:szCs w:val="28"/>
                <w:lang w:val="uk-UA"/>
              </w:rPr>
              <w:t>9</w:t>
            </w:r>
          </w:p>
        </w:tc>
      </w:tr>
      <w:tr w14:paraId="0B02F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Pr>
          <w:p w14:paraId="0B02F620">
            <w:pPr>
              <w:rPr>
                <w:bCs/>
                <w:sz w:val="28"/>
                <w:szCs w:val="28"/>
                <w:lang w:val="uk-UA"/>
              </w:rPr>
            </w:pPr>
            <w:r>
              <w:rPr>
                <w:bCs/>
                <w:sz w:val="28"/>
                <w:szCs w:val="28"/>
                <w:lang w:val="uk-UA"/>
              </w:rPr>
              <w:t>Кількість модулів</w:t>
            </w:r>
          </w:p>
        </w:tc>
        <w:tc>
          <w:tcPr>
            <w:tcW w:w="5209" w:type="dxa"/>
          </w:tcPr>
          <w:p w14:paraId="0B02F621">
            <w:pPr>
              <w:jc w:val="center"/>
              <w:rPr>
                <w:bCs/>
                <w:sz w:val="28"/>
                <w:szCs w:val="28"/>
                <w:lang w:val="uk-UA"/>
              </w:rPr>
            </w:pPr>
            <w:r>
              <w:rPr>
                <w:bCs/>
                <w:sz w:val="28"/>
                <w:szCs w:val="28"/>
                <w:lang w:val="uk-UA"/>
              </w:rPr>
              <w:t>4</w:t>
            </w:r>
          </w:p>
        </w:tc>
      </w:tr>
      <w:tr w14:paraId="0B02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Pr>
          <w:p w14:paraId="0B02F623">
            <w:pPr>
              <w:rPr>
                <w:bCs/>
                <w:sz w:val="28"/>
                <w:szCs w:val="28"/>
                <w:lang w:val="uk-UA"/>
              </w:rPr>
            </w:pPr>
            <w:r>
              <w:rPr>
                <w:bCs/>
                <w:sz w:val="28"/>
                <w:szCs w:val="28"/>
                <w:lang w:val="uk-UA"/>
              </w:rPr>
              <w:t>Курсовий проект (робота) (за наявності)</w:t>
            </w:r>
          </w:p>
        </w:tc>
        <w:tc>
          <w:tcPr>
            <w:tcW w:w="5209" w:type="dxa"/>
          </w:tcPr>
          <w:p w14:paraId="0B02F624">
            <w:pPr>
              <w:jc w:val="center"/>
              <w:rPr>
                <w:bCs/>
                <w:sz w:val="28"/>
                <w:szCs w:val="28"/>
                <w:lang w:val="uk-UA"/>
              </w:rPr>
            </w:pPr>
            <w:r>
              <w:rPr>
                <w:bCs/>
                <w:sz w:val="28"/>
                <w:szCs w:val="28"/>
                <w:lang w:val="uk-UA"/>
              </w:rPr>
              <w:t>-</w:t>
            </w:r>
          </w:p>
        </w:tc>
      </w:tr>
      <w:tr w14:paraId="0B02F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Pr>
          <w:p w14:paraId="0B02F626">
            <w:pPr>
              <w:rPr>
                <w:bCs/>
                <w:sz w:val="28"/>
                <w:szCs w:val="28"/>
                <w:lang w:val="uk-UA"/>
              </w:rPr>
            </w:pPr>
            <w:r>
              <w:rPr>
                <w:bCs/>
                <w:sz w:val="28"/>
                <w:szCs w:val="28"/>
                <w:lang w:val="uk-UA"/>
              </w:rPr>
              <w:t>Форма контролю</w:t>
            </w:r>
          </w:p>
        </w:tc>
        <w:tc>
          <w:tcPr>
            <w:tcW w:w="5209" w:type="dxa"/>
          </w:tcPr>
          <w:p w14:paraId="0B02F627">
            <w:pPr>
              <w:jc w:val="center"/>
              <w:rPr>
                <w:bCs/>
                <w:sz w:val="28"/>
                <w:szCs w:val="28"/>
                <w:lang w:val="uk-UA"/>
              </w:rPr>
            </w:pPr>
            <w:r>
              <w:rPr>
                <w:bCs/>
                <w:sz w:val="28"/>
                <w:szCs w:val="28"/>
                <w:lang w:val="uk-UA"/>
              </w:rPr>
              <w:t>Екзамени в 3-5 семестрах</w:t>
            </w:r>
          </w:p>
        </w:tc>
      </w:tr>
    </w:tbl>
    <w:p w14:paraId="0B02F629">
      <w:pPr>
        <w:ind w:right="45"/>
        <w:rPr>
          <w:b/>
          <w:sz w:val="28"/>
          <w:szCs w:val="28"/>
          <w:highlight w:val="cyan"/>
          <w:lang w:val="uk-UA"/>
        </w:rPr>
      </w:pPr>
    </w:p>
    <w:p w14:paraId="0B02F62A">
      <w:pPr>
        <w:ind w:right="45"/>
        <w:rPr>
          <w:b/>
          <w:sz w:val="28"/>
          <w:szCs w:val="28"/>
          <w:highlight w:val="cyan"/>
          <w:lang w:val="uk-UA"/>
        </w:rPr>
      </w:pPr>
    </w:p>
    <w:p w14:paraId="3FE99402">
      <w:pPr>
        <w:jc w:val="center"/>
        <w:rPr>
          <w:b/>
          <w:sz w:val="28"/>
          <w:szCs w:val="28"/>
        </w:rPr>
      </w:pPr>
      <w:r>
        <w:rPr>
          <w:b/>
          <w:sz w:val="28"/>
          <w:szCs w:val="28"/>
        </w:rPr>
        <w:t>Показники навчальної дисципліни</w:t>
      </w:r>
    </w:p>
    <w:p w14:paraId="0B02F62B">
      <w:pPr>
        <w:spacing w:after="200" w:line="276" w:lineRule="auto"/>
        <w:jc w:val="center"/>
        <w:rPr>
          <w:bCs/>
          <w:sz w:val="28"/>
          <w:szCs w:val="28"/>
          <w:highlight w:val="cyan"/>
          <w:lang w:val="uk-UA"/>
        </w:rPr>
      </w:pPr>
      <w:r>
        <w:rPr>
          <w:b/>
          <w:sz w:val="28"/>
          <w:szCs w:val="28"/>
        </w:rPr>
        <w:t xml:space="preserve"> для денної та заочної форм здобуття вищої освіти</w:t>
      </w:r>
      <w:r>
        <w:rPr>
          <w:b/>
          <w:sz w:val="28"/>
          <w:szCs w:val="28"/>
          <w:lang w:val="uk-UA"/>
        </w:rPr>
        <w:t xml:space="preserve"> в семестрі</w:t>
      </w:r>
    </w:p>
    <w:tbl>
      <w:tblPr>
        <w:tblStyle w:val="12"/>
        <w:tblW w:w="50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5"/>
        <w:gridCol w:w="2268"/>
        <w:gridCol w:w="2268"/>
      </w:tblGrid>
      <w:tr w14:paraId="0B02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0B02F62C">
            <w:pPr>
              <w:rPr>
                <w:sz w:val="28"/>
                <w:szCs w:val="28"/>
                <w:lang w:val="uk-UA"/>
              </w:rPr>
            </w:pPr>
          </w:p>
        </w:tc>
        <w:tc>
          <w:tcPr>
            <w:tcW w:w="1250" w:type="pct"/>
            <w:vAlign w:val="center"/>
          </w:tcPr>
          <w:p w14:paraId="0B02F62D">
            <w:pPr>
              <w:jc w:val="center"/>
              <w:rPr>
                <w:sz w:val="28"/>
                <w:szCs w:val="28"/>
                <w:lang w:val="uk-UA"/>
              </w:rPr>
            </w:pPr>
            <w:r>
              <w:rPr>
                <w:sz w:val="28"/>
                <w:szCs w:val="28"/>
                <w:lang w:val="uk-UA"/>
              </w:rPr>
              <w:t>денна</w:t>
            </w:r>
          </w:p>
        </w:tc>
        <w:tc>
          <w:tcPr>
            <w:tcW w:w="1250" w:type="pct"/>
            <w:vAlign w:val="center"/>
          </w:tcPr>
          <w:p w14:paraId="0B02F62E">
            <w:pPr>
              <w:jc w:val="center"/>
              <w:rPr>
                <w:sz w:val="28"/>
                <w:szCs w:val="28"/>
                <w:lang w:val="uk-UA"/>
              </w:rPr>
            </w:pPr>
            <w:r>
              <w:rPr>
                <w:sz w:val="28"/>
                <w:szCs w:val="28"/>
                <w:lang w:val="uk-UA"/>
              </w:rPr>
              <w:t>заочна</w:t>
            </w:r>
          </w:p>
        </w:tc>
      </w:tr>
      <w:tr w14:paraId="0B02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0B02F630">
            <w:pPr>
              <w:rPr>
                <w:b/>
                <w:sz w:val="28"/>
                <w:szCs w:val="28"/>
                <w:highlight w:val="cyan"/>
                <w:lang w:val="uk-UA"/>
              </w:rPr>
            </w:pPr>
            <w:r>
              <w:rPr>
                <w:sz w:val="28"/>
                <w:szCs w:val="28"/>
                <w:lang w:val="uk-UA"/>
              </w:rPr>
              <w:t>Курс (рік підготовки)</w:t>
            </w:r>
          </w:p>
        </w:tc>
        <w:tc>
          <w:tcPr>
            <w:tcW w:w="1250" w:type="pct"/>
            <w:vAlign w:val="center"/>
          </w:tcPr>
          <w:p w14:paraId="0B02F631">
            <w:pPr>
              <w:jc w:val="center"/>
              <w:rPr>
                <w:sz w:val="28"/>
                <w:szCs w:val="28"/>
                <w:highlight w:val="cyan"/>
                <w:lang w:val="uk-UA"/>
              </w:rPr>
            </w:pPr>
            <w:r>
              <w:rPr>
                <w:sz w:val="28"/>
                <w:szCs w:val="28"/>
                <w:lang w:val="uk-UA"/>
              </w:rPr>
              <w:t>2-3</w:t>
            </w:r>
          </w:p>
        </w:tc>
        <w:tc>
          <w:tcPr>
            <w:tcW w:w="1250" w:type="pct"/>
            <w:vAlign w:val="center"/>
          </w:tcPr>
          <w:p w14:paraId="0B02F632">
            <w:pPr>
              <w:jc w:val="center"/>
              <w:rPr>
                <w:sz w:val="28"/>
                <w:szCs w:val="28"/>
                <w:highlight w:val="cyan"/>
                <w:lang w:val="uk-UA"/>
              </w:rPr>
            </w:pPr>
            <w:r>
              <w:rPr>
                <w:sz w:val="28"/>
                <w:szCs w:val="28"/>
                <w:lang w:val="uk-UA"/>
              </w:rPr>
              <w:t>-</w:t>
            </w:r>
          </w:p>
        </w:tc>
      </w:tr>
      <w:tr w14:paraId="0B02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0B02F634">
            <w:pPr>
              <w:rPr>
                <w:b/>
                <w:sz w:val="28"/>
                <w:szCs w:val="28"/>
                <w:highlight w:val="cyan"/>
                <w:lang w:val="uk-UA"/>
              </w:rPr>
            </w:pPr>
            <w:r>
              <w:rPr>
                <w:sz w:val="28"/>
                <w:szCs w:val="28"/>
                <w:lang w:val="uk-UA"/>
              </w:rPr>
              <w:t>Семестр</w:t>
            </w:r>
          </w:p>
        </w:tc>
        <w:tc>
          <w:tcPr>
            <w:tcW w:w="1250" w:type="pct"/>
            <w:vAlign w:val="center"/>
          </w:tcPr>
          <w:p w14:paraId="0B02F635">
            <w:pPr>
              <w:jc w:val="center"/>
              <w:rPr>
                <w:sz w:val="28"/>
                <w:szCs w:val="28"/>
                <w:highlight w:val="cyan"/>
                <w:lang w:val="uk-UA"/>
              </w:rPr>
            </w:pPr>
            <w:r>
              <w:rPr>
                <w:sz w:val="28"/>
                <w:szCs w:val="28"/>
                <w:lang w:val="uk-UA"/>
              </w:rPr>
              <w:t>3-5</w:t>
            </w:r>
          </w:p>
        </w:tc>
        <w:tc>
          <w:tcPr>
            <w:tcW w:w="1250" w:type="pct"/>
            <w:vAlign w:val="center"/>
          </w:tcPr>
          <w:p w14:paraId="0B02F636">
            <w:pPr>
              <w:jc w:val="center"/>
              <w:rPr>
                <w:sz w:val="28"/>
                <w:szCs w:val="28"/>
                <w:highlight w:val="cyan"/>
                <w:lang w:val="uk-UA"/>
              </w:rPr>
            </w:pPr>
            <w:r>
              <w:rPr>
                <w:sz w:val="28"/>
                <w:szCs w:val="28"/>
                <w:lang w:val="uk-UA"/>
              </w:rPr>
              <w:t>-</w:t>
            </w:r>
          </w:p>
        </w:tc>
      </w:tr>
      <w:tr w14:paraId="0B02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0B02F638">
            <w:pPr>
              <w:rPr>
                <w:b/>
                <w:sz w:val="28"/>
                <w:szCs w:val="28"/>
                <w:highlight w:val="cyan"/>
                <w:lang w:val="uk-UA"/>
              </w:rPr>
            </w:pPr>
            <w:r>
              <w:rPr>
                <w:sz w:val="28"/>
                <w:szCs w:val="28"/>
                <w:lang w:val="uk-UA"/>
              </w:rPr>
              <w:t>Лекційні заняття</w:t>
            </w:r>
          </w:p>
        </w:tc>
        <w:tc>
          <w:tcPr>
            <w:tcW w:w="1250" w:type="pct"/>
            <w:vAlign w:val="center"/>
          </w:tcPr>
          <w:p w14:paraId="0B02F639">
            <w:pPr>
              <w:jc w:val="center"/>
              <w:rPr>
                <w:sz w:val="28"/>
                <w:szCs w:val="28"/>
                <w:highlight w:val="cyan"/>
                <w:lang w:val="uk-UA"/>
              </w:rPr>
            </w:pPr>
            <w:r>
              <w:rPr>
                <w:sz w:val="28"/>
                <w:szCs w:val="28"/>
                <w:lang w:val="uk-UA"/>
              </w:rPr>
              <w:t>-</w:t>
            </w:r>
          </w:p>
        </w:tc>
        <w:tc>
          <w:tcPr>
            <w:tcW w:w="1250" w:type="pct"/>
            <w:vAlign w:val="center"/>
          </w:tcPr>
          <w:p w14:paraId="0B02F63A">
            <w:pPr>
              <w:jc w:val="center"/>
              <w:rPr>
                <w:sz w:val="28"/>
                <w:szCs w:val="28"/>
                <w:highlight w:val="cyan"/>
                <w:lang w:val="uk-UA"/>
              </w:rPr>
            </w:pPr>
            <w:r>
              <w:rPr>
                <w:sz w:val="28"/>
                <w:szCs w:val="28"/>
                <w:lang w:val="uk-UA"/>
              </w:rPr>
              <w:t>-</w:t>
            </w:r>
          </w:p>
        </w:tc>
      </w:tr>
      <w:tr w14:paraId="0B02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0B02F63C">
            <w:pPr>
              <w:rPr>
                <w:b/>
                <w:sz w:val="28"/>
                <w:szCs w:val="28"/>
                <w:highlight w:val="cyan"/>
                <w:lang w:val="uk-UA"/>
              </w:rPr>
            </w:pPr>
            <w:r>
              <w:rPr>
                <w:sz w:val="28"/>
                <w:szCs w:val="28"/>
                <w:lang w:val="uk-UA"/>
              </w:rPr>
              <w:t>Практичні заняття</w:t>
            </w:r>
          </w:p>
        </w:tc>
        <w:tc>
          <w:tcPr>
            <w:tcW w:w="1250" w:type="pct"/>
            <w:vAlign w:val="center"/>
          </w:tcPr>
          <w:p w14:paraId="28663DBC">
            <w:pPr>
              <w:jc w:val="center"/>
              <w:rPr>
                <w:sz w:val="28"/>
                <w:szCs w:val="28"/>
                <w:lang w:val="uk-UA"/>
              </w:rPr>
            </w:pPr>
            <w:r>
              <w:rPr>
                <w:sz w:val="28"/>
                <w:szCs w:val="28"/>
                <w:lang w:val="uk-UA"/>
              </w:rPr>
              <w:t>3-й семестр -- 60 год,</w:t>
            </w:r>
          </w:p>
          <w:p w14:paraId="0B02F63D">
            <w:pPr>
              <w:jc w:val="center"/>
              <w:rPr>
                <w:sz w:val="28"/>
                <w:szCs w:val="28"/>
                <w:lang w:val="uk-UA"/>
              </w:rPr>
            </w:pPr>
            <w:r>
              <w:rPr>
                <w:sz w:val="28"/>
                <w:szCs w:val="28"/>
                <w:lang w:val="uk-UA"/>
              </w:rPr>
              <w:t>4-й, 5-й семестри -- 30 год.</w:t>
            </w:r>
          </w:p>
        </w:tc>
        <w:tc>
          <w:tcPr>
            <w:tcW w:w="1250" w:type="pct"/>
            <w:vAlign w:val="center"/>
          </w:tcPr>
          <w:p w14:paraId="0B02F63E">
            <w:pPr>
              <w:jc w:val="center"/>
              <w:rPr>
                <w:sz w:val="28"/>
                <w:szCs w:val="28"/>
                <w:lang w:val="uk-UA"/>
              </w:rPr>
            </w:pPr>
            <w:r>
              <w:rPr>
                <w:sz w:val="28"/>
                <w:szCs w:val="28"/>
                <w:lang w:val="uk-UA"/>
              </w:rPr>
              <w:t>-</w:t>
            </w:r>
          </w:p>
        </w:tc>
      </w:tr>
      <w:tr w14:paraId="0B02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0B02F640">
            <w:pPr>
              <w:rPr>
                <w:b/>
                <w:sz w:val="28"/>
                <w:szCs w:val="28"/>
                <w:highlight w:val="cyan"/>
                <w:lang w:val="uk-UA"/>
              </w:rPr>
            </w:pPr>
            <w:r>
              <w:rPr>
                <w:sz w:val="28"/>
                <w:szCs w:val="28"/>
                <w:lang w:val="uk-UA"/>
              </w:rPr>
              <w:t>Самостійна робота</w:t>
            </w:r>
          </w:p>
        </w:tc>
        <w:tc>
          <w:tcPr>
            <w:tcW w:w="1250" w:type="pct"/>
            <w:vAlign w:val="center"/>
          </w:tcPr>
          <w:p w14:paraId="342054DD">
            <w:pPr>
              <w:jc w:val="center"/>
              <w:rPr>
                <w:sz w:val="28"/>
                <w:szCs w:val="28"/>
                <w:lang w:val="uk-UA"/>
              </w:rPr>
            </w:pPr>
            <w:r>
              <w:rPr>
                <w:sz w:val="28"/>
                <w:szCs w:val="28"/>
                <w:lang w:val="uk-UA"/>
              </w:rPr>
              <w:t>3-й семестр - 75 год.,</w:t>
            </w:r>
          </w:p>
          <w:p w14:paraId="0B02F641">
            <w:pPr>
              <w:jc w:val="center"/>
              <w:rPr>
                <w:sz w:val="28"/>
                <w:szCs w:val="28"/>
                <w:highlight w:val="cyan"/>
                <w:lang w:val="uk-UA"/>
              </w:rPr>
            </w:pPr>
            <w:r>
              <w:rPr>
                <w:sz w:val="28"/>
                <w:szCs w:val="28"/>
                <w:lang w:val="uk-UA"/>
              </w:rPr>
              <w:t>4-й семестр – 37 год, 5-й семестр – 38 год</w:t>
            </w:r>
          </w:p>
        </w:tc>
        <w:tc>
          <w:tcPr>
            <w:tcW w:w="1250" w:type="pct"/>
            <w:vAlign w:val="center"/>
          </w:tcPr>
          <w:p w14:paraId="0B02F642">
            <w:pPr>
              <w:jc w:val="center"/>
              <w:rPr>
                <w:sz w:val="28"/>
                <w:szCs w:val="28"/>
                <w:lang w:val="en-US"/>
              </w:rPr>
            </w:pPr>
            <w:r>
              <w:rPr>
                <w:sz w:val="28"/>
                <w:szCs w:val="28"/>
                <w:lang w:val="uk-UA"/>
              </w:rPr>
              <w:t>-</w:t>
            </w:r>
          </w:p>
        </w:tc>
      </w:tr>
      <w:tr w14:paraId="0B02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0B02F644">
            <w:pPr>
              <w:rPr>
                <w:sz w:val="28"/>
                <w:szCs w:val="28"/>
                <w:lang w:val="uk-UA"/>
              </w:rPr>
            </w:pPr>
            <w:r>
              <w:rPr>
                <w:sz w:val="28"/>
                <w:szCs w:val="28"/>
                <w:lang w:val="uk-UA"/>
              </w:rPr>
              <w:t xml:space="preserve">Кількість тижневих аудиторних  </w:t>
            </w:r>
          </w:p>
          <w:p w14:paraId="0B02F645">
            <w:pPr>
              <w:rPr>
                <w:b/>
                <w:sz w:val="28"/>
                <w:szCs w:val="28"/>
                <w:highlight w:val="cyan"/>
                <w:lang w:val="uk-UA"/>
              </w:rPr>
            </w:pPr>
            <w:r>
              <w:rPr>
                <w:sz w:val="28"/>
                <w:szCs w:val="28"/>
                <w:lang w:val="uk-UA"/>
              </w:rPr>
              <w:t>годин для денної форми навчання</w:t>
            </w:r>
          </w:p>
        </w:tc>
        <w:tc>
          <w:tcPr>
            <w:tcW w:w="1250" w:type="pct"/>
            <w:vAlign w:val="center"/>
          </w:tcPr>
          <w:p w14:paraId="22A3BF28">
            <w:pPr>
              <w:jc w:val="center"/>
              <w:rPr>
                <w:sz w:val="28"/>
                <w:szCs w:val="28"/>
                <w:lang w:val="uk-UA"/>
              </w:rPr>
            </w:pPr>
            <w:r>
              <w:rPr>
                <w:sz w:val="28"/>
                <w:szCs w:val="28"/>
                <w:lang w:val="uk-UA"/>
              </w:rPr>
              <w:t>3-й семестр - 4 год.,</w:t>
            </w:r>
          </w:p>
          <w:p w14:paraId="0B02F646">
            <w:pPr>
              <w:jc w:val="center"/>
              <w:rPr>
                <w:sz w:val="28"/>
                <w:szCs w:val="28"/>
                <w:highlight w:val="cyan"/>
                <w:lang w:val="uk-UA"/>
              </w:rPr>
            </w:pPr>
            <w:r>
              <w:rPr>
                <w:sz w:val="28"/>
                <w:szCs w:val="28"/>
                <w:lang w:val="uk-UA"/>
              </w:rPr>
              <w:t>4-й, 5-й семестри – 2 год</w:t>
            </w:r>
          </w:p>
        </w:tc>
        <w:tc>
          <w:tcPr>
            <w:tcW w:w="1250" w:type="pct"/>
            <w:vAlign w:val="center"/>
          </w:tcPr>
          <w:p w14:paraId="0B02F647">
            <w:pPr>
              <w:jc w:val="center"/>
              <w:rPr>
                <w:sz w:val="28"/>
                <w:szCs w:val="28"/>
                <w:highlight w:val="cyan"/>
                <w:lang w:val="uk-UA"/>
              </w:rPr>
            </w:pPr>
            <w:r>
              <w:rPr>
                <w:sz w:val="28"/>
                <w:szCs w:val="28"/>
                <w:lang w:val="uk-UA"/>
              </w:rPr>
              <w:t>-</w:t>
            </w:r>
          </w:p>
        </w:tc>
      </w:tr>
    </w:tbl>
    <w:p w14:paraId="0B02F649">
      <w:pPr>
        <w:tabs>
          <w:tab w:val="left" w:pos="3900"/>
        </w:tabs>
        <w:ind w:left="720"/>
        <w:rPr>
          <w:b/>
          <w:sz w:val="24"/>
          <w:szCs w:val="24"/>
          <w:lang w:val="uk-UA"/>
        </w:rPr>
      </w:pPr>
    </w:p>
    <w:p w14:paraId="34D26AF8">
      <w:pPr>
        <w:pStyle w:val="2"/>
        <w:numPr>
          <w:ilvl w:val="0"/>
          <w:numId w:val="15"/>
        </w:numPr>
        <w:spacing w:before="0" w:after="0"/>
        <w:ind w:left="0" w:firstLine="0"/>
        <w:jc w:val="both"/>
        <w:rPr>
          <w:rFonts w:ascii="Times New Roman" w:hAnsi="Times New Roman"/>
          <w:sz w:val="28"/>
          <w:szCs w:val="28"/>
        </w:rPr>
      </w:pPr>
      <w:r>
        <w:rPr>
          <w:rFonts w:ascii="Times New Roman" w:hAnsi="Times New Roman"/>
          <w:sz w:val="28"/>
          <w:szCs w:val="28"/>
        </w:rPr>
        <w:t>Мета, компетентності та програмні результати навчальної дисципліни</w:t>
      </w:r>
    </w:p>
    <w:p w14:paraId="0B02F64B">
      <w:pPr>
        <w:tabs>
          <w:tab w:val="left" w:pos="284"/>
          <w:tab w:val="left" w:pos="567"/>
        </w:tabs>
        <w:ind w:firstLine="284"/>
        <w:jc w:val="both"/>
        <w:rPr>
          <w:sz w:val="24"/>
          <w:szCs w:val="24"/>
          <w:lang w:val="uk-UA"/>
        </w:rPr>
      </w:pPr>
      <w:r>
        <w:rPr>
          <w:b/>
          <w:sz w:val="24"/>
          <w:szCs w:val="24"/>
          <w:lang w:val="uk-UA"/>
        </w:rPr>
        <w:tab/>
      </w:r>
      <w:r>
        <w:rPr>
          <w:b/>
          <w:sz w:val="24"/>
          <w:szCs w:val="24"/>
          <w:lang w:val="uk-UA"/>
        </w:rPr>
        <w:t>Мета:</w:t>
      </w:r>
      <w:r>
        <w:rPr>
          <w:sz w:val="24"/>
          <w:szCs w:val="24"/>
          <w:lang w:val="uk-UA"/>
        </w:rPr>
        <w:t xml:space="preserve"> розвиток у студентів компетентності в письмовому й усному перекладі текстів різних стилів і жанрів (в англійсько-українській мовній парі) на рівні С1 (за Загальноєвропейськими рекомендаціями з мовної освіти (2020 р.)): надання теоретичних декларативних і процедурних (перекладознавчих, фонових, предметних) знань; формування практичних навичок і вмінь (трансферних, інформаційно-пошукових, стратегічних, інтерактивних, організаційних), необхідних для виконання перекладацької діяльності.</w:t>
      </w:r>
    </w:p>
    <w:p w14:paraId="1696BA23">
      <w:pPr>
        <w:tabs>
          <w:tab w:val="left" w:pos="284"/>
          <w:tab w:val="left" w:pos="567"/>
        </w:tabs>
        <w:ind w:firstLine="284"/>
        <w:jc w:val="both"/>
        <w:rPr>
          <w:sz w:val="24"/>
          <w:szCs w:val="24"/>
          <w:lang w:val="uk-UA"/>
        </w:rPr>
      </w:pPr>
    </w:p>
    <w:p w14:paraId="45AA5CFC">
      <w:pPr>
        <w:tabs>
          <w:tab w:val="left" w:pos="284"/>
          <w:tab w:val="left" w:pos="567"/>
        </w:tabs>
        <w:jc w:val="both"/>
        <w:rPr>
          <w:bCs/>
          <w:iCs/>
          <w:sz w:val="24"/>
          <w:szCs w:val="24"/>
          <w:lang w:val="uk-UA"/>
        </w:rPr>
      </w:pPr>
      <w:r>
        <w:rPr>
          <w:b/>
          <w:i/>
          <w:sz w:val="24"/>
          <w:szCs w:val="24"/>
          <w:lang w:val="uk-UA"/>
        </w:rPr>
        <w:t xml:space="preserve">Перелік освітніх компонент, які передують вивченню навчальної дисципліни: </w:t>
      </w:r>
      <w:r>
        <w:rPr>
          <w:bCs/>
          <w:iCs/>
          <w:sz w:val="24"/>
          <w:szCs w:val="24"/>
          <w:lang w:val="uk-UA"/>
        </w:rPr>
        <w:t>«Основи інформатики та прикладної лінгвістики», «Практичний курс англійської мови», «Практична граматика англійської мови», «Практична фонетика англійської мови», «Вступ до перекладознавства», «Вступ до мовознавства».</w:t>
      </w:r>
    </w:p>
    <w:p w14:paraId="0B02F64C">
      <w:pPr>
        <w:ind w:firstLine="709"/>
        <w:jc w:val="both"/>
        <w:rPr>
          <w:b/>
          <w:sz w:val="24"/>
          <w:szCs w:val="24"/>
          <w:lang w:val="uk-UA"/>
        </w:rPr>
      </w:pPr>
    </w:p>
    <w:p w14:paraId="0B02F679">
      <w:pPr>
        <w:tabs>
          <w:tab w:val="left" w:pos="284"/>
          <w:tab w:val="left" w:pos="567"/>
        </w:tabs>
        <w:ind w:firstLine="709"/>
        <w:jc w:val="both"/>
        <w:rPr>
          <w:i/>
          <w:sz w:val="24"/>
          <w:szCs w:val="24"/>
          <w:lang w:val="uk-UA" w:eastAsia="uk-UA"/>
        </w:rPr>
      </w:pPr>
      <w:r>
        <w:rPr>
          <w:b/>
          <w:bCs/>
          <w:i/>
          <w:color w:val="000000"/>
          <w:sz w:val="24"/>
          <w:szCs w:val="24"/>
          <w:lang w:val="uk-UA" w:eastAsia="uk-UA"/>
        </w:rPr>
        <w:t xml:space="preserve">Набуття компетентностей: </w:t>
      </w:r>
    </w:p>
    <w:p w14:paraId="0B02F67A">
      <w:pPr>
        <w:tabs>
          <w:tab w:val="left" w:pos="284"/>
          <w:tab w:val="left" w:pos="567"/>
        </w:tabs>
        <w:ind w:firstLine="709"/>
        <w:jc w:val="both"/>
        <w:rPr>
          <w:b/>
          <w:sz w:val="24"/>
          <w:szCs w:val="24"/>
          <w:lang w:val="uk-UA" w:eastAsia="uk-UA"/>
        </w:rPr>
      </w:pPr>
      <w:r>
        <w:rPr>
          <w:b/>
          <w:sz w:val="24"/>
          <w:szCs w:val="24"/>
          <w:lang w:val="uk-UA" w:eastAsia="uk-UA"/>
        </w:rPr>
        <w:t>Інтегральна компетентність (ІК):</w:t>
      </w:r>
    </w:p>
    <w:p w14:paraId="0B02F67B">
      <w:pPr>
        <w:ind w:firstLine="709"/>
        <w:jc w:val="both"/>
        <w:rPr>
          <w:sz w:val="24"/>
          <w:szCs w:val="24"/>
          <w:lang w:val="uk-UA"/>
        </w:rPr>
      </w:pPr>
      <w:r>
        <w:rPr>
          <w:sz w:val="24"/>
          <w:szCs w:val="24"/>
          <w:lang w:val="uk-UA"/>
        </w:rPr>
        <w:t>Здатність розв’язувати складні спеціалізовані задачі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14:paraId="0B02F67C">
      <w:pPr>
        <w:tabs>
          <w:tab w:val="left" w:pos="284"/>
          <w:tab w:val="left" w:pos="567"/>
        </w:tabs>
        <w:ind w:firstLine="709"/>
        <w:jc w:val="both"/>
        <w:rPr>
          <w:b/>
          <w:sz w:val="24"/>
          <w:szCs w:val="24"/>
          <w:lang w:val="uk-UA" w:eastAsia="uk-UA"/>
        </w:rPr>
      </w:pPr>
    </w:p>
    <w:p w14:paraId="0B02F67D">
      <w:pPr>
        <w:tabs>
          <w:tab w:val="left" w:pos="284"/>
          <w:tab w:val="left" w:pos="567"/>
        </w:tabs>
        <w:ind w:firstLine="709"/>
        <w:jc w:val="both"/>
        <w:rPr>
          <w:b/>
          <w:sz w:val="24"/>
          <w:szCs w:val="24"/>
          <w:lang w:val="uk-UA" w:eastAsia="uk-UA"/>
        </w:rPr>
      </w:pPr>
      <w:r>
        <w:rPr>
          <w:b/>
          <w:sz w:val="24"/>
          <w:szCs w:val="24"/>
          <w:lang w:val="uk-UA" w:eastAsia="uk-UA"/>
        </w:rPr>
        <w:t>Загальні компетентності (ЗК):</w:t>
      </w:r>
    </w:p>
    <w:p w14:paraId="0B02F67E">
      <w:pPr>
        <w:pStyle w:val="147"/>
        <w:shd w:val="clear" w:color="auto" w:fill="auto"/>
        <w:spacing w:before="0" w:after="0" w:line="240" w:lineRule="auto"/>
        <w:jc w:val="both"/>
        <w:rPr>
          <w:rFonts w:ascii="Times New Roman" w:hAnsi="Times New Roman"/>
          <w:b w:val="0"/>
          <w:sz w:val="24"/>
          <w:szCs w:val="24"/>
        </w:rPr>
      </w:pPr>
      <w:r>
        <w:rPr>
          <w:rFonts w:ascii="Times New Roman" w:hAnsi="Times New Roman"/>
          <w:sz w:val="24"/>
          <w:szCs w:val="24"/>
        </w:rPr>
        <w:t xml:space="preserve">ЗК 5. </w:t>
      </w:r>
      <w:r>
        <w:rPr>
          <w:rFonts w:ascii="Times New Roman" w:hAnsi="Times New Roman"/>
          <w:b w:val="0"/>
          <w:sz w:val="24"/>
          <w:szCs w:val="24"/>
        </w:rPr>
        <w:t xml:space="preserve"> Здатність учитися й оволодівати сучасними знаннями. </w:t>
      </w:r>
    </w:p>
    <w:p w14:paraId="0B02F67F">
      <w:pPr>
        <w:pStyle w:val="147"/>
        <w:shd w:val="clear" w:color="auto" w:fill="auto"/>
        <w:spacing w:before="0" w:after="0" w:line="240" w:lineRule="auto"/>
        <w:jc w:val="both"/>
        <w:rPr>
          <w:rFonts w:ascii="Times New Roman" w:hAnsi="Times New Roman"/>
          <w:b w:val="0"/>
          <w:bCs/>
          <w:sz w:val="24"/>
          <w:szCs w:val="24"/>
        </w:rPr>
      </w:pPr>
      <w:r>
        <w:rPr>
          <w:rFonts w:ascii="Times New Roman" w:hAnsi="Times New Roman"/>
          <w:sz w:val="24"/>
          <w:szCs w:val="24"/>
        </w:rPr>
        <w:t xml:space="preserve">ЗК 6. </w:t>
      </w:r>
      <w:r>
        <w:rPr>
          <w:rFonts w:ascii="Times New Roman" w:hAnsi="Times New Roman"/>
          <w:b w:val="0"/>
          <w:sz w:val="24"/>
          <w:szCs w:val="24"/>
        </w:rPr>
        <w:t xml:space="preserve">Здатність до пошуку, опрацювання та аналізу інформації з різних джерел. </w:t>
      </w:r>
    </w:p>
    <w:p w14:paraId="0B02F680">
      <w:pPr>
        <w:pStyle w:val="147"/>
        <w:shd w:val="clear" w:color="auto" w:fill="auto"/>
        <w:spacing w:before="0" w:after="0" w:line="240" w:lineRule="auto"/>
        <w:jc w:val="both"/>
        <w:rPr>
          <w:rFonts w:ascii="Times New Roman" w:hAnsi="Times New Roman"/>
          <w:sz w:val="24"/>
          <w:szCs w:val="24"/>
        </w:rPr>
      </w:pPr>
      <w:r>
        <w:rPr>
          <w:rFonts w:ascii="Times New Roman" w:hAnsi="Times New Roman"/>
          <w:sz w:val="24"/>
          <w:szCs w:val="24"/>
        </w:rPr>
        <w:t xml:space="preserve">ЗК 9. </w:t>
      </w:r>
      <w:r>
        <w:rPr>
          <w:rFonts w:ascii="Times New Roman" w:hAnsi="Times New Roman"/>
          <w:b w:val="0"/>
          <w:sz w:val="24"/>
          <w:szCs w:val="24"/>
        </w:rPr>
        <w:t>Здатність спілкуватися іноземною мовою.</w:t>
      </w:r>
      <w:r>
        <w:rPr>
          <w:rFonts w:ascii="Times New Roman" w:hAnsi="Times New Roman"/>
          <w:sz w:val="24"/>
          <w:szCs w:val="24"/>
        </w:rPr>
        <w:t xml:space="preserve"> </w:t>
      </w:r>
    </w:p>
    <w:p w14:paraId="0B02F681">
      <w:pPr>
        <w:pStyle w:val="147"/>
        <w:shd w:val="clear" w:color="auto" w:fill="auto"/>
        <w:spacing w:before="0" w:after="0" w:line="240" w:lineRule="auto"/>
        <w:jc w:val="both"/>
        <w:rPr>
          <w:rFonts w:ascii="Times New Roman" w:hAnsi="Times New Roman"/>
          <w:sz w:val="24"/>
          <w:szCs w:val="24"/>
        </w:rPr>
      </w:pPr>
      <w:r>
        <w:rPr>
          <w:rFonts w:ascii="Times New Roman" w:hAnsi="Times New Roman"/>
          <w:sz w:val="24"/>
          <w:szCs w:val="24"/>
        </w:rPr>
        <w:t xml:space="preserve">ЗК 11. </w:t>
      </w:r>
      <w:r>
        <w:rPr>
          <w:rFonts w:ascii="Times New Roman" w:hAnsi="Times New Roman"/>
          <w:b w:val="0"/>
          <w:sz w:val="24"/>
          <w:szCs w:val="24"/>
        </w:rPr>
        <w:t>Здатність застосовувати знання у практичних ситуаціях.</w:t>
      </w:r>
      <w:r>
        <w:rPr>
          <w:rFonts w:ascii="Times New Roman" w:hAnsi="Times New Roman"/>
          <w:sz w:val="24"/>
          <w:szCs w:val="24"/>
        </w:rPr>
        <w:t xml:space="preserve"> </w:t>
      </w:r>
    </w:p>
    <w:p w14:paraId="0B02F682">
      <w:pPr>
        <w:tabs>
          <w:tab w:val="left" w:pos="284"/>
          <w:tab w:val="left" w:pos="567"/>
        </w:tabs>
        <w:ind w:firstLine="709"/>
        <w:jc w:val="both"/>
        <w:rPr>
          <w:b/>
          <w:sz w:val="24"/>
          <w:szCs w:val="24"/>
          <w:lang w:val="uk-UA" w:eastAsia="uk-UA"/>
        </w:rPr>
      </w:pPr>
    </w:p>
    <w:p w14:paraId="0B02F683">
      <w:pPr>
        <w:tabs>
          <w:tab w:val="left" w:pos="284"/>
          <w:tab w:val="left" w:pos="567"/>
        </w:tabs>
        <w:ind w:firstLine="709"/>
        <w:jc w:val="both"/>
        <w:rPr>
          <w:b/>
          <w:sz w:val="24"/>
          <w:szCs w:val="24"/>
          <w:lang w:val="uk-UA" w:eastAsia="uk-UA"/>
        </w:rPr>
      </w:pPr>
      <w:r>
        <w:rPr>
          <w:b/>
          <w:sz w:val="24"/>
          <w:szCs w:val="24"/>
          <w:lang w:val="uk-UA" w:eastAsia="uk-UA"/>
        </w:rPr>
        <w:t>Фахові (спеціальні) компетентності (ФК):</w:t>
      </w:r>
    </w:p>
    <w:p w14:paraId="0B02F684">
      <w:pPr>
        <w:pStyle w:val="111"/>
        <w:spacing w:after="0" w:line="240" w:lineRule="auto"/>
        <w:ind w:left="0"/>
        <w:jc w:val="both"/>
        <w:rPr>
          <w:rFonts w:ascii="Times New Roman" w:hAnsi="Times New Roman"/>
          <w:sz w:val="24"/>
          <w:szCs w:val="24"/>
          <w:lang w:val="uk-UA"/>
        </w:rPr>
      </w:pPr>
      <w:r>
        <w:rPr>
          <w:rFonts w:ascii="Times New Roman" w:hAnsi="Times New Roman"/>
          <w:b/>
          <w:sz w:val="24"/>
          <w:szCs w:val="24"/>
          <w:lang w:val="uk-UA"/>
        </w:rPr>
        <w:t>ФК</w:t>
      </w:r>
      <w:r>
        <w:rPr>
          <w:rFonts w:ascii="Times New Roman" w:hAnsi="Times New Roman"/>
          <w:b/>
          <w:sz w:val="24"/>
          <w:szCs w:val="24"/>
        </w:rPr>
        <w:t> </w:t>
      </w:r>
      <w:r>
        <w:rPr>
          <w:rFonts w:ascii="Times New Roman" w:hAnsi="Times New Roman"/>
          <w:b/>
          <w:sz w:val="24"/>
          <w:szCs w:val="24"/>
          <w:lang w:val="uk-UA"/>
        </w:rPr>
        <w:t>7.</w:t>
      </w:r>
      <w:r>
        <w:rPr>
          <w:rFonts w:ascii="Times New Roman" w:hAnsi="Times New Roman"/>
          <w:sz w:val="24"/>
          <w:szCs w:val="24"/>
          <w:lang w:val="uk-UA"/>
        </w:rPr>
        <w:t xml:space="preserve"> Здатність до збирання й аналізу, систематизації та інтерпретації мовних, літературних, фольклорних фактів, інтерпретації та перекладу тексту.</w:t>
      </w:r>
    </w:p>
    <w:p w14:paraId="0B02F685">
      <w:pPr>
        <w:pStyle w:val="111"/>
        <w:spacing w:after="0" w:line="240" w:lineRule="auto"/>
        <w:ind w:left="0"/>
        <w:jc w:val="both"/>
        <w:rPr>
          <w:rFonts w:ascii="Times New Roman" w:hAnsi="Times New Roman"/>
          <w:iCs/>
          <w:sz w:val="24"/>
          <w:szCs w:val="24"/>
          <w:lang w:val="uk-UA"/>
        </w:rPr>
      </w:pPr>
      <w:r>
        <w:rPr>
          <w:rFonts w:ascii="Times New Roman" w:hAnsi="Times New Roman"/>
          <w:b/>
          <w:bCs/>
          <w:iCs/>
          <w:sz w:val="24"/>
          <w:szCs w:val="24"/>
          <w:lang w:val="uk-UA"/>
        </w:rPr>
        <w:t>ФК 13.</w:t>
      </w:r>
      <w:r>
        <w:rPr>
          <w:rFonts w:ascii="Times New Roman" w:hAnsi="Times New Roman"/>
          <w:iCs/>
          <w:sz w:val="24"/>
          <w:szCs w:val="24"/>
          <w:lang w:val="uk-UA"/>
        </w:rPr>
        <w:t xml:space="preserve"> Здатність до здійснення аспектного перекладу текстів аграрного спрямування в англійсько-українській мовній парі з дотриманням лексико-граматичних норм та з урахуванням жанрово-стилістичних особливостей.</w:t>
      </w:r>
    </w:p>
    <w:p w14:paraId="0B02F686">
      <w:pPr>
        <w:tabs>
          <w:tab w:val="left" w:pos="284"/>
          <w:tab w:val="left" w:pos="567"/>
        </w:tabs>
        <w:ind w:firstLine="709"/>
        <w:jc w:val="both"/>
        <w:rPr>
          <w:b/>
          <w:sz w:val="24"/>
          <w:szCs w:val="24"/>
          <w:lang w:val="uk-UA" w:eastAsia="uk-UA"/>
        </w:rPr>
      </w:pPr>
    </w:p>
    <w:p w14:paraId="0B02F687">
      <w:pPr>
        <w:tabs>
          <w:tab w:val="left" w:pos="284"/>
          <w:tab w:val="left" w:pos="567"/>
        </w:tabs>
        <w:ind w:firstLine="709"/>
        <w:jc w:val="both"/>
        <w:rPr>
          <w:b/>
          <w:sz w:val="24"/>
          <w:szCs w:val="24"/>
          <w:lang w:val="uk-UA" w:eastAsia="uk-UA"/>
        </w:rPr>
      </w:pPr>
      <w:r>
        <w:rPr>
          <w:b/>
          <w:sz w:val="24"/>
          <w:szCs w:val="24"/>
          <w:lang w:val="uk-UA" w:eastAsia="uk-UA"/>
        </w:rPr>
        <w:t>Програмні результати навчання (ПРН):</w:t>
      </w:r>
    </w:p>
    <w:p w14:paraId="0B02F688">
      <w:pPr>
        <w:pStyle w:val="111"/>
        <w:tabs>
          <w:tab w:val="left" w:pos="533"/>
        </w:tabs>
        <w:spacing w:after="0" w:line="240" w:lineRule="auto"/>
        <w:ind w:left="0"/>
        <w:jc w:val="both"/>
        <w:rPr>
          <w:rFonts w:ascii="Times New Roman" w:hAnsi="Times New Roman"/>
          <w:sz w:val="24"/>
          <w:szCs w:val="24"/>
          <w:lang w:val="uk-UA"/>
        </w:rPr>
      </w:pPr>
      <w:r>
        <w:rPr>
          <w:rFonts w:ascii="Times New Roman" w:hAnsi="Times New Roman"/>
          <w:b/>
          <w:sz w:val="24"/>
          <w:szCs w:val="24"/>
          <w:lang w:val="uk-UA"/>
        </w:rPr>
        <w:t xml:space="preserve">ПРН 1. </w:t>
      </w:r>
      <w:r>
        <w:rPr>
          <w:rFonts w:ascii="Times New Roman" w:hAnsi="Times New Roman"/>
          <w:sz w:val="24"/>
          <w:szCs w:val="24"/>
          <w:lang w:val="uk-UA"/>
        </w:rPr>
        <w:t>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14:paraId="0B02F689">
      <w:pPr>
        <w:pStyle w:val="111"/>
        <w:tabs>
          <w:tab w:val="left" w:pos="533"/>
        </w:tabs>
        <w:spacing w:after="0" w:line="240" w:lineRule="auto"/>
        <w:ind w:left="0"/>
        <w:jc w:val="both"/>
        <w:rPr>
          <w:rFonts w:ascii="Times New Roman" w:hAnsi="Times New Roman"/>
          <w:sz w:val="24"/>
          <w:szCs w:val="24"/>
          <w:lang w:val="uk-UA"/>
        </w:rPr>
      </w:pPr>
      <w:r>
        <w:rPr>
          <w:rFonts w:ascii="Times New Roman" w:hAnsi="Times New Roman"/>
          <w:b/>
          <w:sz w:val="24"/>
          <w:szCs w:val="24"/>
          <w:lang w:val="uk-UA"/>
        </w:rPr>
        <w:t xml:space="preserve">ПРН 3. </w:t>
      </w:r>
      <w:r>
        <w:rPr>
          <w:rFonts w:ascii="Times New Roman" w:hAnsi="Times New Roman"/>
          <w:sz w:val="24"/>
          <w:szCs w:val="24"/>
          <w:lang w:val="uk-UA"/>
        </w:rPr>
        <w:t xml:space="preserve">Організовувати процес свого навчання й самоосвіти. </w:t>
      </w:r>
    </w:p>
    <w:p w14:paraId="0B02F68A">
      <w:pPr>
        <w:pStyle w:val="111"/>
        <w:tabs>
          <w:tab w:val="left" w:pos="533"/>
        </w:tabs>
        <w:spacing w:after="0" w:line="240" w:lineRule="auto"/>
        <w:ind w:left="0"/>
        <w:jc w:val="both"/>
        <w:rPr>
          <w:rFonts w:ascii="Times New Roman" w:hAnsi="Times New Roman"/>
          <w:sz w:val="24"/>
          <w:szCs w:val="24"/>
          <w:lang w:val="uk-UA"/>
        </w:rPr>
      </w:pPr>
      <w:r>
        <w:rPr>
          <w:rFonts w:ascii="Times New Roman" w:hAnsi="Times New Roman"/>
          <w:b/>
          <w:sz w:val="24"/>
          <w:szCs w:val="24"/>
          <w:lang w:val="uk-UA"/>
        </w:rPr>
        <w:t>ПРН 7.</w:t>
      </w:r>
      <w:r>
        <w:rPr>
          <w:rFonts w:ascii="Times New Roman" w:hAnsi="Times New Roman"/>
          <w:sz w:val="24"/>
          <w:szCs w:val="24"/>
          <w:lang w:val="uk-UA"/>
        </w:rPr>
        <w:t xml:space="preserve"> Розуміти основні проблеми філології та підходи до їх розв’язання із застосуванням доцільних методів та інноваційних підходів. </w:t>
      </w:r>
    </w:p>
    <w:p w14:paraId="0B02F68B">
      <w:pPr>
        <w:pStyle w:val="111"/>
        <w:tabs>
          <w:tab w:val="left" w:pos="533"/>
        </w:tabs>
        <w:spacing w:after="0" w:line="240" w:lineRule="auto"/>
        <w:ind w:left="0"/>
        <w:jc w:val="both"/>
        <w:rPr>
          <w:rFonts w:ascii="Times New Roman" w:hAnsi="Times New Roman"/>
          <w:sz w:val="24"/>
          <w:szCs w:val="24"/>
          <w:lang w:val="uk-UA"/>
        </w:rPr>
      </w:pPr>
      <w:r>
        <w:rPr>
          <w:rFonts w:ascii="Times New Roman" w:hAnsi="Times New Roman"/>
          <w:b/>
          <w:sz w:val="24"/>
          <w:szCs w:val="24"/>
          <w:lang w:val="uk-UA"/>
        </w:rPr>
        <w:t>ПРН 14.</w:t>
      </w:r>
      <w:r>
        <w:rPr>
          <w:rFonts w:ascii="Times New Roman" w:hAnsi="Times New Roman"/>
          <w:sz w:val="24"/>
          <w:szCs w:val="24"/>
          <w:lang w:val="uk-UA"/>
        </w:rPr>
        <w:t xml:space="preserve"> Використовувати мови, що вивчаються,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0B02F68C">
      <w:pPr>
        <w:pStyle w:val="111"/>
        <w:tabs>
          <w:tab w:val="left" w:pos="533"/>
        </w:tabs>
        <w:spacing w:after="0" w:line="240" w:lineRule="auto"/>
        <w:ind w:left="0"/>
        <w:jc w:val="both"/>
        <w:rPr>
          <w:rFonts w:ascii="Times New Roman" w:hAnsi="Times New Roman"/>
          <w:sz w:val="24"/>
          <w:szCs w:val="24"/>
          <w:lang w:val="uk-UA"/>
        </w:rPr>
      </w:pPr>
      <w:r>
        <w:rPr>
          <w:rFonts w:ascii="Times New Roman" w:hAnsi="Times New Roman"/>
          <w:b/>
          <w:sz w:val="24"/>
          <w:szCs w:val="24"/>
          <w:lang w:val="uk-UA"/>
        </w:rPr>
        <w:t>ПРН 18.</w:t>
      </w:r>
      <w:r>
        <w:rPr>
          <w:rFonts w:ascii="Times New Roman" w:hAnsi="Times New Roman"/>
          <w:sz w:val="24"/>
          <w:szCs w:val="24"/>
          <w:lang w:val="uk-UA"/>
        </w:rPr>
        <w:t xml:space="preserve"> Мати навички управління комплексними діями або проєктами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14:paraId="0B02F68D">
      <w:pPr>
        <w:pStyle w:val="111"/>
        <w:tabs>
          <w:tab w:val="left" w:pos="533"/>
        </w:tabs>
        <w:spacing w:after="0" w:line="240" w:lineRule="auto"/>
        <w:ind w:left="0"/>
        <w:jc w:val="both"/>
        <w:rPr>
          <w:rFonts w:ascii="Times New Roman" w:hAnsi="Times New Roman"/>
          <w:bCs/>
          <w:sz w:val="24"/>
          <w:szCs w:val="24"/>
          <w:lang w:val="uk-UA"/>
        </w:rPr>
      </w:pPr>
      <w:r>
        <w:rPr>
          <w:rFonts w:ascii="Times New Roman" w:hAnsi="Times New Roman"/>
          <w:b/>
          <w:sz w:val="24"/>
          <w:szCs w:val="24"/>
          <w:lang w:val="uk-UA"/>
        </w:rPr>
        <w:t xml:space="preserve">ПРН 20. </w:t>
      </w:r>
      <w:r>
        <w:rPr>
          <w:rFonts w:ascii="Times New Roman" w:hAnsi="Times New Roman"/>
          <w:bCs/>
          <w:sz w:val="24"/>
          <w:szCs w:val="24"/>
          <w:lang w:val="uk-UA"/>
        </w:rPr>
        <w:t>Знати основні принципи передачі в перекладі лексико-граматичних та жанрово-стилістичних особливостей матеріалів аграрної сфери; уміти виконувати аспектний переклад текстів аграрного спрямування.</w:t>
      </w:r>
    </w:p>
    <w:p w14:paraId="0B02F68E">
      <w:pPr>
        <w:pStyle w:val="111"/>
        <w:tabs>
          <w:tab w:val="left" w:pos="533"/>
        </w:tabs>
        <w:spacing w:after="0" w:line="240" w:lineRule="auto"/>
        <w:ind w:left="0"/>
        <w:jc w:val="both"/>
        <w:rPr>
          <w:rFonts w:ascii="Times New Roman" w:hAnsi="Times New Roman"/>
          <w:sz w:val="24"/>
          <w:szCs w:val="24"/>
          <w:lang w:val="uk-UA"/>
        </w:rPr>
      </w:pPr>
      <w:r>
        <w:rPr>
          <w:rFonts w:ascii="Times New Roman" w:hAnsi="Times New Roman"/>
          <w:b/>
          <w:sz w:val="24"/>
          <w:szCs w:val="24"/>
          <w:lang w:val="uk-UA"/>
        </w:rPr>
        <w:t>ПРН 21.</w:t>
      </w:r>
      <w:r>
        <w:rPr>
          <w:rFonts w:ascii="Times New Roman" w:hAnsi="Times New Roman"/>
          <w:sz w:val="24"/>
          <w:szCs w:val="24"/>
          <w:lang w:val="uk-UA"/>
        </w:rPr>
        <w:t xml:space="preserve"> Уміти використовувати сучасні системи автоматизованого перекладу, різні цифрові інструменти перекладача, а також послуговуватися прийомами забезпечення якості перекладу.</w:t>
      </w:r>
    </w:p>
    <w:p w14:paraId="0B02F68F">
      <w:pPr>
        <w:pStyle w:val="41"/>
        <w:spacing w:before="120" w:after="120"/>
        <w:jc w:val="center"/>
        <w:rPr>
          <w:rStyle w:val="170"/>
          <w:color w:val="000000"/>
          <w:szCs w:val="24"/>
          <w:lang w:val="uk-UA" w:eastAsia="uk-UA"/>
        </w:rPr>
        <w:sectPr>
          <w:pgSz w:w="11906" w:h="16838"/>
          <w:pgMar w:top="1134" w:right="1276" w:bottom="1134" w:left="1843" w:header="720" w:footer="720" w:gutter="0"/>
          <w:cols w:space="720" w:num="1"/>
          <w:titlePg/>
          <w:docGrid w:linePitch="272" w:charSpace="0"/>
        </w:sectPr>
      </w:pPr>
    </w:p>
    <w:p w14:paraId="0B02F690">
      <w:pPr>
        <w:jc w:val="center"/>
        <w:rPr>
          <w:b/>
          <w:bCs/>
          <w:sz w:val="24"/>
          <w:szCs w:val="24"/>
          <w:lang w:val="uk-UA"/>
        </w:rPr>
      </w:pPr>
      <w:r>
        <w:rPr>
          <w:b/>
          <w:sz w:val="24"/>
          <w:szCs w:val="24"/>
          <w:lang w:val="uk-UA"/>
        </w:rPr>
        <w:t>2. Програма та структура</w:t>
      </w:r>
      <w:r>
        <w:rPr>
          <w:b/>
          <w:bCs/>
          <w:sz w:val="24"/>
          <w:szCs w:val="24"/>
          <w:lang w:val="uk-UA"/>
        </w:rPr>
        <w:t xml:space="preserve"> навчальної дисципліни для:</w:t>
      </w:r>
    </w:p>
    <w:p w14:paraId="0B02F691">
      <w:pPr>
        <w:numPr>
          <w:ilvl w:val="0"/>
          <w:numId w:val="16"/>
        </w:numPr>
        <w:jc w:val="center"/>
        <w:rPr>
          <w:bCs/>
          <w:sz w:val="24"/>
          <w:szCs w:val="24"/>
          <w:lang w:val="uk-UA"/>
        </w:rPr>
      </w:pPr>
      <w:r>
        <w:rPr>
          <w:bCs/>
          <w:sz w:val="24"/>
          <w:szCs w:val="24"/>
          <w:lang w:val="uk-UA"/>
        </w:rPr>
        <w:t>повного терміну денної форми навчання.</w:t>
      </w:r>
    </w:p>
    <w:p w14:paraId="0B02F692">
      <w:pPr>
        <w:rPr>
          <w:lang w:val="uk-U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21"/>
        <w:gridCol w:w="651"/>
        <w:gridCol w:w="641"/>
        <w:gridCol w:w="456"/>
        <w:gridCol w:w="513"/>
        <w:gridCol w:w="341"/>
        <w:gridCol w:w="387"/>
        <w:gridCol w:w="457"/>
        <w:gridCol w:w="691"/>
        <w:gridCol w:w="336"/>
        <w:gridCol w:w="350"/>
        <w:gridCol w:w="405"/>
        <w:gridCol w:w="374"/>
        <w:gridCol w:w="403"/>
      </w:tblGrid>
      <w:tr w14:paraId="0B02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0" w:hRule="atLeast"/>
        </w:trPr>
        <w:tc>
          <w:tcPr>
            <w:tcW w:w="0" w:type="auto"/>
            <w:vMerge w:val="restart"/>
          </w:tcPr>
          <w:p w14:paraId="0B02F693">
            <w:pPr>
              <w:pStyle w:val="41"/>
              <w:jc w:val="center"/>
              <w:rPr>
                <w:rStyle w:val="170"/>
                <w:color w:val="000000"/>
                <w:szCs w:val="24"/>
                <w:lang w:val="uk-UA" w:eastAsia="uk-UA"/>
              </w:rPr>
            </w:pPr>
          </w:p>
          <w:p w14:paraId="0B02F694">
            <w:pPr>
              <w:pStyle w:val="41"/>
              <w:jc w:val="center"/>
              <w:rPr>
                <w:szCs w:val="24"/>
                <w:lang w:val="uk-UA" w:eastAsia="uk-UA"/>
              </w:rPr>
            </w:pPr>
            <w:r>
              <w:rPr>
                <w:rStyle w:val="170"/>
                <w:color w:val="000000"/>
                <w:szCs w:val="24"/>
                <w:lang w:val="uk-UA" w:eastAsia="uk-UA"/>
              </w:rPr>
              <w:t xml:space="preserve">Назви </w:t>
            </w:r>
            <w:r>
              <w:rPr>
                <w:rStyle w:val="170"/>
                <w:color w:val="000000"/>
                <w:szCs w:val="24"/>
                <w:lang w:val="uk-UA" w:eastAsia="uk-UA"/>
              </w:rPr>
              <w:br w:type="textWrapping"/>
            </w:r>
            <w:r>
              <w:rPr>
                <w:rStyle w:val="170"/>
                <w:color w:val="000000"/>
                <w:szCs w:val="24"/>
                <w:lang w:val="uk-UA" w:eastAsia="uk-UA"/>
              </w:rPr>
              <w:t>модулів і тем</w:t>
            </w:r>
          </w:p>
        </w:tc>
        <w:tc>
          <w:tcPr>
            <w:tcW w:w="0" w:type="auto"/>
            <w:gridSpan w:val="13"/>
          </w:tcPr>
          <w:p w14:paraId="0B02F695">
            <w:pPr>
              <w:pStyle w:val="41"/>
              <w:jc w:val="center"/>
              <w:rPr>
                <w:szCs w:val="24"/>
                <w:lang w:val="uk-UA" w:eastAsia="uk-UA"/>
              </w:rPr>
            </w:pPr>
            <w:r>
              <w:rPr>
                <w:rStyle w:val="170"/>
                <w:color w:val="000000"/>
                <w:szCs w:val="24"/>
                <w:lang w:val="uk-UA" w:eastAsia="uk-UA"/>
              </w:rPr>
              <w:t>Кількість годин</w:t>
            </w:r>
          </w:p>
        </w:tc>
      </w:tr>
      <w:tr w14:paraId="0B02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vMerge w:val="continue"/>
          </w:tcPr>
          <w:p w14:paraId="0B02F697">
            <w:pPr>
              <w:pStyle w:val="41"/>
              <w:rPr>
                <w:szCs w:val="24"/>
                <w:lang w:val="uk-UA" w:eastAsia="uk-UA"/>
              </w:rPr>
            </w:pPr>
          </w:p>
        </w:tc>
        <w:tc>
          <w:tcPr>
            <w:tcW w:w="0" w:type="auto"/>
            <w:gridSpan w:val="7"/>
          </w:tcPr>
          <w:p w14:paraId="0B02F698">
            <w:pPr>
              <w:pStyle w:val="41"/>
              <w:jc w:val="center"/>
              <w:rPr>
                <w:szCs w:val="24"/>
                <w:lang w:val="uk-UA" w:eastAsia="uk-UA"/>
              </w:rPr>
            </w:pPr>
            <w:r>
              <w:rPr>
                <w:rStyle w:val="170"/>
                <w:color w:val="000000"/>
                <w:szCs w:val="24"/>
                <w:lang w:val="uk-UA" w:eastAsia="uk-UA"/>
              </w:rPr>
              <w:t>Денна форма</w:t>
            </w:r>
          </w:p>
        </w:tc>
        <w:tc>
          <w:tcPr>
            <w:tcW w:w="0" w:type="auto"/>
            <w:gridSpan w:val="6"/>
          </w:tcPr>
          <w:p w14:paraId="0B02F699">
            <w:pPr>
              <w:pStyle w:val="41"/>
              <w:jc w:val="center"/>
              <w:rPr>
                <w:szCs w:val="24"/>
                <w:lang w:val="uk-UA" w:eastAsia="uk-UA"/>
              </w:rPr>
            </w:pPr>
            <w:r>
              <w:rPr>
                <w:rStyle w:val="170"/>
                <w:color w:val="000000"/>
                <w:szCs w:val="24"/>
                <w:lang w:val="uk-UA" w:eastAsia="uk-UA"/>
              </w:rPr>
              <w:t>Заочна форма</w:t>
            </w:r>
          </w:p>
        </w:tc>
      </w:tr>
      <w:tr w14:paraId="0B02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6" w:hRule="atLeast"/>
        </w:trPr>
        <w:tc>
          <w:tcPr>
            <w:tcW w:w="0" w:type="auto"/>
            <w:vMerge w:val="continue"/>
          </w:tcPr>
          <w:p w14:paraId="0B02F69B">
            <w:pPr>
              <w:pStyle w:val="41"/>
              <w:rPr>
                <w:szCs w:val="24"/>
                <w:lang w:val="uk-UA" w:eastAsia="uk-UA"/>
              </w:rPr>
            </w:pPr>
          </w:p>
        </w:tc>
        <w:tc>
          <w:tcPr>
            <w:tcW w:w="0" w:type="auto"/>
            <w:vMerge w:val="restart"/>
          </w:tcPr>
          <w:p w14:paraId="0B02F69C">
            <w:pPr>
              <w:pStyle w:val="41"/>
              <w:jc w:val="center"/>
              <w:rPr>
                <w:szCs w:val="24"/>
                <w:lang w:val="uk-UA" w:eastAsia="uk-UA"/>
              </w:rPr>
            </w:pPr>
            <w:r>
              <w:rPr>
                <w:rStyle w:val="170"/>
                <w:color w:val="000000"/>
                <w:szCs w:val="24"/>
                <w:lang w:val="uk-UA" w:eastAsia="uk-UA"/>
              </w:rPr>
              <w:t>тижні</w:t>
            </w:r>
          </w:p>
        </w:tc>
        <w:tc>
          <w:tcPr>
            <w:tcW w:w="0" w:type="auto"/>
            <w:vMerge w:val="restart"/>
          </w:tcPr>
          <w:p w14:paraId="0B02F69D">
            <w:pPr>
              <w:pStyle w:val="41"/>
              <w:jc w:val="center"/>
              <w:rPr>
                <w:szCs w:val="24"/>
                <w:lang w:val="uk-UA" w:eastAsia="uk-UA"/>
              </w:rPr>
            </w:pPr>
            <w:r>
              <w:rPr>
                <w:rStyle w:val="170"/>
                <w:color w:val="000000"/>
                <w:szCs w:val="24"/>
                <w:lang w:val="uk-UA" w:eastAsia="uk-UA"/>
              </w:rPr>
              <w:t>усьо-го</w:t>
            </w:r>
          </w:p>
        </w:tc>
        <w:tc>
          <w:tcPr>
            <w:tcW w:w="0" w:type="auto"/>
            <w:gridSpan w:val="5"/>
          </w:tcPr>
          <w:p w14:paraId="0B02F69E">
            <w:pPr>
              <w:pStyle w:val="41"/>
              <w:jc w:val="center"/>
              <w:rPr>
                <w:szCs w:val="24"/>
                <w:lang w:val="uk-UA" w:eastAsia="uk-UA"/>
              </w:rPr>
            </w:pPr>
            <w:r>
              <w:rPr>
                <w:rStyle w:val="170"/>
                <w:color w:val="000000"/>
                <w:szCs w:val="24"/>
                <w:lang w:val="uk-UA" w:eastAsia="uk-UA"/>
              </w:rPr>
              <w:t>у тому числі</w:t>
            </w:r>
          </w:p>
        </w:tc>
        <w:tc>
          <w:tcPr>
            <w:tcW w:w="0" w:type="auto"/>
          </w:tcPr>
          <w:p w14:paraId="0B02F69F">
            <w:pPr>
              <w:pStyle w:val="41"/>
              <w:jc w:val="center"/>
              <w:rPr>
                <w:szCs w:val="24"/>
                <w:lang w:val="uk-UA" w:eastAsia="uk-UA"/>
              </w:rPr>
            </w:pPr>
            <w:r>
              <w:rPr>
                <w:rStyle w:val="170"/>
                <w:color w:val="000000"/>
                <w:szCs w:val="24"/>
                <w:lang w:val="uk-UA" w:eastAsia="uk-UA"/>
              </w:rPr>
              <w:t>Усьо-го</w:t>
            </w:r>
          </w:p>
        </w:tc>
        <w:tc>
          <w:tcPr>
            <w:tcW w:w="0" w:type="auto"/>
            <w:gridSpan w:val="5"/>
          </w:tcPr>
          <w:p w14:paraId="0B02F6A0">
            <w:pPr>
              <w:pStyle w:val="41"/>
              <w:jc w:val="center"/>
              <w:rPr>
                <w:szCs w:val="24"/>
                <w:lang w:val="uk-UA" w:eastAsia="uk-UA"/>
              </w:rPr>
            </w:pPr>
            <w:r>
              <w:rPr>
                <w:rStyle w:val="170"/>
                <w:color w:val="000000"/>
                <w:szCs w:val="24"/>
                <w:lang w:val="uk-UA" w:eastAsia="uk-UA"/>
              </w:rPr>
              <w:t>у тому числі</w:t>
            </w:r>
          </w:p>
        </w:tc>
      </w:tr>
      <w:tr w14:paraId="0B02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8" w:hRule="atLeast"/>
        </w:trPr>
        <w:tc>
          <w:tcPr>
            <w:tcW w:w="0" w:type="auto"/>
            <w:vMerge w:val="continue"/>
          </w:tcPr>
          <w:p w14:paraId="0B02F6A2">
            <w:pPr>
              <w:pStyle w:val="41"/>
              <w:rPr>
                <w:szCs w:val="24"/>
                <w:lang w:val="uk-UA" w:eastAsia="uk-UA"/>
              </w:rPr>
            </w:pPr>
          </w:p>
        </w:tc>
        <w:tc>
          <w:tcPr>
            <w:tcW w:w="0" w:type="auto"/>
            <w:vMerge w:val="continue"/>
          </w:tcPr>
          <w:p w14:paraId="0B02F6A3">
            <w:pPr>
              <w:pStyle w:val="41"/>
              <w:jc w:val="center"/>
              <w:rPr>
                <w:szCs w:val="24"/>
                <w:lang w:val="uk-UA" w:eastAsia="uk-UA"/>
              </w:rPr>
            </w:pPr>
          </w:p>
        </w:tc>
        <w:tc>
          <w:tcPr>
            <w:tcW w:w="0" w:type="auto"/>
            <w:vMerge w:val="continue"/>
          </w:tcPr>
          <w:p w14:paraId="0B02F6A4">
            <w:pPr>
              <w:pStyle w:val="41"/>
              <w:jc w:val="center"/>
              <w:rPr>
                <w:szCs w:val="24"/>
                <w:lang w:val="uk-UA" w:eastAsia="uk-UA"/>
              </w:rPr>
            </w:pPr>
          </w:p>
        </w:tc>
        <w:tc>
          <w:tcPr>
            <w:tcW w:w="0" w:type="auto"/>
          </w:tcPr>
          <w:p w14:paraId="0B02F6A5">
            <w:pPr>
              <w:pStyle w:val="41"/>
              <w:jc w:val="center"/>
              <w:rPr>
                <w:szCs w:val="24"/>
                <w:lang w:val="uk-UA" w:eastAsia="uk-UA"/>
              </w:rPr>
            </w:pPr>
            <w:r>
              <w:rPr>
                <w:rStyle w:val="170"/>
                <w:color w:val="000000"/>
                <w:szCs w:val="24"/>
                <w:lang w:val="uk-UA" w:eastAsia="uk-UA"/>
              </w:rPr>
              <w:t>Лкл</w:t>
            </w:r>
          </w:p>
        </w:tc>
        <w:tc>
          <w:tcPr>
            <w:tcW w:w="514" w:type="dxa"/>
          </w:tcPr>
          <w:p w14:paraId="0B02F6A6">
            <w:pPr>
              <w:pStyle w:val="41"/>
              <w:jc w:val="center"/>
              <w:rPr>
                <w:szCs w:val="24"/>
                <w:lang w:val="uk-UA" w:eastAsia="uk-UA"/>
              </w:rPr>
            </w:pPr>
            <w:r>
              <w:rPr>
                <w:rStyle w:val="170"/>
                <w:color w:val="000000"/>
                <w:szCs w:val="24"/>
                <w:lang w:val="uk-UA" w:eastAsia="uk-UA"/>
              </w:rPr>
              <w:t>Прк</w:t>
            </w:r>
          </w:p>
        </w:tc>
        <w:tc>
          <w:tcPr>
            <w:tcW w:w="341" w:type="dxa"/>
          </w:tcPr>
          <w:p w14:paraId="0B02F6A7">
            <w:pPr>
              <w:pStyle w:val="41"/>
              <w:jc w:val="center"/>
              <w:rPr>
                <w:szCs w:val="24"/>
                <w:lang w:val="uk-UA" w:eastAsia="uk-UA"/>
              </w:rPr>
            </w:pPr>
            <w:r>
              <w:rPr>
                <w:rStyle w:val="170"/>
                <w:color w:val="000000"/>
                <w:szCs w:val="24"/>
                <w:lang w:val="uk-UA" w:eastAsia="uk-UA"/>
              </w:rPr>
              <w:t>Лб</w:t>
            </w:r>
          </w:p>
        </w:tc>
        <w:tc>
          <w:tcPr>
            <w:tcW w:w="0" w:type="auto"/>
          </w:tcPr>
          <w:p w14:paraId="0B02F6A8">
            <w:pPr>
              <w:pStyle w:val="41"/>
              <w:jc w:val="center"/>
              <w:rPr>
                <w:szCs w:val="24"/>
                <w:lang w:val="uk-UA" w:eastAsia="uk-UA"/>
              </w:rPr>
            </w:pPr>
            <w:r>
              <w:rPr>
                <w:rStyle w:val="170"/>
                <w:color w:val="000000"/>
                <w:szCs w:val="24"/>
                <w:lang w:val="uk-UA" w:eastAsia="uk-UA"/>
              </w:rPr>
              <w:t>Інд</w:t>
            </w:r>
          </w:p>
        </w:tc>
        <w:tc>
          <w:tcPr>
            <w:tcW w:w="0" w:type="auto"/>
          </w:tcPr>
          <w:p w14:paraId="0B02F6A9">
            <w:pPr>
              <w:pStyle w:val="41"/>
              <w:jc w:val="center"/>
              <w:rPr>
                <w:szCs w:val="24"/>
                <w:lang w:val="uk-UA" w:eastAsia="uk-UA"/>
              </w:rPr>
            </w:pPr>
            <w:r>
              <w:rPr>
                <w:rStyle w:val="170"/>
                <w:color w:val="000000"/>
                <w:szCs w:val="24"/>
                <w:lang w:val="uk-UA" w:eastAsia="uk-UA"/>
              </w:rPr>
              <w:t>С.р.</w:t>
            </w:r>
          </w:p>
        </w:tc>
        <w:tc>
          <w:tcPr>
            <w:tcW w:w="0" w:type="auto"/>
          </w:tcPr>
          <w:p w14:paraId="0B02F6AA">
            <w:pPr>
              <w:pStyle w:val="41"/>
              <w:jc w:val="center"/>
              <w:rPr>
                <w:szCs w:val="24"/>
                <w:lang w:val="uk-UA" w:eastAsia="uk-UA"/>
              </w:rPr>
            </w:pPr>
          </w:p>
        </w:tc>
        <w:tc>
          <w:tcPr>
            <w:tcW w:w="0" w:type="auto"/>
          </w:tcPr>
          <w:p w14:paraId="0B02F6AB">
            <w:pPr>
              <w:pStyle w:val="41"/>
              <w:jc w:val="center"/>
              <w:rPr>
                <w:szCs w:val="24"/>
                <w:lang w:val="uk-UA" w:eastAsia="uk-UA"/>
              </w:rPr>
            </w:pPr>
            <w:r>
              <w:rPr>
                <w:rStyle w:val="170"/>
                <w:color w:val="000000"/>
                <w:szCs w:val="24"/>
                <w:lang w:val="uk-UA" w:eastAsia="uk-UA"/>
              </w:rPr>
              <w:t>Лк</w:t>
            </w:r>
          </w:p>
        </w:tc>
        <w:tc>
          <w:tcPr>
            <w:tcW w:w="0" w:type="auto"/>
          </w:tcPr>
          <w:p w14:paraId="0B02F6AC">
            <w:pPr>
              <w:pStyle w:val="41"/>
              <w:jc w:val="center"/>
              <w:rPr>
                <w:szCs w:val="24"/>
                <w:lang w:val="uk-UA" w:eastAsia="uk-UA"/>
              </w:rPr>
            </w:pPr>
            <w:r>
              <w:rPr>
                <w:rStyle w:val="170"/>
                <w:color w:val="000000"/>
                <w:szCs w:val="24"/>
                <w:lang w:val="uk-UA" w:eastAsia="uk-UA"/>
              </w:rPr>
              <w:t>Пр</w:t>
            </w:r>
          </w:p>
        </w:tc>
        <w:tc>
          <w:tcPr>
            <w:tcW w:w="0" w:type="auto"/>
          </w:tcPr>
          <w:p w14:paraId="0B02F6AD">
            <w:pPr>
              <w:pStyle w:val="41"/>
              <w:jc w:val="center"/>
              <w:rPr>
                <w:szCs w:val="24"/>
                <w:lang w:val="uk-UA" w:eastAsia="uk-UA"/>
              </w:rPr>
            </w:pPr>
            <w:r>
              <w:rPr>
                <w:rStyle w:val="170"/>
                <w:color w:val="000000"/>
                <w:szCs w:val="24"/>
                <w:lang w:val="uk-UA" w:eastAsia="uk-UA"/>
              </w:rPr>
              <w:t>лаб</w:t>
            </w:r>
          </w:p>
        </w:tc>
        <w:tc>
          <w:tcPr>
            <w:tcW w:w="0" w:type="auto"/>
          </w:tcPr>
          <w:p w14:paraId="0B02F6AE">
            <w:pPr>
              <w:pStyle w:val="41"/>
              <w:jc w:val="center"/>
              <w:rPr>
                <w:szCs w:val="24"/>
                <w:lang w:val="uk-UA" w:eastAsia="uk-UA"/>
              </w:rPr>
            </w:pPr>
            <w:r>
              <w:rPr>
                <w:rStyle w:val="170"/>
                <w:color w:val="000000"/>
                <w:szCs w:val="24"/>
                <w:lang w:val="uk-UA" w:eastAsia="uk-UA"/>
              </w:rPr>
              <w:t>інд</w:t>
            </w:r>
          </w:p>
        </w:tc>
        <w:tc>
          <w:tcPr>
            <w:tcW w:w="0" w:type="auto"/>
          </w:tcPr>
          <w:p w14:paraId="0B02F6AF">
            <w:pPr>
              <w:pStyle w:val="41"/>
              <w:jc w:val="center"/>
              <w:rPr>
                <w:szCs w:val="24"/>
                <w:lang w:val="uk-UA" w:eastAsia="uk-UA"/>
              </w:rPr>
            </w:pPr>
            <w:r>
              <w:rPr>
                <w:rStyle w:val="170"/>
                <w:color w:val="000000"/>
                <w:szCs w:val="24"/>
                <w:lang w:val="uk-UA" w:eastAsia="uk-UA"/>
              </w:rPr>
              <w:t>с.р.</w:t>
            </w:r>
          </w:p>
        </w:tc>
      </w:tr>
      <w:tr w14:paraId="0B02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6B1">
            <w:pPr>
              <w:pStyle w:val="41"/>
              <w:jc w:val="center"/>
              <w:rPr>
                <w:szCs w:val="24"/>
                <w:lang w:val="uk-UA" w:eastAsia="uk-UA"/>
              </w:rPr>
            </w:pPr>
            <w:r>
              <w:rPr>
                <w:rStyle w:val="170"/>
                <w:color w:val="000000"/>
                <w:szCs w:val="24"/>
                <w:lang w:val="uk-UA" w:eastAsia="uk-UA"/>
              </w:rPr>
              <w:t>1</w:t>
            </w:r>
          </w:p>
        </w:tc>
        <w:tc>
          <w:tcPr>
            <w:tcW w:w="0" w:type="auto"/>
          </w:tcPr>
          <w:p w14:paraId="0B02F6B2">
            <w:pPr>
              <w:pStyle w:val="41"/>
              <w:jc w:val="center"/>
              <w:rPr>
                <w:szCs w:val="24"/>
                <w:lang w:val="uk-UA" w:eastAsia="uk-UA"/>
              </w:rPr>
            </w:pPr>
            <w:r>
              <w:rPr>
                <w:rStyle w:val="170"/>
                <w:color w:val="000000"/>
                <w:szCs w:val="24"/>
                <w:lang w:val="uk-UA" w:eastAsia="uk-UA"/>
              </w:rPr>
              <w:t>2</w:t>
            </w:r>
          </w:p>
        </w:tc>
        <w:tc>
          <w:tcPr>
            <w:tcW w:w="0" w:type="auto"/>
          </w:tcPr>
          <w:p w14:paraId="0B02F6B3">
            <w:pPr>
              <w:pStyle w:val="41"/>
              <w:jc w:val="center"/>
              <w:rPr>
                <w:szCs w:val="24"/>
                <w:lang w:val="uk-UA" w:eastAsia="uk-UA"/>
              </w:rPr>
            </w:pPr>
            <w:r>
              <w:rPr>
                <w:rStyle w:val="170"/>
                <w:color w:val="000000"/>
                <w:szCs w:val="24"/>
                <w:lang w:val="uk-UA" w:eastAsia="uk-UA"/>
              </w:rPr>
              <w:t>3</w:t>
            </w:r>
          </w:p>
        </w:tc>
        <w:tc>
          <w:tcPr>
            <w:tcW w:w="0" w:type="auto"/>
          </w:tcPr>
          <w:p w14:paraId="0B02F6B4">
            <w:pPr>
              <w:pStyle w:val="41"/>
              <w:jc w:val="center"/>
              <w:rPr>
                <w:szCs w:val="24"/>
                <w:lang w:val="uk-UA" w:eastAsia="uk-UA"/>
              </w:rPr>
            </w:pPr>
            <w:r>
              <w:rPr>
                <w:rStyle w:val="170"/>
                <w:color w:val="000000"/>
                <w:szCs w:val="24"/>
                <w:lang w:val="uk-UA" w:eastAsia="uk-UA"/>
              </w:rPr>
              <w:t>4</w:t>
            </w:r>
          </w:p>
        </w:tc>
        <w:tc>
          <w:tcPr>
            <w:tcW w:w="514" w:type="dxa"/>
          </w:tcPr>
          <w:p w14:paraId="0B02F6B5">
            <w:pPr>
              <w:pStyle w:val="41"/>
              <w:jc w:val="center"/>
              <w:rPr>
                <w:szCs w:val="24"/>
                <w:lang w:val="uk-UA" w:eastAsia="uk-UA"/>
              </w:rPr>
            </w:pPr>
            <w:r>
              <w:rPr>
                <w:rStyle w:val="170"/>
                <w:color w:val="000000"/>
                <w:szCs w:val="24"/>
                <w:lang w:val="uk-UA" w:eastAsia="uk-UA"/>
              </w:rPr>
              <w:t>5</w:t>
            </w:r>
          </w:p>
        </w:tc>
        <w:tc>
          <w:tcPr>
            <w:tcW w:w="341" w:type="dxa"/>
          </w:tcPr>
          <w:p w14:paraId="0B02F6B6">
            <w:pPr>
              <w:pStyle w:val="41"/>
              <w:jc w:val="center"/>
              <w:rPr>
                <w:szCs w:val="24"/>
                <w:lang w:val="uk-UA" w:eastAsia="uk-UA"/>
              </w:rPr>
            </w:pPr>
            <w:r>
              <w:rPr>
                <w:rStyle w:val="170"/>
                <w:color w:val="000000"/>
                <w:szCs w:val="24"/>
                <w:lang w:val="uk-UA" w:eastAsia="uk-UA"/>
              </w:rPr>
              <w:t>6</w:t>
            </w:r>
          </w:p>
        </w:tc>
        <w:tc>
          <w:tcPr>
            <w:tcW w:w="0" w:type="auto"/>
          </w:tcPr>
          <w:p w14:paraId="0B02F6B7">
            <w:pPr>
              <w:pStyle w:val="41"/>
              <w:jc w:val="center"/>
              <w:rPr>
                <w:szCs w:val="24"/>
                <w:lang w:val="uk-UA" w:eastAsia="uk-UA"/>
              </w:rPr>
            </w:pPr>
            <w:r>
              <w:rPr>
                <w:rStyle w:val="170"/>
                <w:color w:val="000000"/>
                <w:szCs w:val="24"/>
                <w:lang w:val="uk-UA" w:eastAsia="uk-UA"/>
              </w:rPr>
              <w:t>7</w:t>
            </w:r>
          </w:p>
        </w:tc>
        <w:tc>
          <w:tcPr>
            <w:tcW w:w="0" w:type="auto"/>
          </w:tcPr>
          <w:p w14:paraId="0B02F6B8">
            <w:pPr>
              <w:pStyle w:val="41"/>
              <w:jc w:val="center"/>
              <w:rPr>
                <w:szCs w:val="24"/>
                <w:lang w:val="uk-UA" w:eastAsia="uk-UA"/>
              </w:rPr>
            </w:pPr>
            <w:r>
              <w:rPr>
                <w:rStyle w:val="170"/>
                <w:color w:val="000000"/>
                <w:szCs w:val="24"/>
                <w:lang w:val="uk-UA" w:eastAsia="uk-UA"/>
              </w:rPr>
              <w:t>8</w:t>
            </w:r>
          </w:p>
        </w:tc>
        <w:tc>
          <w:tcPr>
            <w:tcW w:w="0" w:type="auto"/>
          </w:tcPr>
          <w:p w14:paraId="0B02F6B9">
            <w:pPr>
              <w:pStyle w:val="41"/>
              <w:jc w:val="center"/>
              <w:rPr>
                <w:szCs w:val="24"/>
                <w:lang w:val="uk-UA" w:eastAsia="uk-UA"/>
              </w:rPr>
            </w:pPr>
            <w:r>
              <w:rPr>
                <w:rStyle w:val="170"/>
                <w:color w:val="000000"/>
                <w:szCs w:val="24"/>
                <w:lang w:val="uk-UA" w:eastAsia="uk-UA"/>
              </w:rPr>
              <w:t>9</w:t>
            </w:r>
          </w:p>
        </w:tc>
        <w:tc>
          <w:tcPr>
            <w:tcW w:w="0" w:type="auto"/>
          </w:tcPr>
          <w:p w14:paraId="0B02F6BA">
            <w:pPr>
              <w:pStyle w:val="41"/>
              <w:jc w:val="center"/>
              <w:rPr>
                <w:szCs w:val="24"/>
                <w:lang w:val="uk-UA" w:eastAsia="uk-UA"/>
              </w:rPr>
            </w:pPr>
            <w:r>
              <w:rPr>
                <w:rStyle w:val="170"/>
                <w:color w:val="000000"/>
                <w:szCs w:val="24"/>
                <w:lang w:val="uk-UA" w:eastAsia="uk-UA"/>
              </w:rPr>
              <w:t>10</w:t>
            </w:r>
          </w:p>
        </w:tc>
        <w:tc>
          <w:tcPr>
            <w:tcW w:w="0" w:type="auto"/>
          </w:tcPr>
          <w:p w14:paraId="0B02F6BB">
            <w:pPr>
              <w:pStyle w:val="41"/>
              <w:jc w:val="center"/>
              <w:rPr>
                <w:szCs w:val="24"/>
                <w:lang w:val="uk-UA" w:eastAsia="uk-UA"/>
              </w:rPr>
            </w:pPr>
            <w:r>
              <w:rPr>
                <w:rStyle w:val="170"/>
                <w:color w:val="000000"/>
                <w:szCs w:val="24"/>
                <w:lang w:val="uk-UA" w:eastAsia="uk-UA"/>
              </w:rPr>
              <w:t>11</w:t>
            </w:r>
          </w:p>
        </w:tc>
        <w:tc>
          <w:tcPr>
            <w:tcW w:w="0" w:type="auto"/>
          </w:tcPr>
          <w:p w14:paraId="0B02F6BC">
            <w:pPr>
              <w:pStyle w:val="41"/>
              <w:jc w:val="center"/>
              <w:rPr>
                <w:szCs w:val="24"/>
                <w:lang w:val="uk-UA" w:eastAsia="uk-UA"/>
              </w:rPr>
            </w:pPr>
            <w:r>
              <w:rPr>
                <w:rStyle w:val="170"/>
                <w:color w:val="000000"/>
                <w:szCs w:val="24"/>
                <w:lang w:val="uk-UA" w:eastAsia="uk-UA"/>
              </w:rPr>
              <w:t>12</w:t>
            </w:r>
          </w:p>
        </w:tc>
        <w:tc>
          <w:tcPr>
            <w:tcW w:w="0" w:type="auto"/>
          </w:tcPr>
          <w:p w14:paraId="0B02F6BD">
            <w:pPr>
              <w:pStyle w:val="41"/>
              <w:jc w:val="center"/>
              <w:rPr>
                <w:szCs w:val="24"/>
                <w:lang w:val="uk-UA" w:eastAsia="uk-UA"/>
              </w:rPr>
            </w:pPr>
            <w:r>
              <w:rPr>
                <w:rStyle w:val="170"/>
                <w:color w:val="000000"/>
                <w:szCs w:val="24"/>
                <w:lang w:val="uk-UA" w:eastAsia="uk-UA"/>
              </w:rPr>
              <w:t>13</w:t>
            </w:r>
          </w:p>
        </w:tc>
        <w:tc>
          <w:tcPr>
            <w:tcW w:w="0" w:type="auto"/>
          </w:tcPr>
          <w:p w14:paraId="0B02F6BE">
            <w:pPr>
              <w:pStyle w:val="41"/>
              <w:jc w:val="center"/>
              <w:rPr>
                <w:szCs w:val="24"/>
                <w:lang w:val="uk-UA" w:eastAsia="uk-UA"/>
              </w:rPr>
            </w:pPr>
            <w:r>
              <w:rPr>
                <w:rStyle w:val="170"/>
                <w:color w:val="000000"/>
                <w:szCs w:val="24"/>
                <w:lang w:val="uk-UA" w:eastAsia="uk-UA"/>
              </w:rPr>
              <w:t>14</w:t>
            </w:r>
          </w:p>
        </w:tc>
      </w:tr>
      <w:tr w14:paraId="0B02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gridSpan w:val="14"/>
          </w:tcPr>
          <w:p w14:paraId="0B02F6C0">
            <w:pPr>
              <w:pStyle w:val="41"/>
              <w:jc w:val="center"/>
              <w:rPr>
                <w:szCs w:val="24"/>
                <w:lang w:val="uk-UA" w:eastAsia="uk-UA"/>
              </w:rPr>
            </w:pPr>
            <w:r>
              <w:rPr>
                <w:rStyle w:val="170"/>
                <w:color w:val="000000"/>
                <w:szCs w:val="24"/>
                <w:lang w:val="uk-UA" w:eastAsia="uk-UA"/>
              </w:rPr>
              <w:t>Модуль 1.</w:t>
            </w:r>
            <w:r>
              <w:rPr>
                <w:rStyle w:val="170"/>
                <w:b/>
                <w:color w:val="000000"/>
                <w:szCs w:val="24"/>
                <w:lang w:val="uk-UA" w:eastAsia="uk-UA"/>
              </w:rPr>
              <w:t xml:space="preserve"> </w:t>
            </w:r>
            <w:r>
              <w:rPr>
                <w:b/>
                <w:szCs w:val="24"/>
                <w:lang w:val="uk-UA" w:eastAsia="uk-UA"/>
              </w:rPr>
              <w:t>Предмет теорії перекладу. Поняття еквівалентності та адекватності перекладу.</w:t>
            </w:r>
            <w:r>
              <w:rPr>
                <w:szCs w:val="24"/>
                <w:lang w:val="uk-UA" w:eastAsia="uk-UA"/>
              </w:rPr>
              <w:t xml:space="preserve"> </w:t>
            </w:r>
            <w:r>
              <w:rPr>
                <w:b/>
                <w:szCs w:val="24"/>
                <w:lang w:val="uk-UA" w:eastAsia="uk-UA"/>
              </w:rPr>
              <w:t>Основні типи лексико-граматичних перетворень в перекладі. Лексико-семантичні трансформації у перекладі</w:t>
            </w:r>
            <w:r>
              <w:rPr>
                <w:szCs w:val="24"/>
                <w:lang w:val="uk-UA" w:eastAsia="uk-UA"/>
              </w:rPr>
              <w:t xml:space="preserve"> (3 семестр)</w:t>
            </w:r>
          </w:p>
        </w:tc>
      </w:tr>
      <w:tr w14:paraId="0B02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6" w:hRule="atLeast"/>
        </w:trPr>
        <w:tc>
          <w:tcPr>
            <w:tcW w:w="0" w:type="auto"/>
          </w:tcPr>
          <w:p w14:paraId="0B02F6C2">
            <w:pPr>
              <w:pStyle w:val="132"/>
              <w:rPr>
                <w:b/>
                <w:highlight w:val="none"/>
                <w:lang w:val="uk-UA" w:eastAsia="en-US"/>
              </w:rPr>
            </w:pPr>
            <w:r>
              <w:rPr>
                <w:i/>
                <w:highlight w:val="none"/>
                <w:lang w:val="uk-UA"/>
              </w:rPr>
              <w:t xml:space="preserve">Тема 1. </w:t>
            </w:r>
            <w:r>
              <w:rPr>
                <w:highlight w:val="none"/>
                <w:lang w:val="uk-UA"/>
              </w:rPr>
              <w:t xml:space="preserve">Предмет теорії перекладу, місце теорії перекладу серед інших гуманітарних дисциплін. Роль перекладу в розвитку світової культури, взаємозбагачення культур та зміцнення міжнародних зв'язків. Короткий огляд з історії вітчизняного і зарубіжного перекладознавства. </w:t>
            </w:r>
            <w:r>
              <w:rPr>
                <w:rFonts w:eastAsia="Times New Roman"/>
                <w:highlight w:val="none"/>
              </w:rPr>
              <w:t>Роль перекладу в умовах цифровізації суспільства. Сучасні тенденції розвитку перекладацької галузі. Використання цифрових технологій та штучного інтелекту в перекладацькій діяльності.</w:t>
            </w:r>
          </w:p>
        </w:tc>
        <w:tc>
          <w:tcPr>
            <w:tcW w:w="0" w:type="auto"/>
          </w:tcPr>
          <w:p w14:paraId="0B02F6C3">
            <w:pPr>
              <w:jc w:val="center"/>
              <w:rPr>
                <w:sz w:val="24"/>
                <w:szCs w:val="24"/>
                <w:lang w:val="uk-UA" w:eastAsia="en-US"/>
              </w:rPr>
            </w:pPr>
            <w:r>
              <w:rPr>
                <w:sz w:val="24"/>
                <w:szCs w:val="24"/>
                <w:lang w:val="uk-UA" w:eastAsia="en-US"/>
              </w:rPr>
              <w:t>1-2</w:t>
            </w:r>
          </w:p>
        </w:tc>
        <w:tc>
          <w:tcPr>
            <w:tcW w:w="0" w:type="auto"/>
          </w:tcPr>
          <w:p w14:paraId="0B02F6C4">
            <w:pPr>
              <w:jc w:val="center"/>
              <w:rPr>
                <w:sz w:val="24"/>
                <w:szCs w:val="24"/>
                <w:lang w:val="uk-UA" w:eastAsia="en-US"/>
              </w:rPr>
            </w:pPr>
            <w:r>
              <w:rPr>
                <w:sz w:val="24"/>
                <w:szCs w:val="24"/>
                <w:lang w:val="uk-UA" w:eastAsia="en-US"/>
              </w:rPr>
              <w:t>9</w:t>
            </w:r>
          </w:p>
        </w:tc>
        <w:tc>
          <w:tcPr>
            <w:tcW w:w="0" w:type="auto"/>
          </w:tcPr>
          <w:p w14:paraId="0B02F6C5">
            <w:pPr>
              <w:jc w:val="center"/>
              <w:rPr>
                <w:sz w:val="24"/>
                <w:szCs w:val="24"/>
                <w:lang w:val="uk-UA" w:eastAsia="en-US"/>
              </w:rPr>
            </w:pPr>
          </w:p>
        </w:tc>
        <w:tc>
          <w:tcPr>
            <w:tcW w:w="514" w:type="dxa"/>
          </w:tcPr>
          <w:p w14:paraId="0B02F6C6">
            <w:pPr>
              <w:jc w:val="center"/>
              <w:rPr>
                <w:sz w:val="24"/>
                <w:szCs w:val="24"/>
                <w:lang w:val="uk-UA" w:eastAsia="en-US"/>
              </w:rPr>
            </w:pPr>
            <w:r>
              <w:rPr>
                <w:sz w:val="24"/>
                <w:szCs w:val="24"/>
                <w:lang w:val="uk-UA" w:eastAsia="en-US"/>
              </w:rPr>
              <w:t>4</w:t>
            </w:r>
          </w:p>
        </w:tc>
        <w:tc>
          <w:tcPr>
            <w:tcW w:w="341" w:type="dxa"/>
          </w:tcPr>
          <w:p w14:paraId="0B02F6C7">
            <w:pPr>
              <w:jc w:val="center"/>
              <w:rPr>
                <w:sz w:val="24"/>
                <w:szCs w:val="24"/>
                <w:lang w:val="uk-UA" w:eastAsia="en-US"/>
              </w:rPr>
            </w:pPr>
          </w:p>
        </w:tc>
        <w:tc>
          <w:tcPr>
            <w:tcW w:w="0" w:type="auto"/>
          </w:tcPr>
          <w:p w14:paraId="0B02F6C8">
            <w:pPr>
              <w:jc w:val="center"/>
              <w:rPr>
                <w:sz w:val="24"/>
                <w:szCs w:val="24"/>
                <w:lang w:val="uk-UA" w:eastAsia="en-US"/>
              </w:rPr>
            </w:pPr>
          </w:p>
        </w:tc>
        <w:tc>
          <w:tcPr>
            <w:tcW w:w="0" w:type="auto"/>
          </w:tcPr>
          <w:p w14:paraId="0B02F6C9">
            <w:pPr>
              <w:jc w:val="center"/>
              <w:rPr>
                <w:sz w:val="24"/>
                <w:szCs w:val="24"/>
                <w:lang w:val="uk-UA" w:eastAsia="en-US"/>
              </w:rPr>
            </w:pPr>
            <w:r>
              <w:rPr>
                <w:sz w:val="24"/>
                <w:szCs w:val="24"/>
                <w:lang w:val="uk-UA" w:eastAsia="en-US"/>
              </w:rPr>
              <w:t>5</w:t>
            </w:r>
          </w:p>
        </w:tc>
        <w:tc>
          <w:tcPr>
            <w:tcW w:w="0" w:type="auto"/>
          </w:tcPr>
          <w:p w14:paraId="0B02F6CA">
            <w:pPr>
              <w:jc w:val="center"/>
              <w:rPr>
                <w:sz w:val="24"/>
                <w:szCs w:val="24"/>
                <w:lang w:val="uk-UA" w:eastAsia="en-US"/>
              </w:rPr>
            </w:pPr>
          </w:p>
        </w:tc>
        <w:tc>
          <w:tcPr>
            <w:tcW w:w="0" w:type="auto"/>
          </w:tcPr>
          <w:p w14:paraId="0B02F6CB">
            <w:pPr>
              <w:jc w:val="center"/>
              <w:rPr>
                <w:sz w:val="24"/>
                <w:szCs w:val="24"/>
                <w:lang w:val="uk-UA" w:eastAsia="en-US"/>
              </w:rPr>
            </w:pPr>
          </w:p>
        </w:tc>
        <w:tc>
          <w:tcPr>
            <w:tcW w:w="0" w:type="auto"/>
          </w:tcPr>
          <w:p w14:paraId="0B02F6CC">
            <w:pPr>
              <w:jc w:val="center"/>
              <w:rPr>
                <w:sz w:val="24"/>
                <w:szCs w:val="24"/>
                <w:lang w:val="uk-UA" w:eastAsia="en-US"/>
              </w:rPr>
            </w:pPr>
          </w:p>
        </w:tc>
        <w:tc>
          <w:tcPr>
            <w:tcW w:w="0" w:type="auto"/>
          </w:tcPr>
          <w:p w14:paraId="0B02F6CD">
            <w:pPr>
              <w:jc w:val="center"/>
              <w:rPr>
                <w:sz w:val="24"/>
                <w:szCs w:val="24"/>
                <w:lang w:val="uk-UA" w:eastAsia="en-US"/>
              </w:rPr>
            </w:pPr>
          </w:p>
        </w:tc>
        <w:tc>
          <w:tcPr>
            <w:tcW w:w="0" w:type="auto"/>
          </w:tcPr>
          <w:p w14:paraId="0B02F6CE">
            <w:pPr>
              <w:jc w:val="center"/>
              <w:rPr>
                <w:sz w:val="24"/>
                <w:szCs w:val="24"/>
                <w:lang w:val="uk-UA" w:eastAsia="en-US"/>
              </w:rPr>
            </w:pPr>
          </w:p>
        </w:tc>
        <w:tc>
          <w:tcPr>
            <w:tcW w:w="0" w:type="auto"/>
          </w:tcPr>
          <w:p w14:paraId="0B02F6CF">
            <w:pPr>
              <w:jc w:val="center"/>
              <w:rPr>
                <w:sz w:val="24"/>
                <w:szCs w:val="24"/>
                <w:lang w:val="uk-UA" w:eastAsia="en-US"/>
              </w:rPr>
            </w:pPr>
            <w:r>
              <w:rPr>
                <w:sz w:val="24"/>
                <w:szCs w:val="24"/>
                <w:lang w:val="uk-UA" w:eastAsia="en-US"/>
              </w:rPr>
              <w:t>.</w:t>
            </w:r>
          </w:p>
        </w:tc>
      </w:tr>
      <w:tr w14:paraId="0B02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6" w:hRule="atLeast"/>
        </w:trPr>
        <w:tc>
          <w:tcPr>
            <w:tcW w:w="0" w:type="auto"/>
          </w:tcPr>
          <w:p w14:paraId="0B02F6D1">
            <w:pPr>
              <w:spacing w:before="100" w:beforeAutospacing="1" w:after="100" w:afterAutospacing="1"/>
              <w:rPr>
                <w:highlight w:val="none"/>
                <w:lang w:val="uk-UA" w:eastAsia="en-US"/>
              </w:rPr>
            </w:pPr>
            <w:r>
              <w:rPr>
                <w:i/>
                <w:sz w:val="24"/>
                <w:szCs w:val="24"/>
                <w:highlight w:val="none"/>
                <w:lang w:val="uk-UA"/>
              </w:rPr>
              <w:t xml:space="preserve">Тема 2. </w:t>
            </w:r>
            <w:r>
              <w:rPr>
                <w:sz w:val="24"/>
                <w:szCs w:val="24"/>
                <w:highlight w:val="none"/>
                <w:lang w:val="uk-UA"/>
              </w:rPr>
              <w:t xml:space="preserve">Мовні форми та значення і позамовна ситуація при перекладі. Денотативний, конотативний та прагматичний аспекти перекладу. Інваріант перекладу. Інформативна структура тексту та окремих його елементів. </w:t>
            </w:r>
            <w:r>
              <w:rPr>
                <w:color w:val="000000"/>
                <w:sz w:val="24"/>
                <w:szCs w:val="24"/>
                <w:highlight w:val="none"/>
                <w:lang w:val="uk-UA"/>
              </w:rPr>
              <w:t>Використання електронних корпусів текстів та корпусної лінгвістики для аналізу мовних значень і пошуку перекладацьких відповідників</w:t>
            </w:r>
            <w:r>
              <w:rPr>
                <w:color w:val="000000"/>
                <w:highlight w:val="none"/>
              </w:rPr>
              <w:t>.</w:t>
            </w:r>
            <w:r>
              <w:rPr>
                <w:highlight w:val="none"/>
                <w:lang w:val="uk-UA"/>
              </w:rPr>
              <w:t xml:space="preserve"> </w:t>
            </w:r>
          </w:p>
        </w:tc>
        <w:tc>
          <w:tcPr>
            <w:tcW w:w="0" w:type="auto"/>
          </w:tcPr>
          <w:p w14:paraId="0B02F6D2">
            <w:pPr>
              <w:jc w:val="center"/>
              <w:rPr>
                <w:sz w:val="24"/>
                <w:szCs w:val="24"/>
                <w:lang w:val="uk-UA" w:eastAsia="en-US"/>
              </w:rPr>
            </w:pPr>
            <w:r>
              <w:rPr>
                <w:sz w:val="24"/>
                <w:szCs w:val="24"/>
                <w:lang w:val="uk-UA" w:eastAsia="en-US"/>
              </w:rPr>
              <w:t>3-4</w:t>
            </w:r>
          </w:p>
        </w:tc>
        <w:tc>
          <w:tcPr>
            <w:tcW w:w="0" w:type="auto"/>
          </w:tcPr>
          <w:p w14:paraId="0B02F6D3">
            <w:pPr>
              <w:jc w:val="center"/>
              <w:rPr>
                <w:sz w:val="24"/>
                <w:szCs w:val="24"/>
                <w:lang w:val="uk-UA" w:eastAsia="en-US"/>
              </w:rPr>
            </w:pPr>
            <w:r>
              <w:rPr>
                <w:sz w:val="24"/>
                <w:szCs w:val="24"/>
                <w:lang w:val="uk-UA" w:eastAsia="en-US"/>
              </w:rPr>
              <w:t>9</w:t>
            </w:r>
          </w:p>
        </w:tc>
        <w:tc>
          <w:tcPr>
            <w:tcW w:w="0" w:type="auto"/>
          </w:tcPr>
          <w:p w14:paraId="0B02F6D4">
            <w:pPr>
              <w:jc w:val="center"/>
              <w:rPr>
                <w:sz w:val="24"/>
                <w:szCs w:val="24"/>
                <w:lang w:val="uk-UA" w:eastAsia="en-US"/>
              </w:rPr>
            </w:pPr>
          </w:p>
        </w:tc>
        <w:tc>
          <w:tcPr>
            <w:tcW w:w="514" w:type="dxa"/>
          </w:tcPr>
          <w:p w14:paraId="0B02F6D5">
            <w:pPr>
              <w:jc w:val="center"/>
              <w:rPr>
                <w:sz w:val="24"/>
                <w:szCs w:val="24"/>
                <w:lang w:val="uk-UA" w:eastAsia="en-US"/>
              </w:rPr>
            </w:pPr>
            <w:r>
              <w:rPr>
                <w:sz w:val="24"/>
                <w:szCs w:val="24"/>
                <w:lang w:val="uk-UA" w:eastAsia="en-US"/>
              </w:rPr>
              <w:t>4</w:t>
            </w:r>
          </w:p>
        </w:tc>
        <w:tc>
          <w:tcPr>
            <w:tcW w:w="341" w:type="dxa"/>
          </w:tcPr>
          <w:p w14:paraId="0B02F6D6">
            <w:pPr>
              <w:jc w:val="center"/>
              <w:rPr>
                <w:sz w:val="24"/>
                <w:szCs w:val="24"/>
                <w:lang w:val="uk-UA" w:eastAsia="en-US"/>
              </w:rPr>
            </w:pPr>
          </w:p>
        </w:tc>
        <w:tc>
          <w:tcPr>
            <w:tcW w:w="0" w:type="auto"/>
          </w:tcPr>
          <w:p w14:paraId="0B02F6D7">
            <w:pPr>
              <w:jc w:val="center"/>
              <w:rPr>
                <w:sz w:val="24"/>
                <w:szCs w:val="24"/>
                <w:lang w:val="uk-UA" w:eastAsia="en-US"/>
              </w:rPr>
            </w:pPr>
          </w:p>
        </w:tc>
        <w:tc>
          <w:tcPr>
            <w:tcW w:w="0" w:type="auto"/>
          </w:tcPr>
          <w:p w14:paraId="0B02F6D8">
            <w:pPr>
              <w:jc w:val="center"/>
              <w:rPr>
                <w:sz w:val="24"/>
                <w:szCs w:val="24"/>
                <w:lang w:val="uk-UA" w:eastAsia="en-US"/>
              </w:rPr>
            </w:pPr>
            <w:r>
              <w:rPr>
                <w:sz w:val="24"/>
                <w:szCs w:val="24"/>
                <w:lang w:val="uk-UA" w:eastAsia="en-US"/>
              </w:rPr>
              <w:t>5</w:t>
            </w:r>
          </w:p>
        </w:tc>
        <w:tc>
          <w:tcPr>
            <w:tcW w:w="0" w:type="auto"/>
          </w:tcPr>
          <w:p w14:paraId="0B02F6D9">
            <w:pPr>
              <w:jc w:val="center"/>
              <w:rPr>
                <w:sz w:val="24"/>
                <w:szCs w:val="24"/>
                <w:lang w:val="uk-UA" w:eastAsia="en-US"/>
              </w:rPr>
            </w:pPr>
          </w:p>
        </w:tc>
        <w:tc>
          <w:tcPr>
            <w:tcW w:w="0" w:type="auto"/>
          </w:tcPr>
          <w:p w14:paraId="0B02F6DA">
            <w:pPr>
              <w:jc w:val="center"/>
              <w:rPr>
                <w:sz w:val="24"/>
                <w:szCs w:val="24"/>
                <w:lang w:val="uk-UA" w:eastAsia="en-US"/>
              </w:rPr>
            </w:pPr>
          </w:p>
        </w:tc>
        <w:tc>
          <w:tcPr>
            <w:tcW w:w="0" w:type="auto"/>
          </w:tcPr>
          <w:p w14:paraId="0B02F6DB">
            <w:pPr>
              <w:jc w:val="center"/>
              <w:rPr>
                <w:sz w:val="24"/>
                <w:szCs w:val="24"/>
                <w:lang w:val="uk-UA" w:eastAsia="en-US"/>
              </w:rPr>
            </w:pPr>
          </w:p>
        </w:tc>
        <w:tc>
          <w:tcPr>
            <w:tcW w:w="0" w:type="auto"/>
          </w:tcPr>
          <w:p w14:paraId="0B02F6DC">
            <w:pPr>
              <w:jc w:val="center"/>
              <w:rPr>
                <w:sz w:val="24"/>
                <w:szCs w:val="24"/>
                <w:lang w:val="uk-UA" w:eastAsia="en-US"/>
              </w:rPr>
            </w:pPr>
          </w:p>
        </w:tc>
        <w:tc>
          <w:tcPr>
            <w:tcW w:w="0" w:type="auto"/>
          </w:tcPr>
          <w:p w14:paraId="0B02F6DD">
            <w:pPr>
              <w:jc w:val="center"/>
              <w:rPr>
                <w:sz w:val="24"/>
                <w:szCs w:val="24"/>
                <w:lang w:val="uk-UA" w:eastAsia="en-US"/>
              </w:rPr>
            </w:pPr>
          </w:p>
        </w:tc>
        <w:tc>
          <w:tcPr>
            <w:tcW w:w="0" w:type="auto"/>
          </w:tcPr>
          <w:p w14:paraId="0B02F6DE">
            <w:pPr>
              <w:jc w:val="center"/>
              <w:rPr>
                <w:sz w:val="24"/>
                <w:szCs w:val="24"/>
                <w:lang w:val="uk-UA" w:eastAsia="en-US"/>
              </w:rPr>
            </w:pPr>
          </w:p>
        </w:tc>
      </w:tr>
      <w:tr w14:paraId="0B02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6" w:hRule="atLeast"/>
        </w:trPr>
        <w:tc>
          <w:tcPr>
            <w:tcW w:w="0" w:type="auto"/>
          </w:tcPr>
          <w:p w14:paraId="0B02F6E0">
            <w:pPr>
              <w:pStyle w:val="132"/>
              <w:rPr>
                <w:b/>
                <w:lang w:val="uk-UA" w:eastAsia="en-US"/>
              </w:rPr>
            </w:pPr>
            <w:r>
              <w:rPr>
                <w:i/>
                <w:lang w:val="uk-UA"/>
              </w:rPr>
              <w:t xml:space="preserve">Тема 3. </w:t>
            </w:r>
            <w:r>
              <w:rPr>
                <w:lang w:val="uk-UA"/>
              </w:rPr>
              <w:t xml:space="preserve">Поняття еквівалентності та адекватності перекладу, переклад буквальний, адекватний та вільний. Шляхи досягнення адекватності в перекладі. Проблема одиниці перекладу. Рівні еквівалентності. </w:t>
            </w:r>
          </w:p>
        </w:tc>
        <w:tc>
          <w:tcPr>
            <w:tcW w:w="0" w:type="auto"/>
          </w:tcPr>
          <w:p w14:paraId="0B02F6E1">
            <w:pPr>
              <w:jc w:val="center"/>
              <w:rPr>
                <w:sz w:val="24"/>
                <w:szCs w:val="24"/>
                <w:lang w:val="uk-UA" w:eastAsia="en-US"/>
              </w:rPr>
            </w:pPr>
            <w:r>
              <w:rPr>
                <w:sz w:val="24"/>
                <w:szCs w:val="24"/>
                <w:lang w:val="uk-UA" w:eastAsia="en-US"/>
              </w:rPr>
              <w:t>5-6</w:t>
            </w:r>
          </w:p>
        </w:tc>
        <w:tc>
          <w:tcPr>
            <w:tcW w:w="0" w:type="auto"/>
          </w:tcPr>
          <w:p w14:paraId="0B02F6E2">
            <w:pPr>
              <w:jc w:val="center"/>
              <w:rPr>
                <w:sz w:val="24"/>
                <w:szCs w:val="24"/>
                <w:lang w:val="uk-UA" w:eastAsia="en-US"/>
              </w:rPr>
            </w:pPr>
            <w:r>
              <w:rPr>
                <w:sz w:val="24"/>
                <w:szCs w:val="24"/>
                <w:lang w:val="uk-UA" w:eastAsia="en-US"/>
              </w:rPr>
              <w:t>9</w:t>
            </w:r>
          </w:p>
        </w:tc>
        <w:tc>
          <w:tcPr>
            <w:tcW w:w="0" w:type="auto"/>
          </w:tcPr>
          <w:p w14:paraId="0B02F6E3">
            <w:pPr>
              <w:jc w:val="center"/>
              <w:rPr>
                <w:sz w:val="24"/>
                <w:szCs w:val="24"/>
                <w:lang w:val="uk-UA" w:eastAsia="en-US"/>
              </w:rPr>
            </w:pPr>
          </w:p>
        </w:tc>
        <w:tc>
          <w:tcPr>
            <w:tcW w:w="514" w:type="dxa"/>
          </w:tcPr>
          <w:p w14:paraId="0B02F6E4">
            <w:pPr>
              <w:jc w:val="center"/>
              <w:rPr>
                <w:sz w:val="24"/>
                <w:szCs w:val="24"/>
                <w:lang w:val="uk-UA" w:eastAsia="en-US"/>
              </w:rPr>
            </w:pPr>
            <w:r>
              <w:rPr>
                <w:sz w:val="24"/>
                <w:szCs w:val="24"/>
                <w:lang w:val="uk-UA" w:eastAsia="en-US"/>
              </w:rPr>
              <w:t>4</w:t>
            </w:r>
          </w:p>
        </w:tc>
        <w:tc>
          <w:tcPr>
            <w:tcW w:w="341" w:type="dxa"/>
          </w:tcPr>
          <w:p w14:paraId="0B02F6E5">
            <w:pPr>
              <w:jc w:val="center"/>
              <w:rPr>
                <w:sz w:val="24"/>
                <w:szCs w:val="24"/>
                <w:lang w:val="uk-UA" w:eastAsia="en-US"/>
              </w:rPr>
            </w:pPr>
          </w:p>
        </w:tc>
        <w:tc>
          <w:tcPr>
            <w:tcW w:w="0" w:type="auto"/>
          </w:tcPr>
          <w:p w14:paraId="0B02F6E6">
            <w:pPr>
              <w:jc w:val="center"/>
              <w:rPr>
                <w:sz w:val="24"/>
                <w:szCs w:val="24"/>
                <w:lang w:val="uk-UA" w:eastAsia="en-US"/>
              </w:rPr>
            </w:pPr>
          </w:p>
        </w:tc>
        <w:tc>
          <w:tcPr>
            <w:tcW w:w="0" w:type="auto"/>
          </w:tcPr>
          <w:p w14:paraId="0B02F6E7">
            <w:pPr>
              <w:jc w:val="center"/>
              <w:rPr>
                <w:sz w:val="24"/>
                <w:szCs w:val="24"/>
                <w:lang w:val="uk-UA" w:eastAsia="en-US"/>
              </w:rPr>
            </w:pPr>
            <w:r>
              <w:rPr>
                <w:sz w:val="24"/>
                <w:szCs w:val="24"/>
                <w:lang w:val="uk-UA" w:eastAsia="en-US"/>
              </w:rPr>
              <w:t>5</w:t>
            </w:r>
          </w:p>
        </w:tc>
        <w:tc>
          <w:tcPr>
            <w:tcW w:w="0" w:type="auto"/>
          </w:tcPr>
          <w:p w14:paraId="0B02F6E8">
            <w:pPr>
              <w:jc w:val="center"/>
              <w:rPr>
                <w:sz w:val="24"/>
                <w:szCs w:val="24"/>
                <w:lang w:val="uk-UA" w:eastAsia="en-US"/>
              </w:rPr>
            </w:pPr>
          </w:p>
        </w:tc>
        <w:tc>
          <w:tcPr>
            <w:tcW w:w="0" w:type="auto"/>
          </w:tcPr>
          <w:p w14:paraId="0B02F6E9">
            <w:pPr>
              <w:jc w:val="center"/>
              <w:rPr>
                <w:sz w:val="24"/>
                <w:szCs w:val="24"/>
                <w:lang w:val="uk-UA" w:eastAsia="en-US"/>
              </w:rPr>
            </w:pPr>
          </w:p>
        </w:tc>
        <w:tc>
          <w:tcPr>
            <w:tcW w:w="0" w:type="auto"/>
          </w:tcPr>
          <w:p w14:paraId="0B02F6EA">
            <w:pPr>
              <w:jc w:val="center"/>
              <w:rPr>
                <w:sz w:val="24"/>
                <w:szCs w:val="24"/>
                <w:lang w:val="uk-UA" w:eastAsia="en-US"/>
              </w:rPr>
            </w:pPr>
          </w:p>
        </w:tc>
        <w:tc>
          <w:tcPr>
            <w:tcW w:w="0" w:type="auto"/>
          </w:tcPr>
          <w:p w14:paraId="0B02F6EB">
            <w:pPr>
              <w:jc w:val="center"/>
              <w:rPr>
                <w:sz w:val="24"/>
                <w:szCs w:val="24"/>
                <w:lang w:val="uk-UA" w:eastAsia="en-US"/>
              </w:rPr>
            </w:pPr>
          </w:p>
        </w:tc>
        <w:tc>
          <w:tcPr>
            <w:tcW w:w="0" w:type="auto"/>
          </w:tcPr>
          <w:p w14:paraId="0B02F6EC">
            <w:pPr>
              <w:jc w:val="center"/>
              <w:rPr>
                <w:sz w:val="24"/>
                <w:szCs w:val="24"/>
                <w:lang w:val="uk-UA" w:eastAsia="en-US"/>
              </w:rPr>
            </w:pPr>
          </w:p>
        </w:tc>
        <w:tc>
          <w:tcPr>
            <w:tcW w:w="0" w:type="auto"/>
          </w:tcPr>
          <w:p w14:paraId="0B02F6ED">
            <w:pPr>
              <w:jc w:val="center"/>
              <w:rPr>
                <w:sz w:val="24"/>
                <w:szCs w:val="24"/>
                <w:lang w:val="uk-UA" w:eastAsia="en-US"/>
              </w:rPr>
            </w:pPr>
          </w:p>
        </w:tc>
      </w:tr>
      <w:tr w14:paraId="0B02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6" w:hRule="atLeast"/>
        </w:trPr>
        <w:tc>
          <w:tcPr>
            <w:tcW w:w="0" w:type="auto"/>
          </w:tcPr>
          <w:p w14:paraId="0B02F6EF">
            <w:pPr>
              <w:spacing w:before="100" w:beforeAutospacing="1" w:after="100" w:afterAutospacing="1"/>
              <w:rPr>
                <w:sz w:val="24"/>
                <w:szCs w:val="24"/>
                <w:highlight w:val="none"/>
                <w:lang w:val="uk-UA" w:eastAsia="uk-UA"/>
              </w:rPr>
            </w:pPr>
            <w:r>
              <w:rPr>
                <w:i/>
                <w:sz w:val="24"/>
                <w:szCs w:val="24"/>
                <w:highlight w:val="none"/>
                <w:lang w:val="uk-UA" w:eastAsia="uk-UA"/>
              </w:rPr>
              <w:t xml:space="preserve">Тема 4. </w:t>
            </w:r>
            <w:r>
              <w:rPr>
                <w:sz w:val="24"/>
                <w:szCs w:val="24"/>
                <w:highlight w:val="none"/>
                <w:lang w:val="uk-UA" w:eastAsia="uk-UA"/>
              </w:rPr>
              <w:t xml:space="preserve">Основні типи лексико-граматичних перетворень в перекладі. Структура і лексико-семантична зумовленість перетворень при перекладі. Визначення актуального значення лексичних одиниць і підбір відповідних їм еквівалентів при перекладі. Врахування при перекладі форм однини або множини іменників. </w:t>
            </w:r>
            <w:r>
              <w:rPr>
                <w:color w:val="000000"/>
                <w:sz w:val="24"/>
                <w:szCs w:val="24"/>
                <w:highlight w:val="none"/>
              </w:rPr>
              <w:t>Особливості застосування перекладацьких трансформацій під час постредагування машинного перекладу.</w:t>
            </w:r>
          </w:p>
        </w:tc>
        <w:tc>
          <w:tcPr>
            <w:tcW w:w="0" w:type="auto"/>
          </w:tcPr>
          <w:p w14:paraId="0B02F6F0">
            <w:pPr>
              <w:jc w:val="center"/>
              <w:rPr>
                <w:sz w:val="24"/>
                <w:szCs w:val="24"/>
                <w:lang w:val="uk-UA" w:eastAsia="en-US"/>
              </w:rPr>
            </w:pPr>
            <w:r>
              <w:rPr>
                <w:sz w:val="24"/>
                <w:szCs w:val="24"/>
                <w:lang w:val="uk-UA" w:eastAsia="en-US"/>
              </w:rPr>
              <w:t>7-8</w:t>
            </w:r>
          </w:p>
        </w:tc>
        <w:tc>
          <w:tcPr>
            <w:tcW w:w="0" w:type="auto"/>
          </w:tcPr>
          <w:p w14:paraId="0B02F6F1">
            <w:pPr>
              <w:jc w:val="center"/>
              <w:rPr>
                <w:sz w:val="24"/>
                <w:szCs w:val="24"/>
                <w:lang w:val="uk-UA" w:eastAsia="en-US"/>
              </w:rPr>
            </w:pPr>
            <w:r>
              <w:rPr>
                <w:sz w:val="24"/>
                <w:szCs w:val="24"/>
                <w:lang w:val="uk-UA" w:eastAsia="en-US"/>
              </w:rPr>
              <w:t>9</w:t>
            </w:r>
          </w:p>
        </w:tc>
        <w:tc>
          <w:tcPr>
            <w:tcW w:w="0" w:type="auto"/>
          </w:tcPr>
          <w:p w14:paraId="0B02F6F2">
            <w:pPr>
              <w:jc w:val="center"/>
              <w:rPr>
                <w:sz w:val="24"/>
                <w:szCs w:val="24"/>
                <w:lang w:val="uk-UA" w:eastAsia="en-US"/>
              </w:rPr>
            </w:pPr>
          </w:p>
        </w:tc>
        <w:tc>
          <w:tcPr>
            <w:tcW w:w="514" w:type="dxa"/>
          </w:tcPr>
          <w:p w14:paraId="0B02F6F3">
            <w:pPr>
              <w:jc w:val="center"/>
              <w:rPr>
                <w:sz w:val="24"/>
                <w:szCs w:val="24"/>
                <w:lang w:val="uk-UA" w:eastAsia="en-US"/>
              </w:rPr>
            </w:pPr>
            <w:r>
              <w:rPr>
                <w:sz w:val="24"/>
                <w:szCs w:val="24"/>
                <w:lang w:val="uk-UA" w:eastAsia="en-US"/>
              </w:rPr>
              <w:t>4</w:t>
            </w:r>
          </w:p>
        </w:tc>
        <w:tc>
          <w:tcPr>
            <w:tcW w:w="341" w:type="dxa"/>
          </w:tcPr>
          <w:p w14:paraId="0B02F6F4">
            <w:pPr>
              <w:jc w:val="center"/>
              <w:rPr>
                <w:sz w:val="24"/>
                <w:szCs w:val="24"/>
                <w:lang w:val="uk-UA" w:eastAsia="en-US"/>
              </w:rPr>
            </w:pPr>
          </w:p>
        </w:tc>
        <w:tc>
          <w:tcPr>
            <w:tcW w:w="0" w:type="auto"/>
          </w:tcPr>
          <w:p w14:paraId="0B02F6F5">
            <w:pPr>
              <w:jc w:val="center"/>
              <w:rPr>
                <w:sz w:val="24"/>
                <w:szCs w:val="24"/>
                <w:lang w:val="uk-UA" w:eastAsia="en-US"/>
              </w:rPr>
            </w:pPr>
          </w:p>
        </w:tc>
        <w:tc>
          <w:tcPr>
            <w:tcW w:w="0" w:type="auto"/>
          </w:tcPr>
          <w:p w14:paraId="0B02F6F6">
            <w:pPr>
              <w:jc w:val="center"/>
              <w:rPr>
                <w:sz w:val="24"/>
                <w:szCs w:val="24"/>
                <w:lang w:val="uk-UA" w:eastAsia="en-US"/>
              </w:rPr>
            </w:pPr>
            <w:r>
              <w:rPr>
                <w:sz w:val="24"/>
                <w:szCs w:val="24"/>
                <w:lang w:val="uk-UA" w:eastAsia="en-US"/>
              </w:rPr>
              <w:t>5</w:t>
            </w:r>
          </w:p>
        </w:tc>
        <w:tc>
          <w:tcPr>
            <w:tcW w:w="0" w:type="auto"/>
          </w:tcPr>
          <w:p w14:paraId="0B02F6F7">
            <w:pPr>
              <w:jc w:val="center"/>
              <w:rPr>
                <w:sz w:val="24"/>
                <w:szCs w:val="24"/>
                <w:lang w:val="uk-UA" w:eastAsia="en-US"/>
              </w:rPr>
            </w:pPr>
          </w:p>
        </w:tc>
        <w:tc>
          <w:tcPr>
            <w:tcW w:w="0" w:type="auto"/>
          </w:tcPr>
          <w:p w14:paraId="0B02F6F8">
            <w:pPr>
              <w:jc w:val="center"/>
              <w:rPr>
                <w:sz w:val="24"/>
                <w:szCs w:val="24"/>
                <w:lang w:val="uk-UA" w:eastAsia="en-US"/>
              </w:rPr>
            </w:pPr>
          </w:p>
        </w:tc>
        <w:tc>
          <w:tcPr>
            <w:tcW w:w="0" w:type="auto"/>
          </w:tcPr>
          <w:p w14:paraId="0B02F6F9">
            <w:pPr>
              <w:jc w:val="center"/>
              <w:rPr>
                <w:sz w:val="24"/>
                <w:szCs w:val="24"/>
                <w:lang w:val="uk-UA" w:eastAsia="en-US"/>
              </w:rPr>
            </w:pPr>
          </w:p>
        </w:tc>
        <w:tc>
          <w:tcPr>
            <w:tcW w:w="0" w:type="auto"/>
          </w:tcPr>
          <w:p w14:paraId="0B02F6FA">
            <w:pPr>
              <w:jc w:val="center"/>
              <w:rPr>
                <w:sz w:val="24"/>
                <w:szCs w:val="24"/>
                <w:lang w:val="uk-UA" w:eastAsia="en-US"/>
              </w:rPr>
            </w:pPr>
          </w:p>
        </w:tc>
        <w:tc>
          <w:tcPr>
            <w:tcW w:w="0" w:type="auto"/>
          </w:tcPr>
          <w:p w14:paraId="0B02F6FB">
            <w:pPr>
              <w:jc w:val="center"/>
              <w:rPr>
                <w:sz w:val="24"/>
                <w:szCs w:val="24"/>
                <w:lang w:val="uk-UA" w:eastAsia="en-US"/>
              </w:rPr>
            </w:pPr>
          </w:p>
        </w:tc>
        <w:tc>
          <w:tcPr>
            <w:tcW w:w="0" w:type="auto"/>
          </w:tcPr>
          <w:p w14:paraId="0B02F6FC">
            <w:pPr>
              <w:jc w:val="center"/>
              <w:rPr>
                <w:sz w:val="24"/>
                <w:szCs w:val="24"/>
                <w:lang w:val="uk-UA" w:eastAsia="en-US"/>
              </w:rPr>
            </w:pPr>
          </w:p>
        </w:tc>
      </w:tr>
      <w:tr w14:paraId="0B02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6" w:hRule="atLeast"/>
        </w:trPr>
        <w:tc>
          <w:tcPr>
            <w:tcW w:w="0" w:type="auto"/>
          </w:tcPr>
          <w:p w14:paraId="0B02F6FE">
            <w:pPr>
              <w:spacing w:before="100" w:beforeAutospacing="1" w:after="100" w:afterAutospacing="1"/>
              <w:rPr>
                <w:sz w:val="24"/>
                <w:szCs w:val="24"/>
                <w:highlight w:val="none"/>
                <w:lang w:val="uk-UA"/>
              </w:rPr>
            </w:pPr>
            <w:r>
              <w:rPr>
                <w:i/>
                <w:sz w:val="24"/>
                <w:szCs w:val="24"/>
                <w:highlight w:val="none"/>
                <w:lang w:val="uk-UA"/>
              </w:rPr>
              <w:t xml:space="preserve">Тема 5. </w:t>
            </w:r>
            <w:r>
              <w:rPr>
                <w:sz w:val="24"/>
                <w:szCs w:val="24"/>
                <w:highlight w:val="none"/>
                <w:lang w:val="uk-UA"/>
              </w:rPr>
              <w:t xml:space="preserve">Види лексико-фразеологічних відповідників згідно з теорією закономірних відповідностей. Класифікація типів міжмовних лексичних відповідників за формою, за обсягом переданої екстралінгвістичної інформації, за характером функціонування у мові, за способом перекладу. Функціональні відповідники. </w:t>
            </w:r>
            <w:r>
              <w:rPr>
                <w:color w:val="000000"/>
                <w:sz w:val="24"/>
                <w:szCs w:val="24"/>
                <w:highlight w:val="none"/>
                <w:lang w:val="uk-UA"/>
              </w:rPr>
              <w:t xml:space="preserve">Використання термінологічних баз даних і корпусів паралельних текстів для пошуку функціональних відповідників. </w:t>
            </w:r>
          </w:p>
        </w:tc>
        <w:tc>
          <w:tcPr>
            <w:tcW w:w="0" w:type="auto"/>
          </w:tcPr>
          <w:p w14:paraId="0B02F6FF">
            <w:pPr>
              <w:jc w:val="center"/>
              <w:rPr>
                <w:sz w:val="24"/>
                <w:szCs w:val="24"/>
                <w:lang w:val="uk-UA" w:eastAsia="en-US"/>
              </w:rPr>
            </w:pPr>
            <w:r>
              <w:rPr>
                <w:sz w:val="24"/>
                <w:szCs w:val="24"/>
                <w:lang w:val="uk-UA" w:eastAsia="en-US"/>
              </w:rPr>
              <w:t>9-10</w:t>
            </w:r>
          </w:p>
        </w:tc>
        <w:tc>
          <w:tcPr>
            <w:tcW w:w="0" w:type="auto"/>
          </w:tcPr>
          <w:p w14:paraId="0B02F700">
            <w:pPr>
              <w:jc w:val="center"/>
              <w:rPr>
                <w:sz w:val="24"/>
                <w:szCs w:val="24"/>
                <w:lang w:val="uk-UA" w:eastAsia="en-US"/>
              </w:rPr>
            </w:pPr>
            <w:r>
              <w:rPr>
                <w:sz w:val="24"/>
                <w:szCs w:val="24"/>
                <w:lang w:val="uk-UA" w:eastAsia="en-US"/>
              </w:rPr>
              <w:t>9</w:t>
            </w:r>
          </w:p>
        </w:tc>
        <w:tc>
          <w:tcPr>
            <w:tcW w:w="0" w:type="auto"/>
          </w:tcPr>
          <w:p w14:paraId="0B02F701">
            <w:pPr>
              <w:jc w:val="center"/>
              <w:rPr>
                <w:sz w:val="24"/>
                <w:szCs w:val="24"/>
                <w:lang w:val="uk-UA" w:eastAsia="en-US"/>
              </w:rPr>
            </w:pPr>
          </w:p>
        </w:tc>
        <w:tc>
          <w:tcPr>
            <w:tcW w:w="514" w:type="dxa"/>
          </w:tcPr>
          <w:p w14:paraId="0B02F702">
            <w:pPr>
              <w:jc w:val="center"/>
              <w:rPr>
                <w:sz w:val="24"/>
                <w:szCs w:val="24"/>
                <w:lang w:val="uk-UA" w:eastAsia="en-US"/>
              </w:rPr>
            </w:pPr>
            <w:r>
              <w:rPr>
                <w:sz w:val="24"/>
                <w:szCs w:val="24"/>
                <w:lang w:val="uk-UA" w:eastAsia="en-US"/>
              </w:rPr>
              <w:t>4</w:t>
            </w:r>
          </w:p>
        </w:tc>
        <w:tc>
          <w:tcPr>
            <w:tcW w:w="341" w:type="dxa"/>
          </w:tcPr>
          <w:p w14:paraId="0B02F703">
            <w:pPr>
              <w:jc w:val="center"/>
              <w:rPr>
                <w:sz w:val="24"/>
                <w:szCs w:val="24"/>
                <w:lang w:val="uk-UA" w:eastAsia="en-US"/>
              </w:rPr>
            </w:pPr>
          </w:p>
        </w:tc>
        <w:tc>
          <w:tcPr>
            <w:tcW w:w="0" w:type="auto"/>
          </w:tcPr>
          <w:p w14:paraId="0B02F704">
            <w:pPr>
              <w:jc w:val="center"/>
              <w:rPr>
                <w:sz w:val="24"/>
                <w:szCs w:val="24"/>
                <w:lang w:val="uk-UA" w:eastAsia="en-US"/>
              </w:rPr>
            </w:pPr>
          </w:p>
        </w:tc>
        <w:tc>
          <w:tcPr>
            <w:tcW w:w="0" w:type="auto"/>
          </w:tcPr>
          <w:p w14:paraId="0B02F705">
            <w:pPr>
              <w:jc w:val="center"/>
              <w:rPr>
                <w:sz w:val="24"/>
                <w:szCs w:val="24"/>
                <w:lang w:val="uk-UA" w:eastAsia="en-US"/>
              </w:rPr>
            </w:pPr>
            <w:r>
              <w:rPr>
                <w:sz w:val="24"/>
                <w:szCs w:val="24"/>
                <w:lang w:val="uk-UA" w:eastAsia="en-US"/>
              </w:rPr>
              <w:t>5</w:t>
            </w:r>
          </w:p>
        </w:tc>
        <w:tc>
          <w:tcPr>
            <w:tcW w:w="0" w:type="auto"/>
          </w:tcPr>
          <w:p w14:paraId="0B02F706">
            <w:pPr>
              <w:jc w:val="center"/>
              <w:rPr>
                <w:sz w:val="24"/>
                <w:szCs w:val="24"/>
                <w:lang w:val="uk-UA" w:eastAsia="en-US"/>
              </w:rPr>
            </w:pPr>
          </w:p>
        </w:tc>
        <w:tc>
          <w:tcPr>
            <w:tcW w:w="0" w:type="auto"/>
          </w:tcPr>
          <w:p w14:paraId="0B02F707">
            <w:pPr>
              <w:jc w:val="center"/>
              <w:rPr>
                <w:sz w:val="24"/>
                <w:szCs w:val="24"/>
                <w:lang w:val="uk-UA" w:eastAsia="en-US"/>
              </w:rPr>
            </w:pPr>
          </w:p>
        </w:tc>
        <w:tc>
          <w:tcPr>
            <w:tcW w:w="0" w:type="auto"/>
          </w:tcPr>
          <w:p w14:paraId="0B02F708">
            <w:pPr>
              <w:jc w:val="center"/>
              <w:rPr>
                <w:sz w:val="24"/>
                <w:szCs w:val="24"/>
                <w:lang w:val="uk-UA" w:eastAsia="en-US"/>
              </w:rPr>
            </w:pPr>
          </w:p>
        </w:tc>
        <w:tc>
          <w:tcPr>
            <w:tcW w:w="0" w:type="auto"/>
          </w:tcPr>
          <w:p w14:paraId="0B02F709">
            <w:pPr>
              <w:jc w:val="center"/>
              <w:rPr>
                <w:sz w:val="24"/>
                <w:szCs w:val="24"/>
                <w:lang w:val="uk-UA" w:eastAsia="en-US"/>
              </w:rPr>
            </w:pPr>
          </w:p>
        </w:tc>
        <w:tc>
          <w:tcPr>
            <w:tcW w:w="0" w:type="auto"/>
          </w:tcPr>
          <w:p w14:paraId="0B02F70A">
            <w:pPr>
              <w:jc w:val="center"/>
              <w:rPr>
                <w:sz w:val="24"/>
                <w:szCs w:val="24"/>
                <w:lang w:val="uk-UA" w:eastAsia="en-US"/>
              </w:rPr>
            </w:pPr>
          </w:p>
        </w:tc>
        <w:tc>
          <w:tcPr>
            <w:tcW w:w="0" w:type="auto"/>
          </w:tcPr>
          <w:p w14:paraId="0B02F70B">
            <w:pPr>
              <w:jc w:val="center"/>
              <w:rPr>
                <w:sz w:val="24"/>
                <w:szCs w:val="24"/>
                <w:lang w:val="uk-UA" w:eastAsia="en-US"/>
              </w:rPr>
            </w:pPr>
          </w:p>
        </w:tc>
      </w:tr>
      <w:tr w14:paraId="0B02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6" w:hRule="atLeast"/>
        </w:trPr>
        <w:tc>
          <w:tcPr>
            <w:tcW w:w="0" w:type="auto"/>
          </w:tcPr>
          <w:p w14:paraId="0B02F70D">
            <w:pPr>
              <w:rPr>
                <w:sz w:val="24"/>
                <w:szCs w:val="24"/>
                <w:highlight w:val="none"/>
                <w:lang w:val="uk-UA" w:eastAsia="uk-UA"/>
              </w:rPr>
            </w:pPr>
            <w:r>
              <w:rPr>
                <w:i/>
                <w:sz w:val="24"/>
                <w:szCs w:val="24"/>
                <w:highlight w:val="none"/>
                <w:lang w:val="uk-UA" w:eastAsia="uk-UA"/>
              </w:rPr>
              <w:t xml:space="preserve">Тема 6. </w:t>
            </w:r>
            <w:r>
              <w:rPr>
                <w:sz w:val="24"/>
                <w:szCs w:val="24"/>
                <w:highlight w:val="none"/>
                <w:lang w:val="uk-UA" w:eastAsia="uk-UA"/>
              </w:rPr>
              <w:t xml:space="preserve">Лексико-семантичні трансформації у перекладі. </w:t>
            </w:r>
            <w:r>
              <w:rPr>
                <w:color w:val="000000"/>
                <w:sz w:val="24"/>
                <w:szCs w:val="24"/>
                <w:highlight w:val="none"/>
              </w:rPr>
              <w:t>Особливості автоматичного розпізнавання лексико-семантичних відповідників системами машинного перекладу та їх подальше постредагування.</w:t>
            </w:r>
            <w:r>
              <w:rPr>
                <w:color w:val="000000"/>
                <w:sz w:val="24"/>
                <w:szCs w:val="24"/>
                <w:highlight w:val="none"/>
                <w:lang w:val="uk-UA"/>
              </w:rPr>
              <w:t xml:space="preserve"> </w:t>
            </w:r>
            <w:r>
              <w:rPr>
                <w:sz w:val="24"/>
                <w:szCs w:val="24"/>
                <w:highlight w:val="none"/>
                <w:lang w:val="uk-UA" w:eastAsia="uk-UA"/>
              </w:rPr>
              <w:t xml:space="preserve">Диференціація значень, генералізація та конкретизація значень. Контекстуальні значення визначеного та невизначеного артиклів. Реалізація контекстуальних значень визначеного та невизначеного артиклів. Пошук еквівалентів при перекладі похідних і складних слів, не зафіксованих у двомовних словниках. Переклад скорочень. Застосування транслітерації при перекладі. </w:t>
            </w:r>
          </w:p>
        </w:tc>
        <w:tc>
          <w:tcPr>
            <w:tcW w:w="0" w:type="auto"/>
          </w:tcPr>
          <w:p w14:paraId="0B02F70E">
            <w:pPr>
              <w:jc w:val="center"/>
              <w:rPr>
                <w:sz w:val="24"/>
                <w:szCs w:val="24"/>
                <w:lang w:val="uk-UA" w:eastAsia="en-US"/>
              </w:rPr>
            </w:pPr>
            <w:r>
              <w:rPr>
                <w:sz w:val="24"/>
                <w:szCs w:val="24"/>
                <w:lang w:val="uk-UA" w:eastAsia="en-US"/>
              </w:rPr>
              <w:t>11-12</w:t>
            </w:r>
          </w:p>
        </w:tc>
        <w:tc>
          <w:tcPr>
            <w:tcW w:w="0" w:type="auto"/>
          </w:tcPr>
          <w:p w14:paraId="0B02F70F">
            <w:pPr>
              <w:jc w:val="center"/>
              <w:rPr>
                <w:sz w:val="24"/>
                <w:szCs w:val="24"/>
                <w:lang w:val="uk-UA" w:eastAsia="en-US"/>
              </w:rPr>
            </w:pPr>
            <w:r>
              <w:rPr>
                <w:sz w:val="24"/>
                <w:szCs w:val="24"/>
                <w:lang w:val="uk-UA" w:eastAsia="en-US"/>
              </w:rPr>
              <w:t>10</w:t>
            </w:r>
          </w:p>
        </w:tc>
        <w:tc>
          <w:tcPr>
            <w:tcW w:w="0" w:type="auto"/>
          </w:tcPr>
          <w:p w14:paraId="0B02F710">
            <w:pPr>
              <w:jc w:val="center"/>
              <w:rPr>
                <w:sz w:val="24"/>
                <w:szCs w:val="24"/>
                <w:lang w:val="uk-UA" w:eastAsia="en-US"/>
              </w:rPr>
            </w:pPr>
          </w:p>
        </w:tc>
        <w:tc>
          <w:tcPr>
            <w:tcW w:w="514" w:type="dxa"/>
          </w:tcPr>
          <w:p w14:paraId="0B02F711">
            <w:pPr>
              <w:jc w:val="center"/>
              <w:rPr>
                <w:sz w:val="24"/>
                <w:szCs w:val="24"/>
                <w:lang w:val="uk-UA" w:eastAsia="en-US"/>
              </w:rPr>
            </w:pPr>
            <w:r>
              <w:rPr>
                <w:sz w:val="24"/>
                <w:szCs w:val="24"/>
                <w:lang w:val="uk-UA" w:eastAsia="en-US"/>
              </w:rPr>
              <w:t>4</w:t>
            </w:r>
          </w:p>
        </w:tc>
        <w:tc>
          <w:tcPr>
            <w:tcW w:w="341" w:type="dxa"/>
          </w:tcPr>
          <w:p w14:paraId="0B02F712">
            <w:pPr>
              <w:jc w:val="center"/>
              <w:rPr>
                <w:sz w:val="24"/>
                <w:szCs w:val="24"/>
                <w:lang w:val="uk-UA" w:eastAsia="en-US"/>
              </w:rPr>
            </w:pPr>
          </w:p>
        </w:tc>
        <w:tc>
          <w:tcPr>
            <w:tcW w:w="0" w:type="auto"/>
          </w:tcPr>
          <w:p w14:paraId="0B02F713">
            <w:pPr>
              <w:jc w:val="center"/>
              <w:rPr>
                <w:sz w:val="24"/>
                <w:szCs w:val="24"/>
                <w:lang w:val="uk-UA" w:eastAsia="en-US"/>
              </w:rPr>
            </w:pPr>
          </w:p>
        </w:tc>
        <w:tc>
          <w:tcPr>
            <w:tcW w:w="0" w:type="auto"/>
          </w:tcPr>
          <w:p w14:paraId="0B02F714">
            <w:pPr>
              <w:jc w:val="center"/>
              <w:rPr>
                <w:sz w:val="24"/>
                <w:szCs w:val="24"/>
                <w:lang w:val="uk-UA" w:eastAsia="en-US"/>
              </w:rPr>
            </w:pPr>
            <w:r>
              <w:rPr>
                <w:sz w:val="24"/>
                <w:szCs w:val="24"/>
                <w:lang w:val="uk-UA" w:eastAsia="en-US"/>
              </w:rPr>
              <w:t>6</w:t>
            </w:r>
          </w:p>
        </w:tc>
        <w:tc>
          <w:tcPr>
            <w:tcW w:w="0" w:type="auto"/>
          </w:tcPr>
          <w:p w14:paraId="0B02F715">
            <w:pPr>
              <w:jc w:val="center"/>
              <w:rPr>
                <w:sz w:val="24"/>
                <w:szCs w:val="24"/>
                <w:lang w:val="uk-UA" w:eastAsia="en-US"/>
              </w:rPr>
            </w:pPr>
          </w:p>
        </w:tc>
        <w:tc>
          <w:tcPr>
            <w:tcW w:w="0" w:type="auto"/>
          </w:tcPr>
          <w:p w14:paraId="0B02F716">
            <w:pPr>
              <w:jc w:val="center"/>
              <w:rPr>
                <w:sz w:val="24"/>
                <w:szCs w:val="24"/>
                <w:lang w:val="uk-UA" w:eastAsia="en-US"/>
              </w:rPr>
            </w:pPr>
          </w:p>
        </w:tc>
        <w:tc>
          <w:tcPr>
            <w:tcW w:w="0" w:type="auto"/>
          </w:tcPr>
          <w:p w14:paraId="0B02F717">
            <w:pPr>
              <w:jc w:val="center"/>
              <w:rPr>
                <w:sz w:val="24"/>
                <w:szCs w:val="24"/>
                <w:lang w:val="uk-UA" w:eastAsia="en-US"/>
              </w:rPr>
            </w:pPr>
          </w:p>
        </w:tc>
        <w:tc>
          <w:tcPr>
            <w:tcW w:w="0" w:type="auto"/>
          </w:tcPr>
          <w:p w14:paraId="0B02F718">
            <w:pPr>
              <w:jc w:val="center"/>
              <w:rPr>
                <w:sz w:val="24"/>
                <w:szCs w:val="24"/>
                <w:lang w:val="uk-UA" w:eastAsia="en-US"/>
              </w:rPr>
            </w:pPr>
          </w:p>
        </w:tc>
        <w:tc>
          <w:tcPr>
            <w:tcW w:w="0" w:type="auto"/>
          </w:tcPr>
          <w:p w14:paraId="0B02F719">
            <w:pPr>
              <w:jc w:val="center"/>
              <w:rPr>
                <w:sz w:val="24"/>
                <w:szCs w:val="24"/>
                <w:lang w:val="uk-UA" w:eastAsia="en-US"/>
              </w:rPr>
            </w:pPr>
          </w:p>
        </w:tc>
        <w:tc>
          <w:tcPr>
            <w:tcW w:w="0" w:type="auto"/>
          </w:tcPr>
          <w:p w14:paraId="0B02F71A">
            <w:pPr>
              <w:jc w:val="center"/>
              <w:rPr>
                <w:sz w:val="24"/>
                <w:szCs w:val="24"/>
                <w:lang w:val="uk-UA" w:eastAsia="en-US"/>
              </w:rPr>
            </w:pPr>
          </w:p>
        </w:tc>
      </w:tr>
      <w:tr w14:paraId="0B02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6" w:hRule="atLeast"/>
        </w:trPr>
        <w:tc>
          <w:tcPr>
            <w:tcW w:w="0" w:type="auto"/>
          </w:tcPr>
          <w:p w14:paraId="0B02F71C">
            <w:pPr>
              <w:rPr>
                <w:sz w:val="24"/>
                <w:szCs w:val="24"/>
                <w:lang w:val="uk-UA" w:eastAsia="uk-UA"/>
              </w:rPr>
            </w:pPr>
            <w:r>
              <w:rPr>
                <w:i/>
                <w:sz w:val="24"/>
                <w:szCs w:val="24"/>
                <w:lang w:val="uk-UA" w:eastAsia="uk-UA"/>
              </w:rPr>
              <w:t xml:space="preserve">Тема 7. </w:t>
            </w:r>
            <w:r>
              <w:rPr>
                <w:sz w:val="24"/>
                <w:szCs w:val="24"/>
                <w:lang w:val="uk-UA" w:eastAsia="uk-UA"/>
              </w:rPr>
              <w:t>Шляхи відтворення у перекладі безеквівалентної лексики. Різновиди слів-реалій та їх відтворення у перекладі.</w:t>
            </w:r>
          </w:p>
        </w:tc>
        <w:tc>
          <w:tcPr>
            <w:tcW w:w="0" w:type="auto"/>
          </w:tcPr>
          <w:p w14:paraId="0B02F71D">
            <w:pPr>
              <w:jc w:val="center"/>
              <w:rPr>
                <w:sz w:val="24"/>
                <w:szCs w:val="24"/>
                <w:lang w:val="uk-UA" w:eastAsia="en-US"/>
              </w:rPr>
            </w:pPr>
            <w:r>
              <w:rPr>
                <w:sz w:val="24"/>
                <w:szCs w:val="24"/>
                <w:lang w:val="uk-UA" w:eastAsia="en-US"/>
              </w:rPr>
              <w:t>13-14</w:t>
            </w:r>
          </w:p>
        </w:tc>
        <w:tc>
          <w:tcPr>
            <w:tcW w:w="0" w:type="auto"/>
          </w:tcPr>
          <w:p w14:paraId="0B02F71E">
            <w:pPr>
              <w:jc w:val="center"/>
              <w:rPr>
                <w:sz w:val="24"/>
                <w:szCs w:val="24"/>
                <w:lang w:val="uk-UA" w:eastAsia="en-US"/>
              </w:rPr>
            </w:pPr>
            <w:r>
              <w:rPr>
                <w:sz w:val="24"/>
                <w:szCs w:val="24"/>
                <w:lang w:val="uk-UA" w:eastAsia="en-US"/>
              </w:rPr>
              <w:t>10</w:t>
            </w:r>
          </w:p>
        </w:tc>
        <w:tc>
          <w:tcPr>
            <w:tcW w:w="0" w:type="auto"/>
          </w:tcPr>
          <w:p w14:paraId="0B02F71F">
            <w:pPr>
              <w:jc w:val="center"/>
              <w:rPr>
                <w:sz w:val="24"/>
                <w:szCs w:val="24"/>
                <w:lang w:val="uk-UA" w:eastAsia="en-US"/>
              </w:rPr>
            </w:pPr>
          </w:p>
        </w:tc>
        <w:tc>
          <w:tcPr>
            <w:tcW w:w="514" w:type="dxa"/>
          </w:tcPr>
          <w:p w14:paraId="0B02F720">
            <w:pPr>
              <w:jc w:val="center"/>
              <w:rPr>
                <w:sz w:val="24"/>
                <w:szCs w:val="24"/>
                <w:lang w:val="uk-UA" w:eastAsia="en-US"/>
              </w:rPr>
            </w:pPr>
            <w:r>
              <w:rPr>
                <w:sz w:val="24"/>
                <w:szCs w:val="24"/>
                <w:lang w:val="uk-UA" w:eastAsia="en-US"/>
              </w:rPr>
              <w:t>4</w:t>
            </w:r>
          </w:p>
        </w:tc>
        <w:tc>
          <w:tcPr>
            <w:tcW w:w="341" w:type="dxa"/>
          </w:tcPr>
          <w:p w14:paraId="0B02F721">
            <w:pPr>
              <w:jc w:val="center"/>
              <w:rPr>
                <w:sz w:val="24"/>
                <w:szCs w:val="24"/>
                <w:lang w:val="uk-UA" w:eastAsia="en-US"/>
              </w:rPr>
            </w:pPr>
          </w:p>
        </w:tc>
        <w:tc>
          <w:tcPr>
            <w:tcW w:w="0" w:type="auto"/>
          </w:tcPr>
          <w:p w14:paraId="0B02F722">
            <w:pPr>
              <w:jc w:val="center"/>
              <w:rPr>
                <w:sz w:val="24"/>
                <w:szCs w:val="24"/>
                <w:lang w:val="uk-UA" w:eastAsia="en-US"/>
              </w:rPr>
            </w:pPr>
          </w:p>
        </w:tc>
        <w:tc>
          <w:tcPr>
            <w:tcW w:w="0" w:type="auto"/>
          </w:tcPr>
          <w:p w14:paraId="0B02F723">
            <w:pPr>
              <w:jc w:val="center"/>
              <w:rPr>
                <w:sz w:val="24"/>
                <w:szCs w:val="24"/>
                <w:lang w:val="uk-UA" w:eastAsia="en-US"/>
              </w:rPr>
            </w:pPr>
            <w:r>
              <w:rPr>
                <w:sz w:val="24"/>
                <w:szCs w:val="24"/>
                <w:lang w:val="uk-UA" w:eastAsia="en-US"/>
              </w:rPr>
              <w:t>6</w:t>
            </w:r>
          </w:p>
        </w:tc>
        <w:tc>
          <w:tcPr>
            <w:tcW w:w="0" w:type="auto"/>
          </w:tcPr>
          <w:p w14:paraId="0B02F724">
            <w:pPr>
              <w:jc w:val="center"/>
              <w:rPr>
                <w:sz w:val="24"/>
                <w:szCs w:val="24"/>
                <w:lang w:val="uk-UA" w:eastAsia="en-US"/>
              </w:rPr>
            </w:pPr>
          </w:p>
        </w:tc>
        <w:tc>
          <w:tcPr>
            <w:tcW w:w="0" w:type="auto"/>
          </w:tcPr>
          <w:p w14:paraId="0B02F725">
            <w:pPr>
              <w:jc w:val="center"/>
              <w:rPr>
                <w:sz w:val="24"/>
                <w:szCs w:val="24"/>
                <w:lang w:val="uk-UA" w:eastAsia="en-US"/>
              </w:rPr>
            </w:pPr>
          </w:p>
        </w:tc>
        <w:tc>
          <w:tcPr>
            <w:tcW w:w="0" w:type="auto"/>
          </w:tcPr>
          <w:p w14:paraId="0B02F726">
            <w:pPr>
              <w:jc w:val="center"/>
              <w:rPr>
                <w:sz w:val="24"/>
                <w:szCs w:val="24"/>
                <w:lang w:val="uk-UA" w:eastAsia="en-US"/>
              </w:rPr>
            </w:pPr>
          </w:p>
        </w:tc>
        <w:tc>
          <w:tcPr>
            <w:tcW w:w="0" w:type="auto"/>
          </w:tcPr>
          <w:p w14:paraId="0B02F727">
            <w:pPr>
              <w:jc w:val="center"/>
              <w:rPr>
                <w:sz w:val="24"/>
                <w:szCs w:val="24"/>
                <w:lang w:val="uk-UA" w:eastAsia="en-US"/>
              </w:rPr>
            </w:pPr>
          </w:p>
        </w:tc>
        <w:tc>
          <w:tcPr>
            <w:tcW w:w="0" w:type="auto"/>
          </w:tcPr>
          <w:p w14:paraId="0B02F728">
            <w:pPr>
              <w:jc w:val="center"/>
              <w:rPr>
                <w:sz w:val="24"/>
                <w:szCs w:val="24"/>
                <w:lang w:val="uk-UA" w:eastAsia="en-US"/>
              </w:rPr>
            </w:pPr>
          </w:p>
        </w:tc>
        <w:tc>
          <w:tcPr>
            <w:tcW w:w="0" w:type="auto"/>
          </w:tcPr>
          <w:p w14:paraId="0B02F729">
            <w:pPr>
              <w:jc w:val="center"/>
              <w:rPr>
                <w:sz w:val="24"/>
                <w:szCs w:val="24"/>
                <w:lang w:val="uk-UA" w:eastAsia="en-US"/>
              </w:rPr>
            </w:pPr>
          </w:p>
        </w:tc>
      </w:tr>
      <w:tr w14:paraId="3F9E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6" w:hRule="atLeast"/>
        </w:trPr>
        <w:tc>
          <w:tcPr>
            <w:tcW w:w="0" w:type="auto"/>
          </w:tcPr>
          <w:p w14:paraId="0926E08A">
            <w:pPr>
              <w:rPr>
                <w:i/>
                <w:sz w:val="24"/>
                <w:szCs w:val="24"/>
                <w:lang w:val="uk-UA" w:eastAsia="uk-UA"/>
              </w:rPr>
            </w:pPr>
            <w:r>
              <w:rPr>
                <w:i/>
                <w:sz w:val="24"/>
                <w:szCs w:val="24"/>
                <w:lang w:val="uk-UA" w:eastAsia="uk-UA"/>
              </w:rPr>
              <w:t>Модульний контроль</w:t>
            </w:r>
          </w:p>
        </w:tc>
        <w:tc>
          <w:tcPr>
            <w:tcW w:w="0" w:type="auto"/>
          </w:tcPr>
          <w:p w14:paraId="3380C774">
            <w:pPr>
              <w:jc w:val="center"/>
              <w:rPr>
                <w:sz w:val="24"/>
                <w:szCs w:val="24"/>
                <w:lang w:val="uk-UA" w:eastAsia="en-US"/>
              </w:rPr>
            </w:pPr>
          </w:p>
        </w:tc>
        <w:tc>
          <w:tcPr>
            <w:tcW w:w="0" w:type="auto"/>
          </w:tcPr>
          <w:p w14:paraId="6E708541">
            <w:pPr>
              <w:jc w:val="center"/>
              <w:rPr>
                <w:sz w:val="24"/>
                <w:szCs w:val="24"/>
                <w:lang w:val="uk-UA" w:eastAsia="en-US"/>
              </w:rPr>
            </w:pPr>
            <w:r>
              <w:rPr>
                <w:sz w:val="24"/>
                <w:szCs w:val="24"/>
                <w:lang w:val="uk-UA" w:eastAsia="en-US"/>
              </w:rPr>
              <w:t>2</w:t>
            </w:r>
          </w:p>
        </w:tc>
        <w:tc>
          <w:tcPr>
            <w:tcW w:w="0" w:type="auto"/>
          </w:tcPr>
          <w:p w14:paraId="6DB4FFD4">
            <w:pPr>
              <w:jc w:val="center"/>
              <w:rPr>
                <w:sz w:val="24"/>
                <w:szCs w:val="24"/>
                <w:lang w:val="uk-UA" w:eastAsia="en-US"/>
              </w:rPr>
            </w:pPr>
          </w:p>
        </w:tc>
        <w:tc>
          <w:tcPr>
            <w:tcW w:w="514" w:type="dxa"/>
          </w:tcPr>
          <w:p w14:paraId="53C75389">
            <w:pPr>
              <w:jc w:val="center"/>
              <w:rPr>
                <w:sz w:val="24"/>
                <w:szCs w:val="24"/>
                <w:lang w:val="uk-UA" w:eastAsia="en-US"/>
              </w:rPr>
            </w:pPr>
            <w:r>
              <w:rPr>
                <w:sz w:val="24"/>
                <w:szCs w:val="24"/>
                <w:lang w:val="uk-UA" w:eastAsia="en-US"/>
              </w:rPr>
              <w:t>2</w:t>
            </w:r>
          </w:p>
        </w:tc>
        <w:tc>
          <w:tcPr>
            <w:tcW w:w="341" w:type="dxa"/>
          </w:tcPr>
          <w:p w14:paraId="20DCA1C9">
            <w:pPr>
              <w:jc w:val="center"/>
              <w:rPr>
                <w:sz w:val="24"/>
                <w:szCs w:val="24"/>
                <w:lang w:val="uk-UA" w:eastAsia="en-US"/>
              </w:rPr>
            </w:pPr>
          </w:p>
        </w:tc>
        <w:tc>
          <w:tcPr>
            <w:tcW w:w="0" w:type="auto"/>
          </w:tcPr>
          <w:p w14:paraId="4B376EE4">
            <w:pPr>
              <w:jc w:val="center"/>
              <w:rPr>
                <w:sz w:val="24"/>
                <w:szCs w:val="24"/>
                <w:lang w:val="uk-UA" w:eastAsia="en-US"/>
              </w:rPr>
            </w:pPr>
          </w:p>
        </w:tc>
        <w:tc>
          <w:tcPr>
            <w:tcW w:w="0" w:type="auto"/>
          </w:tcPr>
          <w:p w14:paraId="28A5F69F">
            <w:pPr>
              <w:jc w:val="center"/>
              <w:rPr>
                <w:sz w:val="24"/>
                <w:szCs w:val="24"/>
                <w:lang w:val="uk-UA" w:eastAsia="en-US"/>
              </w:rPr>
            </w:pPr>
            <w:r>
              <w:rPr>
                <w:sz w:val="24"/>
                <w:szCs w:val="24"/>
                <w:lang w:val="uk-UA" w:eastAsia="en-US"/>
              </w:rPr>
              <w:t>-</w:t>
            </w:r>
          </w:p>
        </w:tc>
        <w:tc>
          <w:tcPr>
            <w:tcW w:w="0" w:type="auto"/>
          </w:tcPr>
          <w:p w14:paraId="01F30AC8">
            <w:pPr>
              <w:jc w:val="center"/>
              <w:rPr>
                <w:sz w:val="24"/>
                <w:szCs w:val="24"/>
                <w:lang w:val="uk-UA" w:eastAsia="en-US"/>
              </w:rPr>
            </w:pPr>
          </w:p>
        </w:tc>
        <w:tc>
          <w:tcPr>
            <w:tcW w:w="0" w:type="auto"/>
          </w:tcPr>
          <w:p w14:paraId="63F1460A">
            <w:pPr>
              <w:jc w:val="center"/>
              <w:rPr>
                <w:sz w:val="24"/>
                <w:szCs w:val="24"/>
                <w:lang w:val="uk-UA" w:eastAsia="en-US"/>
              </w:rPr>
            </w:pPr>
          </w:p>
        </w:tc>
        <w:tc>
          <w:tcPr>
            <w:tcW w:w="0" w:type="auto"/>
          </w:tcPr>
          <w:p w14:paraId="3A18CDFE">
            <w:pPr>
              <w:jc w:val="center"/>
              <w:rPr>
                <w:sz w:val="24"/>
                <w:szCs w:val="24"/>
                <w:lang w:val="uk-UA" w:eastAsia="en-US"/>
              </w:rPr>
            </w:pPr>
          </w:p>
        </w:tc>
        <w:tc>
          <w:tcPr>
            <w:tcW w:w="0" w:type="auto"/>
          </w:tcPr>
          <w:p w14:paraId="64A36A61">
            <w:pPr>
              <w:jc w:val="center"/>
              <w:rPr>
                <w:sz w:val="24"/>
                <w:szCs w:val="24"/>
                <w:lang w:val="uk-UA" w:eastAsia="en-US"/>
              </w:rPr>
            </w:pPr>
          </w:p>
        </w:tc>
        <w:tc>
          <w:tcPr>
            <w:tcW w:w="0" w:type="auto"/>
          </w:tcPr>
          <w:p w14:paraId="6C34F4A9">
            <w:pPr>
              <w:jc w:val="center"/>
              <w:rPr>
                <w:sz w:val="24"/>
                <w:szCs w:val="24"/>
                <w:lang w:val="uk-UA" w:eastAsia="en-US"/>
              </w:rPr>
            </w:pPr>
          </w:p>
        </w:tc>
        <w:tc>
          <w:tcPr>
            <w:tcW w:w="0" w:type="auto"/>
          </w:tcPr>
          <w:p w14:paraId="469AE70A">
            <w:pPr>
              <w:jc w:val="center"/>
              <w:rPr>
                <w:sz w:val="24"/>
                <w:szCs w:val="24"/>
                <w:lang w:val="uk-UA" w:eastAsia="en-US"/>
              </w:rPr>
            </w:pPr>
          </w:p>
        </w:tc>
      </w:tr>
      <w:tr w14:paraId="0B02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atLeast"/>
        </w:trPr>
        <w:tc>
          <w:tcPr>
            <w:tcW w:w="0" w:type="auto"/>
          </w:tcPr>
          <w:p w14:paraId="0B02F72B">
            <w:pPr>
              <w:pStyle w:val="41"/>
              <w:rPr>
                <w:szCs w:val="24"/>
                <w:lang w:val="uk-UA" w:eastAsia="uk-UA"/>
              </w:rPr>
            </w:pPr>
            <w:r>
              <w:rPr>
                <w:rStyle w:val="170"/>
                <w:color w:val="000000"/>
                <w:szCs w:val="24"/>
                <w:lang w:val="uk-UA" w:eastAsia="uk-UA"/>
              </w:rPr>
              <w:t>Разом за модулем 1</w:t>
            </w:r>
          </w:p>
        </w:tc>
        <w:tc>
          <w:tcPr>
            <w:tcW w:w="0" w:type="auto"/>
          </w:tcPr>
          <w:p w14:paraId="0B02F72C">
            <w:pPr>
              <w:jc w:val="center"/>
              <w:rPr>
                <w:sz w:val="24"/>
                <w:szCs w:val="24"/>
                <w:lang w:val="uk-UA" w:eastAsia="en-US"/>
              </w:rPr>
            </w:pPr>
          </w:p>
        </w:tc>
        <w:tc>
          <w:tcPr>
            <w:tcW w:w="0" w:type="auto"/>
          </w:tcPr>
          <w:p w14:paraId="0B02F72D">
            <w:pPr>
              <w:jc w:val="center"/>
              <w:rPr>
                <w:sz w:val="24"/>
                <w:szCs w:val="24"/>
                <w:lang w:val="uk-UA" w:eastAsia="en-US"/>
              </w:rPr>
            </w:pPr>
            <w:r>
              <w:rPr>
                <w:sz w:val="24"/>
                <w:szCs w:val="24"/>
                <w:lang w:val="uk-UA" w:eastAsia="en-US"/>
              </w:rPr>
              <w:t>67</w:t>
            </w:r>
          </w:p>
        </w:tc>
        <w:tc>
          <w:tcPr>
            <w:tcW w:w="0" w:type="auto"/>
          </w:tcPr>
          <w:p w14:paraId="0B02F72E">
            <w:pPr>
              <w:jc w:val="center"/>
              <w:rPr>
                <w:sz w:val="24"/>
                <w:szCs w:val="24"/>
                <w:lang w:val="uk-UA" w:eastAsia="en-US"/>
              </w:rPr>
            </w:pPr>
          </w:p>
        </w:tc>
        <w:tc>
          <w:tcPr>
            <w:tcW w:w="514" w:type="dxa"/>
          </w:tcPr>
          <w:p w14:paraId="0B02F72F">
            <w:pPr>
              <w:jc w:val="center"/>
              <w:rPr>
                <w:sz w:val="24"/>
                <w:szCs w:val="24"/>
                <w:lang w:val="uk-UA" w:eastAsia="en-US"/>
              </w:rPr>
            </w:pPr>
            <w:r>
              <w:rPr>
                <w:sz w:val="24"/>
                <w:szCs w:val="24"/>
                <w:lang w:val="uk-UA" w:eastAsia="en-US"/>
              </w:rPr>
              <w:t>30</w:t>
            </w:r>
          </w:p>
        </w:tc>
        <w:tc>
          <w:tcPr>
            <w:tcW w:w="341" w:type="dxa"/>
          </w:tcPr>
          <w:p w14:paraId="0B02F730">
            <w:pPr>
              <w:jc w:val="center"/>
              <w:rPr>
                <w:sz w:val="24"/>
                <w:szCs w:val="24"/>
                <w:lang w:val="uk-UA" w:eastAsia="en-US"/>
              </w:rPr>
            </w:pPr>
          </w:p>
        </w:tc>
        <w:tc>
          <w:tcPr>
            <w:tcW w:w="0" w:type="auto"/>
          </w:tcPr>
          <w:p w14:paraId="0B02F731">
            <w:pPr>
              <w:jc w:val="center"/>
              <w:rPr>
                <w:sz w:val="24"/>
                <w:szCs w:val="24"/>
                <w:lang w:val="uk-UA" w:eastAsia="en-US"/>
              </w:rPr>
            </w:pPr>
          </w:p>
        </w:tc>
        <w:tc>
          <w:tcPr>
            <w:tcW w:w="0" w:type="auto"/>
          </w:tcPr>
          <w:p w14:paraId="0B02F732">
            <w:pPr>
              <w:jc w:val="center"/>
              <w:rPr>
                <w:sz w:val="24"/>
                <w:szCs w:val="24"/>
                <w:lang w:val="uk-UA" w:eastAsia="en-US"/>
              </w:rPr>
            </w:pPr>
            <w:r>
              <w:rPr>
                <w:sz w:val="24"/>
                <w:szCs w:val="24"/>
                <w:lang w:val="uk-UA" w:eastAsia="en-US"/>
              </w:rPr>
              <w:t>37</w:t>
            </w:r>
          </w:p>
        </w:tc>
        <w:tc>
          <w:tcPr>
            <w:tcW w:w="0" w:type="auto"/>
          </w:tcPr>
          <w:p w14:paraId="0B02F733">
            <w:pPr>
              <w:jc w:val="center"/>
              <w:rPr>
                <w:sz w:val="24"/>
                <w:szCs w:val="24"/>
                <w:lang w:val="uk-UA" w:eastAsia="en-US"/>
              </w:rPr>
            </w:pPr>
          </w:p>
        </w:tc>
        <w:tc>
          <w:tcPr>
            <w:tcW w:w="0" w:type="auto"/>
          </w:tcPr>
          <w:p w14:paraId="0B02F734">
            <w:pPr>
              <w:jc w:val="center"/>
              <w:rPr>
                <w:sz w:val="24"/>
                <w:szCs w:val="24"/>
                <w:lang w:val="uk-UA" w:eastAsia="en-US"/>
              </w:rPr>
            </w:pPr>
          </w:p>
        </w:tc>
        <w:tc>
          <w:tcPr>
            <w:tcW w:w="0" w:type="auto"/>
          </w:tcPr>
          <w:p w14:paraId="0B02F735">
            <w:pPr>
              <w:jc w:val="center"/>
              <w:rPr>
                <w:sz w:val="24"/>
                <w:szCs w:val="24"/>
                <w:lang w:val="uk-UA" w:eastAsia="en-US"/>
              </w:rPr>
            </w:pPr>
          </w:p>
        </w:tc>
        <w:tc>
          <w:tcPr>
            <w:tcW w:w="0" w:type="auto"/>
          </w:tcPr>
          <w:p w14:paraId="0B02F736">
            <w:pPr>
              <w:jc w:val="center"/>
              <w:rPr>
                <w:sz w:val="24"/>
                <w:szCs w:val="24"/>
                <w:lang w:val="uk-UA" w:eastAsia="en-US"/>
              </w:rPr>
            </w:pPr>
          </w:p>
        </w:tc>
        <w:tc>
          <w:tcPr>
            <w:tcW w:w="0" w:type="auto"/>
          </w:tcPr>
          <w:p w14:paraId="0B02F737">
            <w:pPr>
              <w:jc w:val="center"/>
              <w:rPr>
                <w:sz w:val="24"/>
                <w:szCs w:val="24"/>
                <w:lang w:val="uk-UA" w:eastAsia="en-US"/>
              </w:rPr>
            </w:pPr>
          </w:p>
        </w:tc>
        <w:tc>
          <w:tcPr>
            <w:tcW w:w="0" w:type="auto"/>
          </w:tcPr>
          <w:p w14:paraId="0B02F738">
            <w:pPr>
              <w:jc w:val="center"/>
              <w:rPr>
                <w:sz w:val="24"/>
                <w:szCs w:val="24"/>
                <w:lang w:val="uk-UA" w:eastAsia="en-US"/>
              </w:rPr>
            </w:pPr>
          </w:p>
        </w:tc>
      </w:tr>
      <w:tr w14:paraId="0B02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2" w:hRule="atLeast"/>
        </w:trPr>
        <w:tc>
          <w:tcPr>
            <w:tcW w:w="0" w:type="auto"/>
            <w:gridSpan w:val="14"/>
          </w:tcPr>
          <w:p w14:paraId="0B02F749">
            <w:pPr>
              <w:pStyle w:val="41"/>
              <w:jc w:val="center"/>
              <w:rPr>
                <w:szCs w:val="24"/>
                <w:lang w:val="uk-UA" w:eastAsia="uk-UA"/>
              </w:rPr>
            </w:pPr>
            <w:r>
              <w:rPr>
                <w:rStyle w:val="170"/>
                <w:color w:val="000000"/>
                <w:szCs w:val="24"/>
                <w:lang w:val="en-US" w:eastAsia="uk-UA"/>
              </w:rPr>
              <w:t>M</w:t>
            </w:r>
            <w:r>
              <w:rPr>
                <w:rStyle w:val="170"/>
                <w:color w:val="000000"/>
                <w:szCs w:val="24"/>
                <w:lang w:val="uk-UA" w:eastAsia="uk-UA"/>
              </w:rPr>
              <w:t xml:space="preserve">одуль 2. </w:t>
            </w:r>
            <w:r>
              <w:rPr>
                <w:b/>
                <w:szCs w:val="24"/>
                <w:lang w:val="uk-UA" w:eastAsia="uk-UA"/>
              </w:rPr>
              <w:t xml:space="preserve">Переклад термінологічної лексики. Особливості перекладу стійких словосполучень. Способи передачі фразеологічних одиниць. Граматичні проблеми перекладу. Граматичні значення та їхнє відображення в перекладі </w:t>
            </w:r>
            <w:r>
              <w:rPr>
                <w:szCs w:val="24"/>
                <w:lang w:val="uk-UA" w:eastAsia="uk-UA"/>
              </w:rPr>
              <w:t>(3 семестр)</w:t>
            </w:r>
          </w:p>
        </w:tc>
      </w:tr>
      <w:tr w14:paraId="0B02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74B">
            <w:pPr>
              <w:spacing w:before="100" w:beforeAutospacing="1" w:after="100" w:afterAutospacing="1"/>
              <w:rPr>
                <w:b/>
                <w:sz w:val="24"/>
                <w:szCs w:val="24"/>
                <w:highlight w:val="none"/>
                <w:lang w:val="uk-UA" w:eastAsia="en-US"/>
              </w:rPr>
            </w:pPr>
            <w:r>
              <w:rPr>
                <w:i/>
                <w:sz w:val="24"/>
                <w:szCs w:val="24"/>
                <w:highlight w:val="none"/>
                <w:lang w:val="uk-UA"/>
              </w:rPr>
              <w:t xml:space="preserve">Тема 1. </w:t>
            </w:r>
            <w:r>
              <w:rPr>
                <w:sz w:val="24"/>
                <w:szCs w:val="24"/>
                <w:highlight w:val="none"/>
                <w:lang w:val="uk-UA"/>
              </w:rPr>
              <w:t xml:space="preserve">Типи неологізмів та їхній переклад. </w:t>
            </w:r>
            <w:r>
              <w:rPr>
                <w:color w:val="000000"/>
                <w:sz w:val="24"/>
                <w:szCs w:val="24"/>
                <w:highlight w:val="none"/>
                <w:lang w:val="uk-UA"/>
              </w:rPr>
              <w:t xml:space="preserve">Особливості перекладу неологізмів цифрової епохи, ІТ-термінології та термінів сфери штучного інтелекту. </w:t>
            </w:r>
            <w:r>
              <w:rPr>
                <w:sz w:val="24"/>
                <w:szCs w:val="24"/>
                <w:highlight w:val="none"/>
                <w:lang w:val="uk-UA"/>
              </w:rPr>
              <w:t xml:space="preserve"> Переклад термінологічної лексики. Термінологічна праця перекладача. Семантичні та синтаксичні ознаки іменника. Відмінкові форми, їх використання і переклад рідною мовою. Категорія означеності та неозначеності. Артикль. Загальна характеристика. Використання артиклю з абстрактними та конкретними іменниками. Артикль з власними назвами. Семантичний зв'язок артикля з іншими членами речення. Врахування артикля при перекладі. Врахування при перекладі граматичних значень займенників і артиклів.</w:t>
            </w:r>
          </w:p>
        </w:tc>
        <w:tc>
          <w:tcPr>
            <w:tcW w:w="0" w:type="auto"/>
          </w:tcPr>
          <w:p w14:paraId="0B02F74C">
            <w:pPr>
              <w:jc w:val="center"/>
              <w:rPr>
                <w:sz w:val="24"/>
                <w:szCs w:val="24"/>
                <w:lang w:val="uk-UA" w:eastAsia="en-US"/>
              </w:rPr>
            </w:pPr>
            <w:r>
              <w:rPr>
                <w:sz w:val="24"/>
                <w:szCs w:val="24"/>
                <w:lang w:val="uk-UA" w:eastAsia="en-US"/>
              </w:rPr>
              <w:t>1-2</w:t>
            </w:r>
          </w:p>
        </w:tc>
        <w:tc>
          <w:tcPr>
            <w:tcW w:w="0" w:type="auto"/>
          </w:tcPr>
          <w:p w14:paraId="0B02F74D">
            <w:pPr>
              <w:jc w:val="center"/>
              <w:rPr>
                <w:sz w:val="24"/>
                <w:szCs w:val="24"/>
                <w:lang w:val="uk-UA" w:eastAsia="en-US"/>
              </w:rPr>
            </w:pPr>
            <w:r>
              <w:rPr>
                <w:sz w:val="24"/>
                <w:szCs w:val="24"/>
                <w:lang w:val="uk-UA" w:eastAsia="en-US"/>
              </w:rPr>
              <w:t>10</w:t>
            </w:r>
          </w:p>
        </w:tc>
        <w:tc>
          <w:tcPr>
            <w:tcW w:w="0" w:type="auto"/>
          </w:tcPr>
          <w:p w14:paraId="0B02F74E">
            <w:pPr>
              <w:jc w:val="center"/>
              <w:rPr>
                <w:sz w:val="24"/>
                <w:szCs w:val="24"/>
                <w:lang w:val="uk-UA" w:eastAsia="en-US"/>
              </w:rPr>
            </w:pPr>
          </w:p>
        </w:tc>
        <w:tc>
          <w:tcPr>
            <w:tcW w:w="514" w:type="dxa"/>
          </w:tcPr>
          <w:p w14:paraId="0B02F74F">
            <w:pPr>
              <w:jc w:val="center"/>
              <w:rPr>
                <w:sz w:val="24"/>
                <w:szCs w:val="24"/>
                <w:lang w:val="uk-UA" w:eastAsia="en-US"/>
              </w:rPr>
            </w:pPr>
            <w:r>
              <w:rPr>
                <w:sz w:val="24"/>
                <w:szCs w:val="24"/>
                <w:lang w:val="uk-UA" w:eastAsia="en-US"/>
              </w:rPr>
              <w:t>4</w:t>
            </w:r>
          </w:p>
        </w:tc>
        <w:tc>
          <w:tcPr>
            <w:tcW w:w="341" w:type="dxa"/>
          </w:tcPr>
          <w:p w14:paraId="0B02F750">
            <w:pPr>
              <w:jc w:val="center"/>
              <w:rPr>
                <w:sz w:val="24"/>
                <w:szCs w:val="24"/>
                <w:lang w:val="uk-UA" w:eastAsia="en-US"/>
              </w:rPr>
            </w:pPr>
          </w:p>
        </w:tc>
        <w:tc>
          <w:tcPr>
            <w:tcW w:w="0" w:type="auto"/>
          </w:tcPr>
          <w:p w14:paraId="0B02F751">
            <w:pPr>
              <w:jc w:val="center"/>
              <w:rPr>
                <w:sz w:val="24"/>
                <w:szCs w:val="24"/>
                <w:lang w:val="uk-UA" w:eastAsia="en-US"/>
              </w:rPr>
            </w:pPr>
          </w:p>
        </w:tc>
        <w:tc>
          <w:tcPr>
            <w:tcW w:w="0" w:type="auto"/>
          </w:tcPr>
          <w:p w14:paraId="0B02F752">
            <w:pPr>
              <w:jc w:val="center"/>
              <w:rPr>
                <w:sz w:val="24"/>
                <w:szCs w:val="24"/>
                <w:lang w:val="uk-UA" w:eastAsia="en-US"/>
              </w:rPr>
            </w:pPr>
            <w:r>
              <w:rPr>
                <w:sz w:val="24"/>
                <w:szCs w:val="24"/>
                <w:lang w:val="uk-UA" w:eastAsia="en-US"/>
              </w:rPr>
              <w:t>6</w:t>
            </w:r>
          </w:p>
        </w:tc>
        <w:tc>
          <w:tcPr>
            <w:tcW w:w="0" w:type="auto"/>
          </w:tcPr>
          <w:p w14:paraId="0B02F753">
            <w:pPr>
              <w:jc w:val="center"/>
              <w:rPr>
                <w:sz w:val="24"/>
                <w:szCs w:val="24"/>
                <w:lang w:val="uk-UA" w:eastAsia="en-US"/>
              </w:rPr>
            </w:pPr>
          </w:p>
        </w:tc>
        <w:tc>
          <w:tcPr>
            <w:tcW w:w="0" w:type="auto"/>
          </w:tcPr>
          <w:p w14:paraId="0B02F754">
            <w:pPr>
              <w:jc w:val="center"/>
              <w:rPr>
                <w:sz w:val="24"/>
                <w:szCs w:val="24"/>
                <w:lang w:val="uk-UA" w:eastAsia="en-US"/>
              </w:rPr>
            </w:pPr>
          </w:p>
        </w:tc>
        <w:tc>
          <w:tcPr>
            <w:tcW w:w="0" w:type="auto"/>
          </w:tcPr>
          <w:p w14:paraId="0B02F755">
            <w:pPr>
              <w:jc w:val="center"/>
              <w:rPr>
                <w:sz w:val="24"/>
                <w:szCs w:val="24"/>
                <w:lang w:val="uk-UA" w:eastAsia="en-US"/>
              </w:rPr>
            </w:pPr>
          </w:p>
        </w:tc>
        <w:tc>
          <w:tcPr>
            <w:tcW w:w="0" w:type="auto"/>
          </w:tcPr>
          <w:p w14:paraId="0B02F756">
            <w:pPr>
              <w:jc w:val="center"/>
              <w:rPr>
                <w:sz w:val="24"/>
                <w:szCs w:val="24"/>
                <w:lang w:val="uk-UA" w:eastAsia="en-US"/>
              </w:rPr>
            </w:pPr>
          </w:p>
        </w:tc>
        <w:tc>
          <w:tcPr>
            <w:tcW w:w="0" w:type="auto"/>
          </w:tcPr>
          <w:p w14:paraId="0B02F757">
            <w:pPr>
              <w:jc w:val="center"/>
              <w:rPr>
                <w:sz w:val="24"/>
                <w:szCs w:val="24"/>
                <w:lang w:val="uk-UA" w:eastAsia="en-US"/>
              </w:rPr>
            </w:pPr>
          </w:p>
        </w:tc>
        <w:tc>
          <w:tcPr>
            <w:tcW w:w="0" w:type="auto"/>
          </w:tcPr>
          <w:p w14:paraId="0B02F758">
            <w:pPr>
              <w:jc w:val="center"/>
              <w:rPr>
                <w:sz w:val="24"/>
                <w:szCs w:val="24"/>
                <w:lang w:val="uk-UA" w:eastAsia="en-US"/>
              </w:rPr>
            </w:pPr>
          </w:p>
        </w:tc>
      </w:tr>
      <w:tr w14:paraId="0B0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75A">
            <w:pPr>
              <w:pStyle w:val="132"/>
              <w:rPr>
                <w:highlight w:val="none"/>
                <w:lang w:val="uk-UA"/>
              </w:rPr>
            </w:pPr>
            <w:r>
              <w:rPr>
                <w:i/>
                <w:highlight w:val="none"/>
                <w:lang w:val="uk-UA"/>
              </w:rPr>
              <w:t xml:space="preserve">Тема 2. </w:t>
            </w:r>
            <w:r>
              <w:rPr>
                <w:highlight w:val="none"/>
                <w:lang w:val="uk-UA"/>
              </w:rPr>
              <w:t xml:space="preserve">Переклад суспільно-політичних і науково- технічних термінів. </w:t>
            </w:r>
            <w:r>
              <w:rPr>
                <w:rFonts w:eastAsia="Times New Roman"/>
                <w:highlight w:val="none"/>
              </w:rPr>
              <w:t>Використання електронних термінологічних баз даних, спеціалізованих словників та ресурсів Європейського Союзу.</w:t>
            </w:r>
            <w:r>
              <w:rPr>
                <w:rFonts w:eastAsia="Times New Roman"/>
                <w:highlight w:val="none"/>
                <w:lang w:val="uk-UA"/>
              </w:rPr>
              <w:t xml:space="preserve"> </w:t>
            </w:r>
            <w:r>
              <w:rPr>
                <w:highlight w:val="none"/>
                <w:lang w:val="uk-UA"/>
              </w:rPr>
              <w:t>Експресивне вживання термінів і їх відтворення у перекладі. Особливості перекладу дієслів. Категорія часу й виду. Теперішній час та засоби його перекладу. Майбутній час. Загальна характеристика способу дієслова і модальності. Спосіб у мовах. Дійсний, наказовий і умовний спосіб. Припущення та засоби його вираження. Переклад речень з дієслівним присудком. Врахування при перекладі граматичних функцій відмінків і займенників. Переклад речень з присудком у формі сталих словосполучень. Переклад безособових і неозначено-особових речень.</w:t>
            </w:r>
          </w:p>
        </w:tc>
        <w:tc>
          <w:tcPr>
            <w:tcW w:w="0" w:type="auto"/>
          </w:tcPr>
          <w:p w14:paraId="0B02F75B">
            <w:pPr>
              <w:rPr>
                <w:sz w:val="24"/>
                <w:szCs w:val="24"/>
                <w:lang w:val="uk-UA" w:eastAsia="en-US"/>
              </w:rPr>
            </w:pPr>
            <w:r>
              <w:rPr>
                <w:sz w:val="24"/>
                <w:szCs w:val="24"/>
                <w:lang w:val="uk-UA" w:eastAsia="en-US"/>
              </w:rPr>
              <w:t>3-4</w:t>
            </w:r>
          </w:p>
        </w:tc>
        <w:tc>
          <w:tcPr>
            <w:tcW w:w="0" w:type="auto"/>
          </w:tcPr>
          <w:p w14:paraId="0B02F75C">
            <w:pPr>
              <w:jc w:val="center"/>
              <w:rPr>
                <w:sz w:val="24"/>
                <w:szCs w:val="24"/>
                <w:lang w:val="uk-UA" w:eastAsia="en-US"/>
              </w:rPr>
            </w:pPr>
            <w:r>
              <w:rPr>
                <w:sz w:val="24"/>
                <w:szCs w:val="24"/>
                <w:lang w:val="uk-UA" w:eastAsia="en-US"/>
              </w:rPr>
              <w:t>10</w:t>
            </w:r>
          </w:p>
        </w:tc>
        <w:tc>
          <w:tcPr>
            <w:tcW w:w="0" w:type="auto"/>
          </w:tcPr>
          <w:p w14:paraId="0B02F75D">
            <w:pPr>
              <w:jc w:val="center"/>
              <w:rPr>
                <w:sz w:val="24"/>
                <w:szCs w:val="24"/>
                <w:lang w:val="uk-UA" w:eastAsia="en-US"/>
              </w:rPr>
            </w:pPr>
          </w:p>
        </w:tc>
        <w:tc>
          <w:tcPr>
            <w:tcW w:w="514" w:type="dxa"/>
          </w:tcPr>
          <w:p w14:paraId="0B02F75E">
            <w:pPr>
              <w:jc w:val="center"/>
              <w:rPr>
                <w:sz w:val="24"/>
                <w:szCs w:val="24"/>
                <w:lang w:val="uk-UA" w:eastAsia="en-US"/>
              </w:rPr>
            </w:pPr>
            <w:r>
              <w:rPr>
                <w:sz w:val="24"/>
                <w:szCs w:val="24"/>
                <w:lang w:val="uk-UA" w:eastAsia="en-US"/>
              </w:rPr>
              <w:t>4</w:t>
            </w:r>
          </w:p>
        </w:tc>
        <w:tc>
          <w:tcPr>
            <w:tcW w:w="341" w:type="dxa"/>
          </w:tcPr>
          <w:p w14:paraId="0B02F75F">
            <w:pPr>
              <w:jc w:val="center"/>
              <w:rPr>
                <w:sz w:val="24"/>
                <w:szCs w:val="24"/>
                <w:lang w:val="uk-UA" w:eastAsia="en-US"/>
              </w:rPr>
            </w:pPr>
          </w:p>
        </w:tc>
        <w:tc>
          <w:tcPr>
            <w:tcW w:w="0" w:type="auto"/>
          </w:tcPr>
          <w:p w14:paraId="0B02F760">
            <w:pPr>
              <w:jc w:val="center"/>
              <w:rPr>
                <w:sz w:val="24"/>
                <w:szCs w:val="24"/>
                <w:lang w:val="uk-UA" w:eastAsia="en-US"/>
              </w:rPr>
            </w:pPr>
          </w:p>
        </w:tc>
        <w:tc>
          <w:tcPr>
            <w:tcW w:w="0" w:type="auto"/>
          </w:tcPr>
          <w:p w14:paraId="0B02F761">
            <w:pPr>
              <w:jc w:val="center"/>
              <w:rPr>
                <w:sz w:val="24"/>
                <w:szCs w:val="24"/>
                <w:lang w:val="uk-UA" w:eastAsia="en-US"/>
              </w:rPr>
            </w:pPr>
            <w:r>
              <w:rPr>
                <w:sz w:val="24"/>
                <w:szCs w:val="24"/>
                <w:lang w:val="uk-UA" w:eastAsia="en-US"/>
              </w:rPr>
              <w:t>6</w:t>
            </w:r>
          </w:p>
        </w:tc>
        <w:tc>
          <w:tcPr>
            <w:tcW w:w="0" w:type="auto"/>
          </w:tcPr>
          <w:p w14:paraId="0B02F762">
            <w:pPr>
              <w:jc w:val="center"/>
              <w:rPr>
                <w:sz w:val="24"/>
                <w:szCs w:val="24"/>
                <w:lang w:val="uk-UA" w:eastAsia="en-US"/>
              </w:rPr>
            </w:pPr>
          </w:p>
        </w:tc>
        <w:tc>
          <w:tcPr>
            <w:tcW w:w="0" w:type="auto"/>
          </w:tcPr>
          <w:p w14:paraId="0B02F763">
            <w:pPr>
              <w:jc w:val="center"/>
              <w:rPr>
                <w:sz w:val="24"/>
                <w:szCs w:val="24"/>
                <w:lang w:val="uk-UA" w:eastAsia="en-US"/>
              </w:rPr>
            </w:pPr>
          </w:p>
        </w:tc>
        <w:tc>
          <w:tcPr>
            <w:tcW w:w="0" w:type="auto"/>
          </w:tcPr>
          <w:p w14:paraId="0B02F764">
            <w:pPr>
              <w:jc w:val="center"/>
              <w:rPr>
                <w:sz w:val="24"/>
                <w:szCs w:val="24"/>
                <w:lang w:val="uk-UA" w:eastAsia="en-US"/>
              </w:rPr>
            </w:pPr>
          </w:p>
        </w:tc>
        <w:tc>
          <w:tcPr>
            <w:tcW w:w="0" w:type="auto"/>
          </w:tcPr>
          <w:p w14:paraId="0B02F765">
            <w:pPr>
              <w:jc w:val="center"/>
              <w:rPr>
                <w:sz w:val="24"/>
                <w:szCs w:val="24"/>
                <w:lang w:val="uk-UA" w:eastAsia="en-US"/>
              </w:rPr>
            </w:pPr>
          </w:p>
        </w:tc>
        <w:tc>
          <w:tcPr>
            <w:tcW w:w="0" w:type="auto"/>
          </w:tcPr>
          <w:p w14:paraId="0B02F766">
            <w:pPr>
              <w:jc w:val="center"/>
              <w:rPr>
                <w:sz w:val="24"/>
                <w:szCs w:val="24"/>
                <w:lang w:val="uk-UA" w:eastAsia="en-US"/>
              </w:rPr>
            </w:pPr>
          </w:p>
        </w:tc>
        <w:tc>
          <w:tcPr>
            <w:tcW w:w="0" w:type="auto"/>
          </w:tcPr>
          <w:p w14:paraId="0B02F767">
            <w:pPr>
              <w:jc w:val="center"/>
              <w:rPr>
                <w:sz w:val="24"/>
                <w:szCs w:val="24"/>
                <w:lang w:val="uk-UA" w:eastAsia="en-US"/>
              </w:rPr>
            </w:pPr>
          </w:p>
        </w:tc>
      </w:tr>
      <w:tr w14:paraId="0B02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769">
            <w:pPr>
              <w:pStyle w:val="132"/>
              <w:rPr>
                <w:lang w:val="uk-UA" w:eastAsia="en-US"/>
              </w:rPr>
            </w:pPr>
            <w:r>
              <w:rPr>
                <w:i/>
                <w:lang w:val="uk-UA"/>
              </w:rPr>
              <w:t xml:space="preserve">Тема 3. </w:t>
            </w:r>
            <w:r>
              <w:rPr>
                <w:lang w:val="uk-UA"/>
              </w:rPr>
              <w:t xml:space="preserve">Врахування сполучуваності слів у процесі перекладу. Особливості перекладу стійких словосполучень. Способи передачі фразеологічних одиниць. Переклад речень з прикметниками в якості означень. Переклад речень з прикметниками в ступені </w:t>
            </w:r>
            <w:r>
              <w:rPr>
                <w:i/>
                <w:lang w:val="uk-UA"/>
              </w:rPr>
              <w:t>Superlative</w:t>
            </w:r>
            <w:r>
              <w:rPr>
                <w:lang w:val="uk-UA"/>
              </w:rPr>
              <w:t xml:space="preserve"> і </w:t>
            </w:r>
            <w:r>
              <w:rPr>
                <w:i/>
                <w:lang w:val="uk-UA"/>
              </w:rPr>
              <w:t>Comparative</w:t>
            </w:r>
            <w:r>
              <w:rPr>
                <w:lang w:val="uk-UA"/>
              </w:rPr>
              <w:t>. Переклад речень з прислівниками у порівняльній ступені . Переклад речень, які містять конструкції з прийменниками.</w:t>
            </w:r>
          </w:p>
        </w:tc>
        <w:tc>
          <w:tcPr>
            <w:tcW w:w="0" w:type="auto"/>
          </w:tcPr>
          <w:p w14:paraId="0B02F76A">
            <w:pPr>
              <w:rPr>
                <w:sz w:val="24"/>
                <w:szCs w:val="24"/>
                <w:lang w:val="uk-UA" w:eastAsia="en-US"/>
              </w:rPr>
            </w:pPr>
            <w:r>
              <w:rPr>
                <w:sz w:val="24"/>
                <w:szCs w:val="24"/>
                <w:lang w:val="uk-UA" w:eastAsia="en-US"/>
              </w:rPr>
              <w:t>5-6</w:t>
            </w:r>
          </w:p>
        </w:tc>
        <w:tc>
          <w:tcPr>
            <w:tcW w:w="0" w:type="auto"/>
          </w:tcPr>
          <w:p w14:paraId="0B02F76B">
            <w:pPr>
              <w:jc w:val="center"/>
              <w:rPr>
                <w:sz w:val="24"/>
                <w:szCs w:val="24"/>
                <w:lang w:val="uk-UA" w:eastAsia="en-US"/>
              </w:rPr>
            </w:pPr>
            <w:r>
              <w:rPr>
                <w:sz w:val="24"/>
                <w:szCs w:val="24"/>
                <w:lang w:val="uk-UA" w:eastAsia="en-US"/>
              </w:rPr>
              <w:t>10</w:t>
            </w:r>
          </w:p>
        </w:tc>
        <w:tc>
          <w:tcPr>
            <w:tcW w:w="0" w:type="auto"/>
          </w:tcPr>
          <w:p w14:paraId="0B02F76C">
            <w:pPr>
              <w:rPr>
                <w:sz w:val="24"/>
                <w:szCs w:val="24"/>
                <w:lang w:val="uk-UA" w:eastAsia="en-US"/>
              </w:rPr>
            </w:pPr>
          </w:p>
        </w:tc>
        <w:tc>
          <w:tcPr>
            <w:tcW w:w="514" w:type="dxa"/>
          </w:tcPr>
          <w:p w14:paraId="0B02F76D">
            <w:pPr>
              <w:jc w:val="center"/>
              <w:rPr>
                <w:sz w:val="24"/>
                <w:szCs w:val="24"/>
                <w:lang w:val="uk-UA" w:eastAsia="en-US"/>
              </w:rPr>
            </w:pPr>
            <w:r>
              <w:rPr>
                <w:sz w:val="24"/>
                <w:szCs w:val="24"/>
                <w:lang w:val="uk-UA" w:eastAsia="en-US"/>
              </w:rPr>
              <w:t>4</w:t>
            </w:r>
          </w:p>
        </w:tc>
        <w:tc>
          <w:tcPr>
            <w:tcW w:w="341" w:type="dxa"/>
          </w:tcPr>
          <w:p w14:paraId="0B02F76E">
            <w:pPr>
              <w:jc w:val="center"/>
              <w:rPr>
                <w:sz w:val="24"/>
                <w:szCs w:val="24"/>
                <w:lang w:val="uk-UA" w:eastAsia="en-US"/>
              </w:rPr>
            </w:pPr>
          </w:p>
        </w:tc>
        <w:tc>
          <w:tcPr>
            <w:tcW w:w="0" w:type="auto"/>
          </w:tcPr>
          <w:p w14:paraId="0B02F76F">
            <w:pPr>
              <w:jc w:val="center"/>
              <w:rPr>
                <w:sz w:val="24"/>
                <w:szCs w:val="24"/>
                <w:lang w:val="uk-UA" w:eastAsia="en-US"/>
              </w:rPr>
            </w:pPr>
          </w:p>
        </w:tc>
        <w:tc>
          <w:tcPr>
            <w:tcW w:w="0" w:type="auto"/>
          </w:tcPr>
          <w:p w14:paraId="0B02F770">
            <w:pPr>
              <w:jc w:val="center"/>
              <w:rPr>
                <w:sz w:val="24"/>
                <w:szCs w:val="24"/>
                <w:lang w:val="uk-UA" w:eastAsia="en-US"/>
              </w:rPr>
            </w:pPr>
            <w:r>
              <w:rPr>
                <w:sz w:val="24"/>
                <w:szCs w:val="24"/>
                <w:lang w:val="uk-UA" w:eastAsia="en-US"/>
              </w:rPr>
              <w:t>6</w:t>
            </w:r>
          </w:p>
        </w:tc>
        <w:tc>
          <w:tcPr>
            <w:tcW w:w="0" w:type="auto"/>
          </w:tcPr>
          <w:p w14:paraId="0B02F771">
            <w:pPr>
              <w:jc w:val="center"/>
              <w:rPr>
                <w:sz w:val="24"/>
                <w:szCs w:val="24"/>
                <w:lang w:val="uk-UA" w:eastAsia="en-US"/>
              </w:rPr>
            </w:pPr>
          </w:p>
        </w:tc>
        <w:tc>
          <w:tcPr>
            <w:tcW w:w="0" w:type="auto"/>
          </w:tcPr>
          <w:p w14:paraId="0B02F772">
            <w:pPr>
              <w:jc w:val="center"/>
              <w:rPr>
                <w:sz w:val="24"/>
                <w:szCs w:val="24"/>
                <w:lang w:val="uk-UA" w:eastAsia="en-US"/>
              </w:rPr>
            </w:pPr>
          </w:p>
        </w:tc>
        <w:tc>
          <w:tcPr>
            <w:tcW w:w="0" w:type="auto"/>
          </w:tcPr>
          <w:p w14:paraId="0B02F773">
            <w:pPr>
              <w:jc w:val="center"/>
              <w:rPr>
                <w:sz w:val="24"/>
                <w:szCs w:val="24"/>
                <w:lang w:val="uk-UA" w:eastAsia="en-US"/>
              </w:rPr>
            </w:pPr>
          </w:p>
        </w:tc>
        <w:tc>
          <w:tcPr>
            <w:tcW w:w="0" w:type="auto"/>
          </w:tcPr>
          <w:p w14:paraId="0B02F774">
            <w:pPr>
              <w:jc w:val="center"/>
              <w:rPr>
                <w:sz w:val="24"/>
                <w:szCs w:val="24"/>
                <w:lang w:val="uk-UA" w:eastAsia="en-US"/>
              </w:rPr>
            </w:pPr>
          </w:p>
        </w:tc>
        <w:tc>
          <w:tcPr>
            <w:tcW w:w="0" w:type="auto"/>
          </w:tcPr>
          <w:p w14:paraId="0B02F775">
            <w:pPr>
              <w:jc w:val="center"/>
              <w:rPr>
                <w:sz w:val="24"/>
                <w:szCs w:val="24"/>
                <w:lang w:val="uk-UA" w:eastAsia="en-US"/>
              </w:rPr>
            </w:pPr>
          </w:p>
        </w:tc>
        <w:tc>
          <w:tcPr>
            <w:tcW w:w="0" w:type="auto"/>
          </w:tcPr>
          <w:p w14:paraId="0B02F776">
            <w:pPr>
              <w:jc w:val="center"/>
              <w:rPr>
                <w:sz w:val="24"/>
                <w:szCs w:val="24"/>
                <w:lang w:val="uk-UA" w:eastAsia="en-US"/>
              </w:rPr>
            </w:pPr>
          </w:p>
        </w:tc>
      </w:tr>
      <w:tr w14:paraId="0B02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778">
            <w:pPr>
              <w:pStyle w:val="132"/>
              <w:rPr>
                <w:highlight w:val="none"/>
                <w:lang w:val="uk-UA"/>
              </w:rPr>
            </w:pPr>
            <w:r>
              <w:rPr>
                <w:i/>
                <w:highlight w:val="none"/>
                <w:lang w:val="uk-UA"/>
              </w:rPr>
              <w:t xml:space="preserve">Тема 4. </w:t>
            </w:r>
            <w:r>
              <w:rPr>
                <w:highlight w:val="none"/>
                <w:lang w:val="uk-UA"/>
              </w:rPr>
              <w:t xml:space="preserve">Переклад та лексикографія. Види лексикографічних посібників. Використання словників різних типів: двомовних, багатомовних, тлумачних, синонімічних, фразеологічних, галузевих, словників скорочень. Енциклопедії, довідники та їх роль у процесі перекладу. </w:t>
            </w:r>
            <w:r>
              <w:rPr>
                <w:rFonts w:eastAsia="Times New Roman"/>
                <w:highlight w:val="none"/>
              </w:rPr>
              <w:t>Електронна лексикографія. Онлайн-словники, цифрові довідкові ресурси, термінологічні платформи та системи керування термінологією.</w:t>
            </w:r>
          </w:p>
        </w:tc>
        <w:tc>
          <w:tcPr>
            <w:tcW w:w="0" w:type="auto"/>
          </w:tcPr>
          <w:p w14:paraId="0B02F779">
            <w:pPr>
              <w:rPr>
                <w:sz w:val="24"/>
                <w:szCs w:val="24"/>
                <w:lang w:val="uk-UA" w:eastAsia="en-US"/>
              </w:rPr>
            </w:pPr>
            <w:r>
              <w:rPr>
                <w:sz w:val="24"/>
                <w:szCs w:val="24"/>
                <w:lang w:val="uk-UA" w:eastAsia="en-US"/>
              </w:rPr>
              <w:t>7-8</w:t>
            </w:r>
          </w:p>
        </w:tc>
        <w:tc>
          <w:tcPr>
            <w:tcW w:w="0" w:type="auto"/>
          </w:tcPr>
          <w:p w14:paraId="0B02F77A">
            <w:pPr>
              <w:jc w:val="center"/>
              <w:rPr>
                <w:sz w:val="24"/>
                <w:szCs w:val="24"/>
                <w:lang w:val="uk-UA" w:eastAsia="en-US"/>
              </w:rPr>
            </w:pPr>
            <w:r>
              <w:rPr>
                <w:sz w:val="24"/>
                <w:szCs w:val="24"/>
                <w:lang w:val="uk-UA" w:eastAsia="en-US"/>
              </w:rPr>
              <w:t>9</w:t>
            </w:r>
          </w:p>
        </w:tc>
        <w:tc>
          <w:tcPr>
            <w:tcW w:w="0" w:type="auto"/>
          </w:tcPr>
          <w:p w14:paraId="0B02F77B">
            <w:pPr>
              <w:jc w:val="center"/>
              <w:rPr>
                <w:sz w:val="24"/>
                <w:szCs w:val="24"/>
                <w:lang w:val="uk-UA" w:eastAsia="en-US"/>
              </w:rPr>
            </w:pPr>
          </w:p>
        </w:tc>
        <w:tc>
          <w:tcPr>
            <w:tcW w:w="514" w:type="dxa"/>
          </w:tcPr>
          <w:p w14:paraId="0B02F77C">
            <w:pPr>
              <w:jc w:val="center"/>
              <w:rPr>
                <w:sz w:val="24"/>
                <w:szCs w:val="24"/>
                <w:lang w:val="uk-UA" w:eastAsia="en-US"/>
              </w:rPr>
            </w:pPr>
            <w:r>
              <w:rPr>
                <w:sz w:val="24"/>
                <w:szCs w:val="24"/>
                <w:lang w:val="uk-UA" w:eastAsia="en-US"/>
              </w:rPr>
              <w:t>4</w:t>
            </w:r>
          </w:p>
        </w:tc>
        <w:tc>
          <w:tcPr>
            <w:tcW w:w="341" w:type="dxa"/>
          </w:tcPr>
          <w:p w14:paraId="0B02F77D">
            <w:pPr>
              <w:jc w:val="center"/>
              <w:rPr>
                <w:sz w:val="24"/>
                <w:szCs w:val="24"/>
                <w:lang w:val="uk-UA" w:eastAsia="en-US"/>
              </w:rPr>
            </w:pPr>
          </w:p>
        </w:tc>
        <w:tc>
          <w:tcPr>
            <w:tcW w:w="0" w:type="auto"/>
          </w:tcPr>
          <w:p w14:paraId="0B02F77E">
            <w:pPr>
              <w:jc w:val="center"/>
              <w:rPr>
                <w:sz w:val="24"/>
                <w:szCs w:val="24"/>
                <w:lang w:val="uk-UA" w:eastAsia="en-US"/>
              </w:rPr>
            </w:pPr>
          </w:p>
        </w:tc>
        <w:tc>
          <w:tcPr>
            <w:tcW w:w="0" w:type="auto"/>
          </w:tcPr>
          <w:p w14:paraId="0B02F77F">
            <w:pPr>
              <w:jc w:val="center"/>
              <w:rPr>
                <w:sz w:val="24"/>
                <w:szCs w:val="24"/>
                <w:lang w:val="uk-UA" w:eastAsia="en-US"/>
              </w:rPr>
            </w:pPr>
            <w:r>
              <w:rPr>
                <w:sz w:val="24"/>
                <w:szCs w:val="24"/>
                <w:lang w:val="uk-UA" w:eastAsia="en-US"/>
              </w:rPr>
              <w:t>5</w:t>
            </w:r>
          </w:p>
        </w:tc>
        <w:tc>
          <w:tcPr>
            <w:tcW w:w="0" w:type="auto"/>
          </w:tcPr>
          <w:p w14:paraId="0B02F780">
            <w:pPr>
              <w:jc w:val="center"/>
              <w:rPr>
                <w:sz w:val="24"/>
                <w:szCs w:val="24"/>
                <w:lang w:val="uk-UA" w:eastAsia="en-US"/>
              </w:rPr>
            </w:pPr>
          </w:p>
        </w:tc>
        <w:tc>
          <w:tcPr>
            <w:tcW w:w="0" w:type="auto"/>
          </w:tcPr>
          <w:p w14:paraId="0B02F781">
            <w:pPr>
              <w:jc w:val="center"/>
              <w:rPr>
                <w:sz w:val="24"/>
                <w:szCs w:val="24"/>
                <w:lang w:val="uk-UA" w:eastAsia="en-US"/>
              </w:rPr>
            </w:pPr>
          </w:p>
        </w:tc>
        <w:tc>
          <w:tcPr>
            <w:tcW w:w="0" w:type="auto"/>
          </w:tcPr>
          <w:p w14:paraId="0B02F782">
            <w:pPr>
              <w:jc w:val="center"/>
              <w:rPr>
                <w:sz w:val="24"/>
                <w:szCs w:val="24"/>
                <w:lang w:val="uk-UA" w:eastAsia="en-US"/>
              </w:rPr>
            </w:pPr>
          </w:p>
        </w:tc>
        <w:tc>
          <w:tcPr>
            <w:tcW w:w="0" w:type="auto"/>
          </w:tcPr>
          <w:p w14:paraId="0B02F783">
            <w:pPr>
              <w:jc w:val="center"/>
              <w:rPr>
                <w:sz w:val="24"/>
                <w:szCs w:val="24"/>
                <w:lang w:val="uk-UA" w:eastAsia="en-US"/>
              </w:rPr>
            </w:pPr>
          </w:p>
        </w:tc>
        <w:tc>
          <w:tcPr>
            <w:tcW w:w="0" w:type="auto"/>
          </w:tcPr>
          <w:p w14:paraId="0B02F784">
            <w:pPr>
              <w:jc w:val="center"/>
              <w:rPr>
                <w:sz w:val="24"/>
                <w:szCs w:val="24"/>
                <w:lang w:val="uk-UA" w:eastAsia="en-US"/>
              </w:rPr>
            </w:pPr>
          </w:p>
        </w:tc>
        <w:tc>
          <w:tcPr>
            <w:tcW w:w="0" w:type="auto"/>
          </w:tcPr>
          <w:p w14:paraId="0B02F785">
            <w:pPr>
              <w:jc w:val="center"/>
              <w:rPr>
                <w:sz w:val="24"/>
                <w:szCs w:val="24"/>
                <w:lang w:val="uk-UA" w:eastAsia="en-US"/>
              </w:rPr>
            </w:pPr>
          </w:p>
        </w:tc>
      </w:tr>
      <w:tr w14:paraId="0B02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787">
            <w:pPr>
              <w:pStyle w:val="132"/>
              <w:rPr>
                <w:lang w:val="uk-UA"/>
              </w:rPr>
            </w:pPr>
            <w:r>
              <w:rPr>
                <w:i/>
                <w:lang w:val="uk-UA"/>
              </w:rPr>
              <w:t xml:space="preserve">Тема 5. </w:t>
            </w:r>
            <w:r>
              <w:rPr>
                <w:lang w:val="uk-UA"/>
              </w:rPr>
              <w:t>Граматичні проблеми перекладу. Граматичні значення та їх передача в перекладі. Особливості перекладу числівників. Переклад мовних кліше. Переклад дієприкметників і дієприслівників. Переклад інфінітивних конструкцій.</w:t>
            </w:r>
          </w:p>
        </w:tc>
        <w:tc>
          <w:tcPr>
            <w:tcW w:w="0" w:type="auto"/>
          </w:tcPr>
          <w:p w14:paraId="0B02F788">
            <w:pPr>
              <w:rPr>
                <w:sz w:val="24"/>
                <w:szCs w:val="24"/>
                <w:lang w:val="uk-UA" w:eastAsia="en-US"/>
              </w:rPr>
            </w:pPr>
            <w:r>
              <w:rPr>
                <w:sz w:val="24"/>
                <w:szCs w:val="24"/>
                <w:lang w:val="uk-UA" w:eastAsia="en-US"/>
              </w:rPr>
              <w:t>9-10</w:t>
            </w:r>
          </w:p>
        </w:tc>
        <w:tc>
          <w:tcPr>
            <w:tcW w:w="0" w:type="auto"/>
          </w:tcPr>
          <w:p w14:paraId="0B02F789">
            <w:pPr>
              <w:jc w:val="center"/>
              <w:rPr>
                <w:sz w:val="24"/>
                <w:szCs w:val="24"/>
                <w:lang w:val="uk-UA" w:eastAsia="en-US"/>
              </w:rPr>
            </w:pPr>
            <w:r>
              <w:rPr>
                <w:sz w:val="24"/>
                <w:szCs w:val="24"/>
                <w:lang w:val="uk-UA" w:eastAsia="en-US"/>
              </w:rPr>
              <w:t>9</w:t>
            </w:r>
          </w:p>
        </w:tc>
        <w:tc>
          <w:tcPr>
            <w:tcW w:w="0" w:type="auto"/>
          </w:tcPr>
          <w:p w14:paraId="0B02F78A">
            <w:pPr>
              <w:jc w:val="center"/>
              <w:rPr>
                <w:sz w:val="24"/>
                <w:szCs w:val="24"/>
                <w:lang w:val="uk-UA" w:eastAsia="en-US"/>
              </w:rPr>
            </w:pPr>
          </w:p>
        </w:tc>
        <w:tc>
          <w:tcPr>
            <w:tcW w:w="514" w:type="dxa"/>
          </w:tcPr>
          <w:p w14:paraId="0B02F78B">
            <w:pPr>
              <w:jc w:val="center"/>
              <w:rPr>
                <w:sz w:val="24"/>
                <w:szCs w:val="24"/>
                <w:lang w:val="uk-UA" w:eastAsia="en-US"/>
              </w:rPr>
            </w:pPr>
            <w:r>
              <w:rPr>
                <w:sz w:val="24"/>
                <w:szCs w:val="24"/>
                <w:lang w:val="uk-UA" w:eastAsia="en-US"/>
              </w:rPr>
              <w:t>4</w:t>
            </w:r>
          </w:p>
        </w:tc>
        <w:tc>
          <w:tcPr>
            <w:tcW w:w="341" w:type="dxa"/>
          </w:tcPr>
          <w:p w14:paraId="0B02F78C">
            <w:pPr>
              <w:jc w:val="center"/>
              <w:rPr>
                <w:sz w:val="24"/>
                <w:szCs w:val="24"/>
                <w:lang w:val="uk-UA" w:eastAsia="en-US"/>
              </w:rPr>
            </w:pPr>
          </w:p>
        </w:tc>
        <w:tc>
          <w:tcPr>
            <w:tcW w:w="0" w:type="auto"/>
          </w:tcPr>
          <w:p w14:paraId="0B02F78D">
            <w:pPr>
              <w:jc w:val="center"/>
              <w:rPr>
                <w:sz w:val="24"/>
                <w:szCs w:val="24"/>
                <w:lang w:val="uk-UA" w:eastAsia="en-US"/>
              </w:rPr>
            </w:pPr>
          </w:p>
        </w:tc>
        <w:tc>
          <w:tcPr>
            <w:tcW w:w="0" w:type="auto"/>
          </w:tcPr>
          <w:p w14:paraId="0B02F78E">
            <w:pPr>
              <w:jc w:val="center"/>
              <w:rPr>
                <w:sz w:val="24"/>
                <w:szCs w:val="24"/>
                <w:lang w:val="uk-UA" w:eastAsia="en-US"/>
              </w:rPr>
            </w:pPr>
            <w:r>
              <w:rPr>
                <w:sz w:val="24"/>
                <w:szCs w:val="24"/>
                <w:lang w:val="uk-UA" w:eastAsia="en-US"/>
              </w:rPr>
              <w:t>5</w:t>
            </w:r>
          </w:p>
        </w:tc>
        <w:tc>
          <w:tcPr>
            <w:tcW w:w="0" w:type="auto"/>
          </w:tcPr>
          <w:p w14:paraId="0B02F78F">
            <w:pPr>
              <w:jc w:val="center"/>
              <w:rPr>
                <w:sz w:val="24"/>
                <w:szCs w:val="24"/>
                <w:lang w:val="uk-UA" w:eastAsia="en-US"/>
              </w:rPr>
            </w:pPr>
          </w:p>
        </w:tc>
        <w:tc>
          <w:tcPr>
            <w:tcW w:w="0" w:type="auto"/>
          </w:tcPr>
          <w:p w14:paraId="0B02F790">
            <w:pPr>
              <w:jc w:val="center"/>
              <w:rPr>
                <w:sz w:val="24"/>
                <w:szCs w:val="24"/>
                <w:lang w:val="uk-UA" w:eastAsia="en-US"/>
              </w:rPr>
            </w:pPr>
          </w:p>
        </w:tc>
        <w:tc>
          <w:tcPr>
            <w:tcW w:w="0" w:type="auto"/>
          </w:tcPr>
          <w:p w14:paraId="0B02F791">
            <w:pPr>
              <w:jc w:val="center"/>
              <w:rPr>
                <w:sz w:val="24"/>
                <w:szCs w:val="24"/>
                <w:lang w:val="uk-UA" w:eastAsia="en-US"/>
              </w:rPr>
            </w:pPr>
          </w:p>
        </w:tc>
        <w:tc>
          <w:tcPr>
            <w:tcW w:w="0" w:type="auto"/>
          </w:tcPr>
          <w:p w14:paraId="0B02F792">
            <w:pPr>
              <w:jc w:val="center"/>
              <w:rPr>
                <w:sz w:val="24"/>
                <w:szCs w:val="24"/>
                <w:lang w:val="uk-UA" w:eastAsia="en-US"/>
              </w:rPr>
            </w:pPr>
          </w:p>
        </w:tc>
        <w:tc>
          <w:tcPr>
            <w:tcW w:w="0" w:type="auto"/>
          </w:tcPr>
          <w:p w14:paraId="0B02F793">
            <w:pPr>
              <w:jc w:val="center"/>
              <w:rPr>
                <w:sz w:val="24"/>
                <w:szCs w:val="24"/>
                <w:lang w:val="uk-UA" w:eastAsia="en-US"/>
              </w:rPr>
            </w:pPr>
          </w:p>
        </w:tc>
        <w:tc>
          <w:tcPr>
            <w:tcW w:w="0" w:type="auto"/>
          </w:tcPr>
          <w:p w14:paraId="0B02F794">
            <w:pPr>
              <w:jc w:val="center"/>
              <w:rPr>
                <w:sz w:val="24"/>
                <w:szCs w:val="24"/>
                <w:lang w:val="uk-UA" w:eastAsia="en-US"/>
              </w:rPr>
            </w:pPr>
          </w:p>
        </w:tc>
      </w:tr>
      <w:tr w14:paraId="0B02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796">
            <w:pPr>
              <w:pStyle w:val="132"/>
              <w:rPr>
                <w:b/>
                <w:highlight w:val="none"/>
                <w:lang w:val="uk-UA"/>
              </w:rPr>
            </w:pPr>
            <w:r>
              <w:rPr>
                <w:i/>
                <w:highlight w:val="none"/>
                <w:lang w:val="uk-UA"/>
              </w:rPr>
              <w:t xml:space="preserve">Тема 6. </w:t>
            </w:r>
            <w:r>
              <w:rPr>
                <w:highlight w:val="none"/>
                <w:lang w:val="uk-UA"/>
              </w:rPr>
              <w:t xml:space="preserve">Трансформаційна модель перекладу. Граматичні трансформації при перекладі: перестановки, заміни членів речення та частин мови, додавання та опущення слів. </w:t>
            </w:r>
            <w:r>
              <w:rPr>
                <w:rFonts w:eastAsia="Times New Roman"/>
                <w:highlight w:val="none"/>
              </w:rPr>
              <w:t>Використання CAT-tools під час реалізації перекладацьких трансформацій.</w:t>
            </w:r>
          </w:p>
        </w:tc>
        <w:tc>
          <w:tcPr>
            <w:tcW w:w="0" w:type="auto"/>
          </w:tcPr>
          <w:p w14:paraId="0B02F797">
            <w:pPr>
              <w:rPr>
                <w:sz w:val="24"/>
                <w:szCs w:val="24"/>
                <w:lang w:val="uk-UA" w:eastAsia="en-US"/>
              </w:rPr>
            </w:pPr>
            <w:r>
              <w:rPr>
                <w:sz w:val="24"/>
                <w:szCs w:val="24"/>
                <w:lang w:val="uk-UA" w:eastAsia="en-US"/>
              </w:rPr>
              <w:t>11-12</w:t>
            </w:r>
          </w:p>
        </w:tc>
        <w:tc>
          <w:tcPr>
            <w:tcW w:w="0" w:type="auto"/>
          </w:tcPr>
          <w:p w14:paraId="0B02F798">
            <w:pPr>
              <w:jc w:val="center"/>
              <w:rPr>
                <w:sz w:val="24"/>
                <w:szCs w:val="24"/>
                <w:lang w:val="uk-UA" w:eastAsia="en-US"/>
              </w:rPr>
            </w:pPr>
            <w:r>
              <w:rPr>
                <w:sz w:val="24"/>
                <w:szCs w:val="24"/>
                <w:lang w:val="uk-UA" w:eastAsia="en-US"/>
              </w:rPr>
              <w:t>9</w:t>
            </w:r>
          </w:p>
        </w:tc>
        <w:tc>
          <w:tcPr>
            <w:tcW w:w="0" w:type="auto"/>
          </w:tcPr>
          <w:p w14:paraId="0B02F799">
            <w:pPr>
              <w:jc w:val="center"/>
              <w:rPr>
                <w:sz w:val="24"/>
                <w:szCs w:val="24"/>
                <w:lang w:val="uk-UA" w:eastAsia="en-US"/>
              </w:rPr>
            </w:pPr>
          </w:p>
        </w:tc>
        <w:tc>
          <w:tcPr>
            <w:tcW w:w="514" w:type="dxa"/>
          </w:tcPr>
          <w:p w14:paraId="0B02F79A">
            <w:pPr>
              <w:jc w:val="center"/>
              <w:rPr>
                <w:sz w:val="24"/>
                <w:szCs w:val="24"/>
                <w:lang w:val="uk-UA" w:eastAsia="en-US"/>
              </w:rPr>
            </w:pPr>
            <w:r>
              <w:rPr>
                <w:sz w:val="24"/>
                <w:szCs w:val="24"/>
                <w:lang w:val="uk-UA" w:eastAsia="en-US"/>
              </w:rPr>
              <w:t>4</w:t>
            </w:r>
          </w:p>
        </w:tc>
        <w:tc>
          <w:tcPr>
            <w:tcW w:w="341" w:type="dxa"/>
          </w:tcPr>
          <w:p w14:paraId="0B02F79B">
            <w:pPr>
              <w:jc w:val="center"/>
              <w:rPr>
                <w:sz w:val="24"/>
                <w:szCs w:val="24"/>
                <w:lang w:val="uk-UA" w:eastAsia="en-US"/>
              </w:rPr>
            </w:pPr>
          </w:p>
        </w:tc>
        <w:tc>
          <w:tcPr>
            <w:tcW w:w="0" w:type="auto"/>
          </w:tcPr>
          <w:p w14:paraId="0B02F79C">
            <w:pPr>
              <w:jc w:val="center"/>
              <w:rPr>
                <w:sz w:val="24"/>
                <w:szCs w:val="24"/>
                <w:lang w:val="uk-UA" w:eastAsia="en-US"/>
              </w:rPr>
            </w:pPr>
          </w:p>
        </w:tc>
        <w:tc>
          <w:tcPr>
            <w:tcW w:w="0" w:type="auto"/>
          </w:tcPr>
          <w:p w14:paraId="0B02F79D">
            <w:pPr>
              <w:jc w:val="center"/>
              <w:rPr>
                <w:sz w:val="24"/>
                <w:szCs w:val="24"/>
                <w:lang w:val="uk-UA" w:eastAsia="en-US"/>
              </w:rPr>
            </w:pPr>
            <w:r>
              <w:rPr>
                <w:sz w:val="24"/>
                <w:szCs w:val="24"/>
                <w:lang w:val="uk-UA" w:eastAsia="en-US"/>
              </w:rPr>
              <w:t>5</w:t>
            </w:r>
          </w:p>
        </w:tc>
        <w:tc>
          <w:tcPr>
            <w:tcW w:w="0" w:type="auto"/>
          </w:tcPr>
          <w:p w14:paraId="0B02F79E">
            <w:pPr>
              <w:jc w:val="center"/>
              <w:rPr>
                <w:sz w:val="24"/>
                <w:szCs w:val="24"/>
                <w:lang w:val="uk-UA" w:eastAsia="en-US"/>
              </w:rPr>
            </w:pPr>
          </w:p>
        </w:tc>
        <w:tc>
          <w:tcPr>
            <w:tcW w:w="0" w:type="auto"/>
          </w:tcPr>
          <w:p w14:paraId="0B02F79F">
            <w:pPr>
              <w:jc w:val="center"/>
              <w:rPr>
                <w:sz w:val="24"/>
                <w:szCs w:val="24"/>
                <w:lang w:val="uk-UA" w:eastAsia="en-US"/>
              </w:rPr>
            </w:pPr>
          </w:p>
        </w:tc>
        <w:tc>
          <w:tcPr>
            <w:tcW w:w="0" w:type="auto"/>
          </w:tcPr>
          <w:p w14:paraId="0B02F7A0">
            <w:pPr>
              <w:jc w:val="center"/>
              <w:rPr>
                <w:sz w:val="24"/>
                <w:szCs w:val="24"/>
                <w:lang w:val="uk-UA" w:eastAsia="en-US"/>
              </w:rPr>
            </w:pPr>
          </w:p>
        </w:tc>
        <w:tc>
          <w:tcPr>
            <w:tcW w:w="0" w:type="auto"/>
          </w:tcPr>
          <w:p w14:paraId="0B02F7A1">
            <w:pPr>
              <w:jc w:val="center"/>
              <w:rPr>
                <w:sz w:val="24"/>
                <w:szCs w:val="24"/>
                <w:lang w:val="uk-UA" w:eastAsia="en-US"/>
              </w:rPr>
            </w:pPr>
          </w:p>
        </w:tc>
        <w:tc>
          <w:tcPr>
            <w:tcW w:w="0" w:type="auto"/>
          </w:tcPr>
          <w:p w14:paraId="0B02F7A2">
            <w:pPr>
              <w:jc w:val="center"/>
              <w:rPr>
                <w:sz w:val="24"/>
                <w:szCs w:val="24"/>
                <w:lang w:val="uk-UA" w:eastAsia="en-US"/>
              </w:rPr>
            </w:pPr>
          </w:p>
        </w:tc>
        <w:tc>
          <w:tcPr>
            <w:tcW w:w="0" w:type="auto"/>
          </w:tcPr>
          <w:p w14:paraId="0B02F7A3">
            <w:pPr>
              <w:jc w:val="center"/>
              <w:rPr>
                <w:sz w:val="24"/>
                <w:szCs w:val="24"/>
                <w:lang w:val="uk-UA" w:eastAsia="en-US"/>
              </w:rPr>
            </w:pPr>
          </w:p>
        </w:tc>
      </w:tr>
      <w:tr w14:paraId="0B02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7A5">
            <w:pPr>
              <w:pStyle w:val="132"/>
              <w:rPr>
                <w:highlight w:val="none"/>
                <w:lang w:val="uk-UA"/>
              </w:rPr>
            </w:pPr>
            <w:r>
              <w:rPr>
                <w:i/>
                <w:highlight w:val="none"/>
                <w:lang w:val="uk-UA"/>
              </w:rPr>
              <w:t>Тема 7.</w:t>
            </w:r>
            <w:r>
              <w:rPr>
                <w:highlight w:val="none"/>
                <w:lang w:val="uk-UA"/>
              </w:rPr>
              <w:t xml:space="preserve">Обов'язкові граматичні заміни при відсутності деяких морфологічних категорій у мові перекладу (передача засобами мови видових форм, функцій артиклів, особливих випадків вживання займенників, конструкцій з безособовими формами дієслів, які відсутні у рідній мові. </w:t>
            </w:r>
            <w:r>
              <w:rPr>
                <w:rFonts w:eastAsia="Times New Roman"/>
                <w:highlight w:val="none"/>
              </w:rPr>
              <w:t>Оцінювання якості автоматизованого перекладу граматичних конструкцій та аналіз типових помилок машинного перекладу.</w:t>
            </w:r>
          </w:p>
        </w:tc>
        <w:tc>
          <w:tcPr>
            <w:tcW w:w="0" w:type="auto"/>
          </w:tcPr>
          <w:p w14:paraId="0B02F7A6">
            <w:pPr>
              <w:rPr>
                <w:sz w:val="24"/>
                <w:szCs w:val="24"/>
                <w:lang w:val="uk-UA" w:eastAsia="en-US"/>
              </w:rPr>
            </w:pPr>
            <w:r>
              <w:rPr>
                <w:sz w:val="24"/>
                <w:szCs w:val="24"/>
                <w:lang w:val="uk-UA" w:eastAsia="en-US"/>
              </w:rPr>
              <w:t>13-14</w:t>
            </w:r>
          </w:p>
        </w:tc>
        <w:tc>
          <w:tcPr>
            <w:tcW w:w="0" w:type="auto"/>
          </w:tcPr>
          <w:p w14:paraId="0B02F7A7">
            <w:pPr>
              <w:jc w:val="center"/>
              <w:rPr>
                <w:sz w:val="24"/>
                <w:szCs w:val="24"/>
                <w:lang w:val="uk-UA" w:eastAsia="en-US"/>
              </w:rPr>
            </w:pPr>
            <w:r>
              <w:rPr>
                <w:sz w:val="24"/>
                <w:szCs w:val="24"/>
                <w:lang w:val="uk-UA" w:eastAsia="en-US"/>
              </w:rPr>
              <w:t>9</w:t>
            </w:r>
          </w:p>
        </w:tc>
        <w:tc>
          <w:tcPr>
            <w:tcW w:w="0" w:type="auto"/>
          </w:tcPr>
          <w:p w14:paraId="0B02F7A8">
            <w:pPr>
              <w:jc w:val="center"/>
              <w:rPr>
                <w:sz w:val="24"/>
                <w:szCs w:val="24"/>
                <w:lang w:val="uk-UA" w:eastAsia="en-US"/>
              </w:rPr>
            </w:pPr>
          </w:p>
        </w:tc>
        <w:tc>
          <w:tcPr>
            <w:tcW w:w="514" w:type="dxa"/>
          </w:tcPr>
          <w:p w14:paraId="0B02F7A9">
            <w:pPr>
              <w:jc w:val="center"/>
              <w:rPr>
                <w:sz w:val="24"/>
                <w:szCs w:val="24"/>
                <w:lang w:val="uk-UA" w:eastAsia="en-US"/>
              </w:rPr>
            </w:pPr>
            <w:r>
              <w:rPr>
                <w:sz w:val="24"/>
                <w:szCs w:val="24"/>
                <w:lang w:val="uk-UA" w:eastAsia="en-US"/>
              </w:rPr>
              <w:t>4</w:t>
            </w:r>
          </w:p>
        </w:tc>
        <w:tc>
          <w:tcPr>
            <w:tcW w:w="341" w:type="dxa"/>
          </w:tcPr>
          <w:p w14:paraId="0B02F7AA">
            <w:pPr>
              <w:jc w:val="center"/>
              <w:rPr>
                <w:sz w:val="24"/>
                <w:szCs w:val="24"/>
                <w:lang w:val="uk-UA" w:eastAsia="en-US"/>
              </w:rPr>
            </w:pPr>
          </w:p>
        </w:tc>
        <w:tc>
          <w:tcPr>
            <w:tcW w:w="0" w:type="auto"/>
          </w:tcPr>
          <w:p w14:paraId="0B02F7AB">
            <w:pPr>
              <w:jc w:val="center"/>
              <w:rPr>
                <w:sz w:val="24"/>
                <w:szCs w:val="24"/>
                <w:lang w:val="uk-UA" w:eastAsia="en-US"/>
              </w:rPr>
            </w:pPr>
          </w:p>
        </w:tc>
        <w:tc>
          <w:tcPr>
            <w:tcW w:w="0" w:type="auto"/>
          </w:tcPr>
          <w:p w14:paraId="0B02F7AC">
            <w:pPr>
              <w:jc w:val="center"/>
              <w:rPr>
                <w:sz w:val="24"/>
                <w:szCs w:val="24"/>
                <w:lang w:val="uk-UA" w:eastAsia="en-US"/>
              </w:rPr>
            </w:pPr>
            <w:r>
              <w:rPr>
                <w:sz w:val="24"/>
                <w:szCs w:val="24"/>
                <w:lang w:val="uk-UA" w:eastAsia="en-US"/>
              </w:rPr>
              <w:t>5</w:t>
            </w:r>
          </w:p>
        </w:tc>
        <w:tc>
          <w:tcPr>
            <w:tcW w:w="0" w:type="auto"/>
          </w:tcPr>
          <w:p w14:paraId="0B02F7AD">
            <w:pPr>
              <w:jc w:val="center"/>
              <w:rPr>
                <w:sz w:val="24"/>
                <w:szCs w:val="24"/>
                <w:lang w:val="uk-UA" w:eastAsia="en-US"/>
              </w:rPr>
            </w:pPr>
          </w:p>
        </w:tc>
        <w:tc>
          <w:tcPr>
            <w:tcW w:w="0" w:type="auto"/>
          </w:tcPr>
          <w:p w14:paraId="0B02F7AE">
            <w:pPr>
              <w:jc w:val="center"/>
              <w:rPr>
                <w:sz w:val="24"/>
                <w:szCs w:val="24"/>
                <w:lang w:val="uk-UA" w:eastAsia="en-US"/>
              </w:rPr>
            </w:pPr>
          </w:p>
        </w:tc>
        <w:tc>
          <w:tcPr>
            <w:tcW w:w="0" w:type="auto"/>
          </w:tcPr>
          <w:p w14:paraId="0B02F7AF">
            <w:pPr>
              <w:jc w:val="center"/>
              <w:rPr>
                <w:sz w:val="24"/>
                <w:szCs w:val="24"/>
                <w:lang w:val="uk-UA" w:eastAsia="en-US"/>
              </w:rPr>
            </w:pPr>
          </w:p>
        </w:tc>
        <w:tc>
          <w:tcPr>
            <w:tcW w:w="0" w:type="auto"/>
          </w:tcPr>
          <w:p w14:paraId="0B02F7B0">
            <w:pPr>
              <w:jc w:val="center"/>
              <w:rPr>
                <w:sz w:val="24"/>
                <w:szCs w:val="24"/>
                <w:lang w:val="uk-UA" w:eastAsia="en-US"/>
              </w:rPr>
            </w:pPr>
          </w:p>
        </w:tc>
        <w:tc>
          <w:tcPr>
            <w:tcW w:w="0" w:type="auto"/>
          </w:tcPr>
          <w:p w14:paraId="0B02F7B1">
            <w:pPr>
              <w:jc w:val="center"/>
              <w:rPr>
                <w:sz w:val="24"/>
                <w:szCs w:val="24"/>
                <w:lang w:val="uk-UA" w:eastAsia="en-US"/>
              </w:rPr>
            </w:pPr>
          </w:p>
        </w:tc>
        <w:tc>
          <w:tcPr>
            <w:tcW w:w="0" w:type="auto"/>
          </w:tcPr>
          <w:p w14:paraId="0B02F7B2">
            <w:pPr>
              <w:jc w:val="center"/>
              <w:rPr>
                <w:sz w:val="24"/>
                <w:szCs w:val="24"/>
                <w:lang w:val="uk-UA" w:eastAsia="en-US"/>
              </w:rPr>
            </w:pPr>
          </w:p>
        </w:tc>
      </w:tr>
      <w:tr w14:paraId="66F7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7826408C">
            <w:pPr>
              <w:pStyle w:val="132"/>
              <w:rPr>
                <w:i/>
                <w:lang w:val="uk-UA"/>
              </w:rPr>
            </w:pPr>
            <w:r>
              <w:rPr>
                <w:i/>
                <w:lang w:val="uk-UA" w:eastAsia="uk-UA"/>
              </w:rPr>
              <w:t>Модульний контроль</w:t>
            </w:r>
          </w:p>
        </w:tc>
        <w:tc>
          <w:tcPr>
            <w:tcW w:w="0" w:type="auto"/>
          </w:tcPr>
          <w:p w14:paraId="6E8728DA">
            <w:pPr>
              <w:rPr>
                <w:sz w:val="24"/>
                <w:szCs w:val="24"/>
                <w:lang w:val="uk-UA" w:eastAsia="en-US"/>
              </w:rPr>
            </w:pPr>
            <w:r>
              <w:rPr>
                <w:sz w:val="24"/>
                <w:szCs w:val="24"/>
                <w:lang w:val="uk-UA" w:eastAsia="en-US"/>
              </w:rPr>
              <w:t>15</w:t>
            </w:r>
          </w:p>
        </w:tc>
        <w:tc>
          <w:tcPr>
            <w:tcW w:w="0" w:type="auto"/>
          </w:tcPr>
          <w:p w14:paraId="523725E9">
            <w:pPr>
              <w:jc w:val="center"/>
              <w:rPr>
                <w:sz w:val="24"/>
                <w:szCs w:val="24"/>
                <w:lang w:val="uk-UA" w:eastAsia="en-US"/>
              </w:rPr>
            </w:pPr>
            <w:r>
              <w:rPr>
                <w:sz w:val="24"/>
                <w:szCs w:val="24"/>
                <w:lang w:val="uk-UA" w:eastAsia="en-US"/>
              </w:rPr>
              <w:t>2</w:t>
            </w:r>
          </w:p>
        </w:tc>
        <w:tc>
          <w:tcPr>
            <w:tcW w:w="0" w:type="auto"/>
          </w:tcPr>
          <w:p w14:paraId="28B63915">
            <w:pPr>
              <w:jc w:val="center"/>
              <w:rPr>
                <w:sz w:val="24"/>
                <w:szCs w:val="24"/>
                <w:lang w:val="uk-UA" w:eastAsia="en-US"/>
              </w:rPr>
            </w:pPr>
          </w:p>
        </w:tc>
        <w:tc>
          <w:tcPr>
            <w:tcW w:w="514" w:type="dxa"/>
          </w:tcPr>
          <w:p w14:paraId="71B8A182">
            <w:pPr>
              <w:jc w:val="center"/>
              <w:rPr>
                <w:sz w:val="24"/>
                <w:szCs w:val="24"/>
                <w:lang w:val="uk-UA" w:eastAsia="en-US"/>
              </w:rPr>
            </w:pPr>
            <w:r>
              <w:rPr>
                <w:sz w:val="24"/>
                <w:szCs w:val="24"/>
                <w:lang w:val="uk-UA" w:eastAsia="en-US"/>
              </w:rPr>
              <w:t>2</w:t>
            </w:r>
          </w:p>
        </w:tc>
        <w:tc>
          <w:tcPr>
            <w:tcW w:w="341" w:type="dxa"/>
          </w:tcPr>
          <w:p w14:paraId="5318F1FC">
            <w:pPr>
              <w:jc w:val="center"/>
              <w:rPr>
                <w:sz w:val="24"/>
                <w:szCs w:val="24"/>
                <w:lang w:val="uk-UA" w:eastAsia="en-US"/>
              </w:rPr>
            </w:pPr>
          </w:p>
        </w:tc>
        <w:tc>
          <w:tcPr>
            <w:tcW w:w="0" w:type="auto"/>
          </w:tcPr>
          <w:p w14:paraId="7F0830D4">
            <w:pPr>
              <w:jc w:val="center"/>
              <w:rPr>
                <w:sz w:val="24"/>
                <w:szCs w:val="24"/>
                <w:lang w:val="uk-UA" w:eastAsia="en-US"/>
              </w:rPr>
            </w:pPr>
          </w:p>
        </w:tc>
        <w:tc>
          <w:tcPr>
            <w:tcW w:w="0" w:type="auto"/>
          </w:tcPr>
          <w:p w14:paraId="78461E83">
            <w:pPr>
              <w:jc w:val="center"/>
              <w:rPr>
                <w:sz w:val="24"/>
                <w:szCs w:val="24"/>
                <w:lang w:val="uk-UA" w:eastAsia="en-US"/>
              </w:rPr>
            </w:pPr>
            <w:r>
              <w:rPr>
                <w:sz w:val="24"/>
                <w:szCs w:val="24"/>
                <w:lang w:val="uk-UA" w:eastAsia="en-US"/>
              </w:rPr>
              <w:t>-</w:t>
            </w:r>
          </w:p>
        </w:tc>
        <w:tc>
          <w:tcPr>
            <w:tcW w:w="0" w:type="auto"/>
          </w:tcPr>
          <w:p w14:paraId="350D7E34">
            <w:pPr>
              <w:jc w:val="center"/>
              <w:rPr>
                <w:sz w:val="24"/>
                <w:szCs w:val="24"/>
                <w:lang w:val="uk-UA" w:eastAsia="en-US"/>
              </w:rPr>
            </w:pPr>
          </w:p>
        </w:tc>
        <w:tc>
          <w:tcPr>
            <w:tcW w:w="0" w:type="auto"/>
          </w:tcPr>
          <w:p w14:paraId="61AF590B">
            <w:pPr>
              <w:jc w:val="center"/>
              <w:rPr>
                <w:sz w:val="24"/>
                <w:szCs w:val="24"/>
                <w:lang w:val="uk-UA" w:eastAsia="en-US"/>
              </w:rPr>
            </w:pPr>
          </w:p>
        </w:tc>
        <w:tc>
          <w:tcPr>
            <w:tcW w:w="0" w:type="auto"/>
          </w:tcPr>
          <w:p w14:paraId="1EF7F821">
            <w:pPr>
              <w:jc w:val="center"/>
              <w:rPr>
                <w:sz w:val="24"/>
                <w:szCs w:val="24"/>
                <w:lang w:val="uk-UA" w:eastAsia="en-US"/>
              </w:rPr>
            </w:pPr>
          </w:p>
        </w:tc>
        <w:tc>
          <w:tcPr>
            <w:tcW w:w="0" w:type="auto"/>
          </w:tcPr>
          <w:p w14:paraId="29F6CA81">
            <w:pPr>
              <w:jc w:val="center"/>
              <w:rPr>
                <w:sz w:val="24"/>
                <w:szCs w:val="24"/>
                <w:lang w:val="uk-UA" w:eastAsia="en-US"/>
              </w:rPr>
            </w:pPr>
          </w:p>
        </w:tc>
        <w:tc>
          <w:tcPr>
            <w:tcW w:w="0" w:type="auto"/>
          </w:tcPr>
          <w:p w14:paraId="7BC37965">
            <w:pPr>
              <w:jc w:val="center"/>
              <w:rPr>
                <w:sz w:val="24"/>
                <w:szCs w:val="24"/>
                <w:lang w:val="uk-UA" w:eastAsia="en-US"/>
              </w:rPr>
            </w:pPr>
          </w:p>
        </w:tc>
        <w:tc>
          <w:tcPr>
            <w:tcW w:w="0" w:type="auto"/>
          </w:tcPr>
          <w:p w14:paraId="15152349">
            <w:pPr>
              <w:jc w:val="center"/>
              <w:rPr>
                <w:sz w:val="24"/>
                <w:szCs w:val="24"/>
                <w:lang w:val="uk-UA" w:eastAsia="en-US"/>
              </w:rPr>
            </w:pPr>
          </w:p>
        </w:tc>
      </w:tr>
      <w:tr w14:paraId="0B02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7B4">
            <w:pPr>
              <w:pStyle w:val="41"/>
              <w:jc w:val="left"/>
              <w:rPr>
                <w:rStyle w:val="170"/>
                <w:b/>
                <w:bCs/>
                <w:i/>
                <w:color w:val="000000"/>
                <w:szCs w:val="24"/>
                <w:lang w:val="uk-UA" w:eastAsia="uk-UA"/>
              </w:rPr>
            </w:pPr>
            <w:r>
              <w:rPr>
                <w:rStyle w:val="170"/>
                <w:i/>
                <w:color w:val="000000"/>
                <w:szCs w:val="24"/>
                <w:lang w:val="uk-UA" w:eastAsia="uk-UA"/>
              </w:rPr>
              <w:t>Разом за модулем 2</w:t>
            </w:r>
          </w:p>
        </w:tc>
        <w:tc>
          <w:tcPr>
            <w:tcW w:w="0" w:type="auto"/>
          </w:tcPr>
          <w:p w14:paraId="0B02F7B5">
            <w:pPr>
              <w:rPr>
                <w:sz w:val="24"/>
                <w:szCs w:val="24"/>
                <w:lang w:val="uk-UA" w:eastAsia="en-US"/>
              </w:rPr>
            </w:pPr>
          </w:p>
        </w:tc>
        <w:tc>
          <w:tcPr>
            <w:tcW w:w="0" w:type="auto"/>
          </w:tcPr>
          <w:p w14:paraId="0B02F7B6">
            <w:pPr>
              <w:rPr>
                <w:sz w:val="24"/>
                <w:szCs w:val="24"/>
                <w:lang w:val="uk-UA" w:eastAsia="en-US"/>
              </w:rPr>
            </w:pPr>
            <w:r>
              <w:rPr>
                <w:sz w:val="24"/>
                <w:szCs w:val="24"/>
                <w:lang w:val="uk-UA" w:eastAsia="en-US"/>
              </w:rPr>
              <w:t>68</w:t>
            </w:r>
          </w:p>
        </w:tc>
        <w:tc>
          <w:tcPr>
            <w:tcW w:w="0" w:type="auto"/>
          </w:tcPr>
          <w:p w14:paraId="0B02F7B7">
            <w:pPr>
              <w:jc w:val="center"/>
              <w:rPr>
                <w:sz w:val="24"/>
                <w:szCs w:val="24"/>
                <w:lang w:val="uk-UA" w:eastAsia="en-US"/>
              </w:rPr>
            </w:pPr>
          </w:p>
        </w:tc>
        <w:tc>
          <w:tcPr>
            <w:tcW w:w="514" w:type="dxa"/>
          </w:tcPr>
          <w:p w14:paraId="0B02F7B8">
            <w:pPr>
              <w:jc w:val="center"/>
              <w:rPr>
                <w:sz w:val="24"/>
                <w:szCs w:val="24"/>
                <w:lang w:val="uk-UA" w:eastAsia="en-US"/>
              </w:rPr>
            </w:pPr>
            <w:r>
              <w:rPr>
                <w:sz w:val="24"/>
                <w:szCs w:val="24"/>
                <w:lang w:val="uk-UA" w:eastAsia="en-US"/>
              </w:rPr>
              <w:t>30</w:t>
            </w:r>
          </w:p>
        </w:tc>
        <w:tc>
          <w:tcPr>
            <w:tcW w:w="341" w:type="dxa"/>
          </w:tcPr>
          <w:p w14:paraId="0B02F7B9">
            <w:pPr>
              <w:jc w:val="center"/>
              <w:rPr>
                <w:sz w:val="24"/>
                <w:szCs w:val="24"/>
                <w:lang w:val="uk-UA" w:eastAsia="en-US"/>
              </w:rPr>
            </w:pPr>
          </w:p>
        </w:tc>
        <w:tc>
          <w:tcPr>
            <w:tcW w:w="0" w:type="auto"/>
          </w:tcPr>
          <w:p w14:paraId="0B02F7BA">
            <w:pPr>
              <w:jc w:val="center"/>
              <w:rPr>
                <w:sz w:val="24"/>
                <w:szCs w:val="24"/>
                <w:lang w:val="uk-UA" w:eastAsia="en-US"/>
              </w:rPr>
            </w:pPr>
          </w:p>
        </w:tc>
        <w:tc>
          <w:tcPr>
            <w:tcW w:w="0" w:type="auto"/>
          </w:tcPr>
          <w:p w14:paraId="0B02F7BB">
            <w:pPr>
              <w:jc w:val="center"/>
              <w:rPr>
                <w:sz w:val="24"/>
                <w:szCs w:val="24"/>
                <w:lang w:val="uk-UA" w:eastAsia="en-US"/>
              </w:rPr>
            </w:pPr>
            <w:r>
              <w:rPr>
                <w:sz w:val="24"/>
                <w:szCs w:val="24"/>
                <w:lang w:val="uk-UA" w:eastAsia="en-US"/>
              </w:rPr>
              <w:t>38</w:t>
            </w:r>
          </w:p>
        </w:tc>
        <w:tc>
          <w:tcPr>
            <w:tcW w:w="0" w:type="auto"/>
          </w:tcPr>
          <w:p w14:paraId="0B02F7BC">
            <w:pPr>
              <w:jc w:val="center"/>
              <w:rPr>
                <w:sz w:val="24"/>
                <w:szCs w:val="24"/>
                <w:lang w:val="uk-UA" w:eastAsia="en-US"/>
              </w:rPr>
            </w:pPr>
          </w:p>
        </w:tc>
        <w:tc>
          <w:tcPr>
            <w:tcW w:w="0" w:type="auto"/>
          </w:tcPr>
          <w:p w14:paraId="0B02F7BD">
            <w:pPr>
              <w:jc w:val="center"/>
              <w:rPr>
                <w:sz w:val="24"/>
                <w:szCs w:val="24"/>
                <w:lang w:val="uk-UA" w:eastAsia="en-US"/>
              </w:rPr>
            </w:pPr>
          </w:p>
        </w:tc>
        <w:tc>
          <w:tcPr>
            <w:tcW w:w="0" w:type="auto"/>
          </w:tcPr>
          <w:p w14:paraId="0B02F7BE">
            <w:pPr>
              <w:jc w:val="center"/>
              <w:rPr>
                <w:sz w:val="24"/>
                <w:szCs w:val="24"/>
                <w:lang w:val="uk-UA" w:eastAsia="en-US"/>
              </w:rPr>
            </w:pPr>
          </w:p>
        </w:tc>
        <w:tc>
          <w:tcPr>
            <w:tcW w:w="0" w:type="auto"/>
          </w:tcPr>
          <w:p w14:paraId="0B02F7BF">
            <w:pPr>
              <w:jc w:val="center"/>
              <w:rPr>
                <w:sz w:val="24"/>
                <w:szCs w:val="24"/>
                <w:lang w:val="uk-UA" w:eastAsia="en-US"/>
              </w:rPr>
            </w:pPr>
          </w:p>
        </w:tc>
        <w:tc>
          <w:tcPr>
            <w:tcW w:w="0" w:type="auto"/>
          </w:tcPr>
          <w:p w14:paraId="0B02F7C0">
            <w:pPr>
              <w:jc w:val="center"/>
              <w:rPr>
                <w:sz w:val="24"/>
                <w:szCs w:val="24"/>
                <w:lang w:val="uk-UA" w:eastAsia="en-US"/>
              </w:rPr>
            </w:pPr>
          </w:p>
        </w:tc>
        <w:tc>
          <w:tcPr>
            <w:tcW w:w="0" w:type="auto"/>
          </w:tcPr>
          <w:p w14:paraId="0B02F7C1">
            <w:pPr>
              <w:jc w:val="center"/>
              <w:rPr>
                <w:sz w:val="24"/>
                <w:szCs w:val="24"/>
                <w:lang w:val="uk-UA" w:eastAsia="en-US"/>
              </w:rPr>
            </w:pPr>
          </w:p>
        </w:tc>
      </w:tr>
      <w:tr w14:paraId="0B02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7C3">
            <w:pPr>
              <w:pStyle w:val="41"/>
              <w:jc w:val="left"/>
              <w:rPr>
                <w:rStyle w:val="170"/>
                <w:b/>
                <w:bCs/>
                <w:i/>
                <w:color w:val="000000"/>
                <w:szCs w:val="24"/>
                <w:lang w:val="uk-UA" w:eastAsia="uk-UA"/>
              </w:rPr>
            </w:pPr>
            <w:r>
              <w:rPr>
                <w:rStyle w:val="170"/>
                <w:b/>
                <w:i/>
                <w:color w:val="000000"/>
                <w:szCs w:val="24"/>
                <w:lang w:val="uk-UA" w:eastAsia="uk-UA"/>
              </w:rPr>
              <w:t xml:space="preserve">Всього в </w:t>
            </w:r>
            <w:r>
              <w:rPr>
                <w:rStyle w:val="170"/>
                <w:i/>
                <w:color w:val="000000"/>
                <w:szCs w:val="24"/>
                <w:lang w:val="uk-UA" w:eastAsia="uk-UA"/>
              </w:rPr>
              <w:t>3</w:t>
            </w:r>
            <w:r>
              <w:rPr>
                <w:rStyle w:val="170"/>
                <w:b/>
                <w:i/>
                <w:color w:val="000000"/>
                <w:szCs w:val="24"/>
                <w:lang w:val="uk-UA" w:eastAsia="uk-UA"/>
              </w:rPr>
              <w:t xml:space="preserve"> семестрі:</w:t>
            </w:r>
          </w:p>
        </w:tc>
        <w:tc>
          <w:tcPr>
            <w:tcW w:w="0" w:type="auto"/>
          </w:tcPr>
          <w:p w14:paraId="0B02F7C4">
            <w:pPr>
              <w:rPr>
                <w:b/>
                <w:sz w:val="24"/>
                <w:szCs w:val="24"/>
                <w:lang w:val="uk-UA" w:eastAsia="en-US"/>
              </w:rPr>
            </w:pPr>
          </w:p>
        </w:tc>
        <w:tc>
          <w:tcPr>
            <w:tcW w:w="0" w:type="auto"/>
          </w:tcPr>
          <w:p w14:paraId="0B02F7C5">
            <w:pPr>
              <w:jc w:val="center"/>
              <w:rPr>
                <w:b/>
                <w:sz w:val="24"/>
                <w:szCs w:val="24"/>
                <w:lang w:val="uk-UA" w:eastAsia="en-US"/>
              </w:rPr>
            </w:pPr>
            <w:r>
              <w:rPr>
                <w:b/>
                <w:sz w:val="24"/>
                <w:szCs w:val="24"/>
                <w:lang w:val="uk-UA" w:eastAsia="en-US"/>
              </w:rPr>
              <w:t>135</w:t>
            </w:r>
          </w:p>
        </w:tc>
        <w:tc>
          <w:tcPr>
            <w:tcW w:w="0" w:type="auto"/>
          </w:tcPr>
          <w:p w14:paraId="0B02F7C6">
            <w:pPr>
              <w:jc w:val="center"/>
              <w:rPr>
                <w:b/>
                <w:sz w:val="24"/>
                <w:szCs w:val="24"/>
                <w:lang w:val="uk-UA" w:eastAsia="en-US"/>
              </w:rPr>
            </w:pPr>
          </w:p>
        </w:tc>
        <w:tc>
          <w:tcPr>
            <w:tcW w:w="514" w:type="dxa"/>
          </w:tcPr>
          <w:p w14:paraId="0B02F7C7">
            <w:pPr>
              <w:jc w:val="center"/>
              <w:rPr>
                <w:b/>
                <w:sz w:val="24"/>
                <w:szCs w:val="24"/>
                <w:lang w:val="uk-UA" w:eastAsia="en-US"/>
              </w:rPr>
            </w:pPr>
            <w:r>
              <w:rPr>
                <w:b/>
                <w:sz w:val="24"/>
                <w:szCs w:val="24"/>
                <w:lang w:val="uk-UA" w:eastAsia="en-US"/>
              </w:rPr>
              <w:t xml:space="preserve"> 60</w:t>
            </w:r>
          </w:p>
        </w:tc>
        <w:tc>
          <w:tcPr>
            <w:tcW w:w="341" w:type="dxa"/>
          </w:tcPr>
          <w:p w14:paraId="0B02F7C8">
            <w:pPr>
              <w:jc w:val="center"/>
              <w:rPr>
                <w:b/>
                <w:sz w:val="24"/>
                <w:szCs w:val="24"/>
                <w:lang w:val="uk-UA" w:eastAsia="en-US"/>
              </w:rPr>
            </w:pPr>
          </w:p>
        </w:tc>
        <w:tc>
          <w:tcPr>
            <w:tcW w:w="0" w:type="auto"/>
          </w:tcPr>
          <w:p w14:paraId="0B02F7C9">
            <w:pPr>
              <w:jc w:val="center"/>
              <w:rPr>
                <w:b/>
                <w:sz w:val="24"/>
                <w:szCs w:val="24"/>
                <w:lang w:val="uk-UA" w:eastAsia="en-US"/>
              </w:rPr>
            </w:pPr>
          </w:p>
        </w:tc>
        <w:tc>
          <w:tcPr>
            <w:tcW w:w="0" w:type="auto"/>
          </w:tcPr>
          <w:p w14:paraId="0B02F7CA">
            <w:pPr>
              <w:jc w:val="center"/>
              <w:rPr>
                <w:b/>
                <w:sz w:val="24"/>
                <w:szCs w:val="24"/>
                <w:lang w:val="uk-UA" w:eastAsia="en-US"/>
              </w:rPr>
            </w:pPr>
            <w:r>
              <w:rPr>
                <w:b/>
                <w:sz w:val="24"/>
                <w:szCs w:val="24"/>
                <w:lang w:val="uk-UA" w:eastAsia="en-US"/>
              </w:rPr>
              <w:t>75</w:t>
            </w:r>
          </w:p>
        </w:tc>
        <w:tc>
          <w:tcPr>
            <w:tcW w:w="0" w:type="auto"/>
          </w:tcPr>
          <w:p w14:paraId="0B02F7CB">
            <w:pPr>
              <w:jc w:val="center"/>
              <w:rPr>
                <w:b/>
                <w:sz w:val="24"/>
                <w:szCs w:val="24"/>
                <w:lang w:val="uk-UA" w:eastAsia="en-US"/>
              </w:rPr>
            </w:pPr>
          </w:p>
        </w:tc>
        <w:tc>
          <w:tcPr>
            <w:tcW w:w="0" w:type="auto"/>
          </w:tcPr>
          <w:p w14:paraId="0B02F7CC">
            <w:pPr>
              <w:jc w:val="center"/>
              <w:rPr>
                <w:sz w:val="24"/>
                <w:szCs w:val="24"/>
                <w:lang w:val="uk-UA" w:eastAsia="en-US"/>
              </w:rPr>
            </w:pPr>
          </w:p>
        </w:tc>
        <w:tc>
          <w:tcPr>
            <w:tcW w:w="0" w:type="auto"/>
          </w:tcPr>
          <w:p w14:paraId="0B02F7CD">
            <w:pPr>
              <w:jc w:val="center"/>
              <w:rPr>
                <w:sz w:val="24"/>
                <w:szCs w:val="24"/>
                <w:lang w:val="uk-UA" w:eastAsia="en-US"/>
              </w:rPr>
            </w:pPr>
          </w:p>
        </w:tc>
        <w:tc>
          <w:tcPr>
            <w:tcW w:w="0" w:type="auto"/>
          </w:tcPr>
          <w:p w14:paraId="0B02F7CE">
            <w:pPr>
              <w:jc w:val="center"/>
              <w:rPr>
                <w:sz w:val="24"/>
                <w:szCs w:val="24"/>
                <w:lang w:val="uk-UA" w:eastAsia="en-US"/>
              </w:rPr>
            </w:pPr>
          </w:p>
        </w:tc>
        <w:tc>
          <w:tcPr>
            <w:tcW w:w="0" w:type="auto"/>
          </w:tcPr>
          <w:p w14:paraId="0B02F7CF">
            <w:pPr>
              <w:jc w:val="center"/>
              <w:rPr>
                <w:sz w:val="24"/>
                <w:szCs w:val="24"/>
                <w:lang w:val="uk-UA" w:eastAsia="en-US"/>
              </w:rPr>
            </w:pPr>
          </w:p>
        </w:tc>
        <w:tc>
          <w:tcPr>
            <w:tcW w:w="0" w:type="auto"/>
          </w:tcPr>
          <w:p w14:paraId="0B02F7D0">
            <w:pPr>
              <w:ind w:right="462"/>
              <w:jc w:val="center"/>
              <w:rPr>
                <w:sz w:val="24"/>
                <w:szCs w:val="24"/>
                <w:lang w:val="uk-UA" w:eastAsia="en-US"/>
              </w:rPr>
            </w:pPr>
          </w:p>
        </w:tc>
      </w:tr>
      <w:tr w14:paraId="0B02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gridSpan w:val="14"/>
          </w:tcPr>
          <w:p w14:paraId="0B02F7D2">
            <w:pPr>
              <w:ind w:right="462"/>
              <w:jc w:val="center"/>
              <w:rPr>
                <w:b/>
                <w:bCs/>
                <w:sz w:val="24"/>
                <w:szCs w:val="24"/>
                <w:lang w:val="uk-UA" w:eastAsia="uk-UA"/>
              </w:rPr>
            </w:pPr>
            <w:r>
              <w:rPr>
                <w:bCs/>
                <w:sz w:val="24"/>
                <w:szCs w:val="24"/>
                <w:lang w:val="uk-UA" w:eastAsia="uk-UA"/>
              </w:rPr>
              <w:t>Модуль 3.</w:t>
            </w:r>
            <w:r>
              <w:rPr>
                <w:b/>
                <w:bCs/>
                <w:sz w:val="24"/>
                <w:szCs w:val="24"/>
                <w:lang w:val="uk-UA" w:eastAsia="uk-UA"/>
              </w:rPr>
              <w:t xml:space="preserve"> Стилістичні та прагматичні проблеми перекладу. Специфіка перекладу текстів різних жанрів - офіційно-ділових, науково-технічних, публіцистичних і художніх</w:t>
            </w:r>
          </w:p>
          <w:p w14:paraId="0B02F7D3">
            <w:pPr>
              <w:ind w:right="462"/>
              <w:jc w:val="center"/>
              <w:rPr>
                <w:sz w:val="24"/>
                <w:szCs w:val="24"/>
                <w:lang w:val="uk-UA" w:eastAsia="en-US"/>
              </w:rPr>
            </w:pPr>
            <w:r>
              <w:rPr>
                <w:bCs/>
                <w:sz w:val="24"/>
                <w:szCs w:val="24"/>
                <w:lang w:val="uk-UA" w:eastAsia="uk-UA"/>
              </w:rPr>
              <w:t>(4 семестр)</w:t>
            </w:r>
          </w:p>
        </w:tc>
      </w:tr>
      <w:tr w14:paraId="0B02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7D5">
            <w:pPr>
              <w:pStyle w:val="132"/>
              <w:rPr>
                <w:lang w:val="uk-UA"/>
              </w:rPr>
            </w:pPr>
            <w:r>
              <w:rPr>
                <w:i/>
                <w:lang w:val="uk-UA"/>
              </w:rPr>
              <w:t xml:space="preserve">Тема 1. </w:t>
            </w:r>
            <w:r>
              <w:rPr>
                <w:lang w:val="uk-UA"/>
              </w:rPr>
              <w:t>Взаємозалежність синтаксичних і лексико-семантичних перетворень при перекладі висловлювань. Конверсивні перетворення.</w:t>
            </w:r>
          </w:p>
        </w:tc>
        <w:tc>
          <w:tcPr>
            <w:tcW w:w="0" w:type="auto"/>
          </w:tcPr>
          <w:p w14:paraId="0B02F7D6">
            <w:pPr>
              <w:rPr>
                <w:sz w:val="24"/>
                <w:szCs w:val="24"/>
                <w:lang w:val="uk-UA" w:eastAsia="en-US"/>
              </w:rPr>
            </w:pPr>
            <w:r>
              <w:rPr>
                <w:sz w:val="24"/>
                <w:szCs w:val="24"/>
                <w:lang w:val="uk-UA" w:eastAsia="en-US"/>
              </w:rPr>
              <w:t>1-2</w:t>
            </w:r>
          </w:p>
        </w:tc>
        <w:tc>
          <w:tcPr>
            <w:tcW w:w="0" w:type="auto"/>
          </w:tcPr>
          <w:p w14:paraId="0B02F7D7">
            <w:pPr>
              <w:jc w:val="center"/>
              <w:rPr>
                <w:sz w:val="24"/>
                <w:szCs w:val="24"/>
                <w:lang w:val="uk-UA" w:eastAsia="en-US"/>
              </w:rPr>
            </w:pPr>
            <w:r>
              <w:rPr>
                <w:sz w:val="24"/>
                <w:szCs w:val="24"/>
                <w:lang w:val="uk-UA" w:eastAsia="en-US"/>
              </w:rPr>
              <w:t>9</w:t>
            </w:r>
          </w:p>
        </w:tc>
        <w:tc>
          <w:tcPr>
            <w:tcW w:w="0" w:type="auto"/>
          </w:tcPr>
          <w:p w14:paraId="0B02F7D8">
            <w:pPr>
              <w:jc w:val="center"/>
              <w:rPr>
                <w:sz w:val="24"/>
                <w:szCs w:val="24"/>
                <w:lang w:val="uk-UA" w:eastAsia="en-US"/>
              </w:rPr>
            </w:pPr>
          </w:p>
        </w:tc>
        <w:tc>
          <w:tcPr>
            <w:tcW w:w="514" w:type="dxa"/>
          </w:tcPr>
          <w:p w14:paraId="0B02F7D9">
            <w:pPr>
              <w:jc w:val="center"/>
              <w:rPr>
                <w:sz w:val="24"/>
                <w:szCs w:val="24"/>
                <w:lang w:val="uk-UA" w:eastAsia="en-US"/>
              </w:rPr>
            </w:pPr>
            <w:r>
              <w:rPr>
                <w:sz w:val="24"/>
                <w:szCs w:val="24"/>
                <w:lang w:val="uk-UA" w:eastAsia="en-US"/>
              </w:rPr>
              <w:t>4</w:t>
            </w:r>
          </w:p>
        </w:tc>
        <w:tc>
          <w:tcPr>
            <w:tcW w:w="341" w:type="dxa"/>
          </w:tcPr>
          <w:p w14:paraId="0B02F7DA">
            <w:pPr>
              <w:jc w:val="center"/>
              <w:rPr>
                <w:sz w:val="24"/>
                <w:szCs w:val="24"/>
                <w:lang w:val="uk-UA" w:eastAsia="en-US"/>
              </w:rPr>
            </w:pPr>
          </w:p>
        </w:tc>
        <w:tc>
          <w:tcPr>
            <w:tcW w:w="0" w:type="auto"/>
          </w:tcPr>
          <w:p w14:paraId="0B02F7DB">
            <w:pPr>
              <w:jc w:val="center"/>
              <w:rPr>
                <w:sz w:val="24"/>
                <w:szCs w:val="24"/>
                <w:lang w:val="uk-UA" w:eastAsia="en-US"/>
              </w:rPr>
            </w:pPr>
          </w:p>
        </w:tc>
        <w:tc>
          <w:tcPr>
            <w:tcW w:w="0" w:type="auto"/>
          </w:tcPr>
          <w:p w14:paraId="0B02F7DC">
            <w:pPr>
              <w:jc w:val="center"/>
              <w:rPr>
                <w:sz w:val="24"/>
                <w:szCs w:val="24"/>
                <w:lang w:val="uk-UA" w:eastAsia="en-US"/>
              </w:rPr>
            </w:pPr>
            <w:r>
              <w:rPr>
                <w:sz w:val="24"/>
                <w:szCs w:val="24"/>
                <w:lang w:val="uk-UA" w:eastAsia="en-US"/>
              </w:rPr>
              <w:t>5</w:t>
            </w:r>
          </w:p>
        </w:tc>
        <w:tc>
          <w:tcPr>
            <w:tcW w:w="0" w:type="auto"/>
          </w:tcPr>
          <w:p w14:paraId="0B02F7DD">
            <w:pPr>
              <w:jc w:val="center"/>
              <w:rPr>
                <w:sz w:val="24"/>
                <w:szCs w:val="24"/>
                <w:lang w:val="uk-UA" w:eastAsia="en-US"/>
              </w:rPr>
            </w:pPr>
          </w:p>
        </w:tc>
        <w:tc>
          <w:tcPr>
            <w:tcW w:w="0" w:type="auto"/>
          </w:tcPr>
          <w:p w14:paraId="0B02F7DE">
            <w:pPr>
              <w:jc w:val="center"/>
              <w:rPr>
                <w:sz w:val="24"/>
                <w:szCs w:val="24"/>
                <w:lang w:val="uk-UA" w:eastAsia="en-US"/>
              </w:rPr>
            </w:pPr>
          </w:p>
        </w:tc>
        <w:tc>
          <w:tcPr>
            <w:tcW w:w="0" w:type="auto"/>
          </w:tcPr>
          <w:p w14:paraId="0B02F7DF">
            <w:pPr>
              <w:jc w:val="center"/>
              <w:rPr>
                <w:sz w:val="24"/>
                <w:szCs w:val="24"/>
                <w:lang w:val="uk-UA" w:eastAsia="en-US"/>
              </w:rPr>
            </w:pPr>
          </w:p>
        </w:tc>
        <w:tc>
          <w:tcPr>
            <w:tcW w:w="0" w:type="auto"/>
          </w:tcPr>
          <w:p w14:paraId="0B02F7E0">
            <w:pPr>
              <w:jc w:val="center"/>
              <w:rPr>
                <w:sz w:val="24"/>
                <w:szCs w:val="24"/>
                <w:lang w:val="uk-UA" w:eastAsia="en-US"/>
              </w:rPr>
            </w:pPr>
          </w:p>
        </w:tc>
        <w:tc>
          <w:tcPr>
            <w:tcW w:w="0" w:type="auto"/>
          </w:tcPr>
          <w:p w14:paraId="0B02F7E1">
            <w:pPr>
              <w:jc w:val="center"/>
              <w:rPr>
                <w:sz w:val="24"/>
                <w:szCs w:val="24"/>
                <w:lang w:val="uk-UA" w:eastAsia="en-US"/>
              </w:rPr>
            </w:pPr>
          </w:p>
        </w:tc>
        <w:tc>
          <w:tcPr>
            <w:tcW w:w="0" w:type="auto"/>
          </w:tcPr>
          <w:p w14:paraId="0B02F7E2">
            <w:pPr>
              <w:ind w:right="462"/>
              <w:jc w:val="center"/>
              <w:rPr>
                <w:sz w:val="24"/>
                <w:szCs w:val="24"/>
                <w:lang w:val="uk-UA" w:eastAsia="en-US"/>
              </w:rPr>
            </w:pPr>
          </w:p>
        </w:tc>
      </w:tr>
      <w:tr w14:paraId="0B02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7E4">
            <w:pPr>
              <w:pStyle w:val="132"/>
              <w:rPr>
                <w:lang w:val="uk-UA"/>
              </w:rPr>
            </w:pPr>
            <w:r>
              <w:rPr>
                <w:i/>
                <w:lang w:val="uk-UA"/>
              </w:rPr>
              <w:t xml:space="preserve">Тема 2. </w:t>
            </w:r>
            <w:r>
              <w:rPr>
                <w:lang w:val="uk-UA"/>
              </w:rPr>
              <w:t>Способи підкреслення смислового центру (реми) висловлення. Шляхи подолання інверсії в реченні при перекладі на іноземну мову.</w:t>
            </w:r>
          </w:p>
        </w:tc>
        <w:tc>
          <w:tcPr>
            <w:tcW w:w="0" w:type="auto"/>
          </w:tcPr>
          <w:p w14:paraId="0B02F7E5">
            <w:pPr>
              <w:rPr>
                <w:sz w:val="24"/>
                <w:szCs w:val="24"/>
                <w:lang w:val="uk-UA" w:eastAsia="en-US"/>
              </w:rPr>
            </w:pPr>
            <w:r>
              <w:rPr>
                <w:sz w:val="24"/>
                <w:szCs w:val="24"/>
                <w:lang w:val="uk-UA" w:eastAsia="en-US"/>
              </w:rPr>
              <w:t>3-4</w:t>
            </w:r>
          </w:p>
        </w:tc>
        <w:tc>
          <w:tcPr>
            <w:tcW w:w="0" w:type="auto"/>
          </w:tcPr>
          <w:p w14:paraId="0B02F7E6">
            <w:pPr>
              <w:jc w:val="center"/>
              <w:rPr>
                <w:sz w:val="24"/>
                <w:szCs w:val="24"/>
                <w:lang w:val="uk-UA" w:eastAsia="en-US"/>
              </w:rPr>
            </w:pPr>
            <w:r>
              <w:rPr>
                <w:sz w:val="24"/>
                <w:szCs w:val="24"/>
                <w:lang w:val="uk-UA" w:eastAsia="en-US"/>
              </w:rPr>
              <w:t>9</w:t>
            </w:r>
          </w:p>
        </w:tc>
        <w:tc>
          <w:tcPr>
            <w:tcW w:w="0" w:type="auto"/>
          </w:tcPr>
          <w:p w14:paraId="0B02F7E7">
            <w:pPr>
              <w:jc w:val="center"/>
              <w:rPr>
                <w:sz w:val="24"/>
                <w:szCs w:val="24"/>
                <w:lang w:val="uk-UA" w:eastAsia="en-US"/>
              </w:rPr>
            </w:pPr>
          </w:p>
        </w:tc>
        <w:tc>
          <w:tcPr>
            <w:tcW w:w="514" w:type="dxa"/>
          </w:tcPr>
          <w:p w14:paraId="0B02F7E8">
            <w:pPr>
              <w:jc w:val="center"/>
              <w:rPr>
                <w:sz w:val="24"/>
                <w:szCs w:val="24"/>
                <w:lang w:val="uk-UA" w:eastAsia="en-US"/>
              </w:rPr>
            </w:pPr>
            <w:r>
              <w:rPr>
                <w:sz w:val="24"/>
                <w:szCs w:val="24"/>
                <w:lang w:val="uk-UA" w:eastAsia="en-US"/>
              </w:rPr>
              <w:t>4</w:t>
            </w:r>
          </w:p>
        </w:tc>
        <w:tc>
          <w:tcPr>
            <w:tcW w:w="341" w:type="dxa"/>
          </w:tcPr>
          <w:p w14:paraId="0B02F7E9">
            <w:pPr>
              <w:jc w:val="center"/>
              <w:rPr>
                <w:sz w:val="24"/>
                <w:szCs w:val="24"/>
                <w:lang w:val="uk-UA" w:eastAsia="en-US"/>
              </w:rPr>
            </w:pPr>
          </w:p>
        </w:tc>
        <w:tc>
          <w:tcPr>
            <w:tcW w:w="0" w:type="auto"/>
          </w:tcPr>
          <w:p w14:paraId="0B02F7EA">
            <w:pPr>
              <w:jc w:val="center"/>
              <w:rPr>
                <w:sz w:val="24"/>
                <w:szCs w:val="24"/>
                <w:lang w:val="uk-UA" w:eastAsia="en-US"/>
              </w:rPr>
            </w:pPr>
          </w:p>
        </w:tc>
        <w:tc>
          <w:tcPr>
            <w:tcW w:w="0" w:type="auto"/>
          </w:tcPr>
          <w:p w14:paraId="0B02F7EB">
            <w:pPr>
              <w:jc w:val="center"/>
              <w:rPr>
                <w:sz w:val="24"/>
                <w:szCs w:val="24"/>
                <w:lang w:val="uk-UA" w:eastAsia="en-US"/>
              </w:rPr>
            </w:pPr>
            <w:r>
              <w:rPr>
                <w:sz w:val="24"/>
                <w:szCs w:val="24"/>
                <w:lang w:val="uk-UA" w:eastAsia="en-US"/>
              </w:rPr>
              <w:t>5</w:t>
            </w:r>
          </w:p>
        </w:tc>
        <w:tc>
          <w:tcPr>
            <w:tcW w:w="0" w:type="auto"/>
          </w:tcPr>
          <w:p w14:paraId="0B02F7EC">
            <w:pPr>
              <w:jc w:val="center"/>
              <w:rPr>
                <w:sz w:val="24"/>
                <w:szCs w:val="24"/>
                <w:lang w:val="uk-UA" w:eastAsia="en-US"/>
              </w:rPr>
            </w:pPr>
          </w:p>
        </w:tc>
        <w:tc>
          <w:tcPr>
            <w:tcW w:w="0" w:type="auto"/>
          </w:tcPr>
          <w:p w14:paraId="0B02F7ED">
            <w:pPr>
              <w:jc w:val="center"/>
              <w:rPr>
                <w:sz w:val="24"/>
                <w:szCs w:val="24"/>
                <w:lang w:val="uk-UA" w:eastAsia="en-US"/>
              </w:rPr>
            </w:pPr>
          </w:p>
        </w:tc>
        <w:tc>
          <w:tcPr>
            <w:tcW w:w="0" w:type="auto"/>
          </w:tcPr>
          <w:p w14:paraId="0B02F7EE">
            <w:pPr>
              <w:jc w:val="center"/>
              <w:rPr>
                <w:sz w:val="24"/>
                <w:szCs w:val="24"/>
                <w:lang w:val="uk-UA" w:eastAsia="en-US"/>
              </w:rPr>
            </w:pPr>
          </w:p>
        </w:tc>
        <w:tc>
          <w:tcPr>
            <w:tcW w:w="0" w:type="auto"/>
          </w:tcPr>
          <w:p w14:paraId="0B02F7EF">
            <w:pPr>
              <w:jc w:val="center"/>
              <w:rPr>
                <w:sz w:val="24"/>
                <w:szCs w:val="24"/>
                <w:lang w:val="uk-UA" w:eastAsia="en-US"/>
              </w:rPr>
            </w:pPr>
          </w:p>
        </w:tc>
        <w:tc>
          <w:tcPr>
            <w:tcW w:w="0" w:type="auto"/>
          </w:tcPr>
          <w:p w14:paraId="0B02F7F0">
            <w:pPr>
              <w:jc w:val="center"/>
              <w:rPr>
                <w:sz w:val="24"/>
                <w:szCs w:val="24"/>
                <w:lang w:val="uk-UA" w:eastAsia="en-US"/>
              </w:rPr>
            </w:pPr>
          </w:p>
        </w:tc>
        <w:tc>
          <w:tcPr>
            <w:tcW w:w="0" w:type="auto"/>
          </w:tcPr>
          <w:p w14:paraId="0B02F7F1">
            <w:pPr>
              <w:ind w:right="462"/>
              <w:jc w:val="center"/>
              <w:rPr>
                <w:sz w:val="24"/>
                <w:szCs w:val="24"/>
                <w:lang w:val="uk-UA" w:eastAsia="en-US"/>
              </w:rPr>
            </w:pPr>
          </w:p>
        </w:tc>
      </w:tr>
      <w:tr w14:paraId="0B02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7F3">
            <w:pPr>
              <w:pStyle w:val="132"/>
              <w:rPr>
                <w:highlight w:val="none"/>
                <w:lang w:val="uk-UA"/>
              </w:rPr>
            </w:pPr>
            <w:r>
              <w:rPr>
                <w:i/>
                <w:highlight w:val="none"/>
                <w:lang w:val="uk-UA"/>
              </w:rPr>
              <w:t xml:space="preserve">Тема 3. </w:t>
            </w:r>
            <w:r>
              <w:rPr>
                <w:highlight w:val="none"/>
                <w:lang w:val="uk-UA"/>
              </w:rPr>
              <w:t xml:space="preserve">Стилістичні та прагматичні проблеми перекладу. Стилістична та прагматична характеристика тексту як цілого та її відтворення у перекладі. </w:t>
            </w:r>
            <w:r>
              <w:rPr>
                <w:rFonts w:eastAsia="Times New Roman"/>
                <w:highlight w:val="none"/>
              </w:rPr>
              <w:t>Стилістичні особливості текстів цифрових медіа, вебресурсів та соціальних мереж.</w:t>
            </w:r>
          </w:p>
        </w:tc>
        <w:tc>
          <w:tcPr>
            <w:tcW w:w="0" w:type="auto"/>
          </w:tcPr>
          <w:p w14:paraId="0B02F7F4">
            <w:pPr>
              <w:rPr>
                <w:sz w:val="24"/>
                <w:szCs w:val="24"/>
                <w:lang w:val="uk-UA" w:eastAsia="en-US"/>
              </w:rPr>
            </w:pPr>
            <w:r>
              <w:rPr>
                <w:sz w:val="24"/>
                <w:szCs w:val="24"/>
                <w:lang w:val="uk-UA" w:eastAsia="en-US"/>
              </w:rPr>
              <w:t>5-6</w:t>
            </w:r>
          </w:p>
        </w:tc>
        <w:tc>
          <w:tcPr>
            <w:tcW w:w="0" w:type="auto"/>
          </w:tcPr>
          <w:p w14:paraId="0B02F7F5">
            <w:pPr>
              <w:jc w:val="center"/>
              <w:rPr>
                <w:sz w:val="24"/>
                <w:szCs w:val="24"/>
                <w:lang w:val="uk-UA" w:eastAsia="en-US"/>
              </w:rPr>
            </w:pPr>
            <w:r>
              <w:rPr>
                <w:sz w:val="24"/>
                <w:szCs w:val="24"/>
                <w:lang w:val="uk-UA" w:eastAsia="en-US"/>
              </w:rPr>
              <w:t>9</w:t>
            </w:r>
          </w:p>
        </w:tc>
        <w:tc>
          <w:tcPr>
            <w:tcW w:w="0" w:type="auto"/>
          </w:tcPr>
          <w:p w14:paraId="0B02F7F6">
            <w:pPr>
              <w:jc w:val="center"/>
              <w:rPr>
                <w:sz w:val="24"/>
                <w:szCs w:val="24"/>
                <w:lang w:val="uk-UA" w:eastAsia="en-US"/>
              </w:rPr>
            </w:pPr>
          </w:p>
        </w:tc>
        <w:tc>
          <w:tcPr>
            <w:tcW w:w="514" w:type="dxa"/>
          </w:tcPr>
          <w:p w14:paraId="0B02F7F7">
            <w:pPr>
              <w:jc w:val="center"/>
              <w:rPr>
                <w:sz w:val="24"/>
                <w:szCs w:val="24"/>
                <w:lang w:val="uk-UA" w:eastAsia="en-US"/>
              </w:rPr>
            </w:pPr>
            <w:r>
              <w:rPr>
                <w:sz w:val="24"/>
                <w:szCs w:val="24"/>
                <w:lang w:val="uk-UA" w:eastAsia="en-US"/>
              </w:rPr>
              <w:t>4</w:t>
            </w:r>
          </w:p>
        </w:tc>
        <w:tc>
          <w:tcPr>
            <w:tcW w:w="341" w:type="dxa"/>
          </w:tcPr>
          <w:p w14:paraId="0B02F7F8">
            <w:pPr>
              <w:jc w:val="center"/>
              <w:rPr>
                <w:sz w:val="24"/>
                <w:szCs w:val="24"/>
                <w:lang w:val="uk-UA" w:eastAsia="en-US"/>
              </w:rPr>
            </w:pPr>
          </w:p>
        </w:tc>
        <w:tc>
          <w:tcPr>
            <w:tcW w:w="0" w:type="auto"/>
          </w:tcPr>
          <w:p w14:paraId="0B02F7F9">
            <w:pPr>
              <w:jc w:val="center"/>
              <w:rPr>
                <w:sz w:val="24"/>
                <w:szCs w:val="24"/>
                <w:lang w:val="uk-UA" w:eastAsia="en-US"/>
              </w:rPr>
            </w:pPr>
          </w:p>
        </w:tc>
        <w:tc>
          <w:tcPr>
            <w:tcW w:w="0" w:type="auto"/>
          </w:tcPr>
          <w:p w14:paraId="0B02F7FA">
            <w:pPr>
              <w:jc w:val="center"/>
              <w:rPr>
                <w:sz w:val="24"/>
                <w:szCs w:val="24"/>
                <w:lang w:val="uk-UA" w:eastAsia="en-US"/>
              </w:rPr>
            </w:pPr>
            <w:r>
              <w:rPr>
                <w:sz w:val="24"/>
                <w:szCs w:val="24"/>
                <w:lang w:val="uk-UA" w:eastAsia="en-US"/>
              </w:rPr>
              <w:t>5</w:t>
            </w:r>
          </w:p>
        </w:tc>
        <w:tc>
          <w:tcPr>
            <w:tcW w:w="0" w:type="auto"/>
          </w:tcPr>
          <w:p w14:paraId="0B02F7FB">
            <w:pPr>
              <w:jc w:val="center"/>
              <w:rPr>
                <w:sz w:val="24"/>
                <w:szCs w:val="24"/>
                <w:lang w:val="uk-UA" w:eastAsia="en-US"/>
              </w:rPr>
            </w:pPr>
          </w:p>
        </w:tc>
        <w:tc>
          <w:tcPr>
            <w:tcW w:w="0" w:type="auto"/>
          </w:tcPr>
          <w:p w14:paraId="0B02F7FC">
            <w:pPr>
              <w:jc w:val="center"/>
              <w:rPr>
                <w:sz w:val="24"/>
                <w:szCs w:val="24"/>
                <w:lang w:val="uk-UA" w:eastAsia="en-US"/>
              </w:rPr>
            </w:pPr>
          </w:p>
        </w:tc>
        <w:tc>
          <w:tcPr>
            <w:tcW w:w="0" w:type="auto"/>
          </w:tcPr>
          <w:p w14:paraId="0B02F7FD">
            <w:pPr>
              <w:jc w:val="center"/>
              <w:rPr>
                <w:sz w:val="24"/>
                <w:szCs w:val="24"/>
                <w:lang w:val="uk-UA" w:eastAsia="en-US"/>
              </w:rPr>
            </w:pPr>
          </w:p>
        </w:tc>
        <w:tc>
          <w:tcPr>
            <w:tcW w:w="0" w:type="auto"/>
          </w:tcPr>
          <w:p w14:paraId="0B02F7FE">
            <w:pPr>
              <w:jc w:val="center"/>
              <w:rPr>
                <w:sz w:val="24"/>
                <w:szCs w:val="24"/>
                <w:lang w:val="uk-UA" w:eastAsia="en-US"/>
              </w:rPr>
            </w:pPr>
          </w:p>
        </w:tc>
        <w:tc>
          <w:tcPr>
            <w:tcW w:w="0" w:type="auto"/>
          </w:tcPr>
          <w:p w14:paraId="0B02F7FF">
            <w:pPr>
              <w:jc w:val="center"/>
              <w:rPr>
                <w:sz w:val="24"/>
                <w:szCs w:val="24"/>
                <w:lang w:val="uk-UA" w:eastAsia="en-US"/>
              </w:rPr>
            </w:pPr>
          </w:p>
        </w:tc>
        <w:tc>
          <w:tcPr>
            <w:tcW w:w="0" w:type="auto"/>
          </w:tcPr>
          <w:p w14:paraId="0B02F800">
            <w:pPr>
              <w:ind w:right="462"/>
              <w:jc w:val="center"/>
              <w:rPr>
                <w:sz w:val="24"/>
                <w:szCs w:val="24"/>
                <w:lang w:val="uk-UA" w:eastAsia="en-US"/>
              </w:rPr>
            </w:pPr>
          </w:p>
        </w:tc>
      </w:tr>
      <w:tr w14:paraId="0B02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02">
            <w:pPr>
              <w:pStyle w:val="132"/>
              <w:rPr>
                <w:highlight w:val="none"/>
                <w:lang w:val="uk-UA"/>
              </w:rPr>
            </w:pPr>
            <w:r>
              <w:rPr>
                <w:i/>
                <w:highlight w:val="none"/>
                <w:lang w:val="uk-UA"/>
              </w:rPr>
              <w:t xml:space="preserve">Тема 4. </w:t>
            </w:r>
            <w:r>
              <w:rPr>
                <w:highlight w:val="none"/>
                <w:lang w:val="uk-UA"/>
              </w:rPr>
              <w:t xml:space="preserve">Експресивна конкретизація при перекладі на рідну мову. Поняття прагматичної адаптації тексту при перекладі. </w:t>
            </w:r>
            <w:r>
              <w:rPr>
                <w:rFonts w:eastAsia="Times New Roman"/>
                <w:highlight w:val="none"/>
              </w:rPr>
              <w:t>Прагматична адаптація під час локалізації цифрового контенту та вебресурсів.</w:t>
            </w:r>
          </w:p>
        </w:tc>
        <w:tc>
          <w:tcPr>
            <w:tcW w:w="0" w:type="auto"/>
          </w:tcPr>
          <w:p w14:paraId="0B02F803">
            <w:pPr>
              <w:rPr>
                <w:sz w:val="24"/>
                <w:szCs w:val="24"/>
                <w:lang w:val="uk-UA" w:eastAsia="en-US"/>
              </w:rPr>
            </w:pPr>
            <w:r>
              <w:rPr>
                <w:sz w:val="24"/>
                <w:szCs w:val="24"/>
                <w:lang w:val="uk-UA" w:eastAsia="en-US"/>
              </w:rPr>
              <w:t>7-8</w:t>
            </w:r>
          </w:p>
        </w:tc>
        <w:tc>
          <w:tcPr>
            <w:tcW w:w="0" w:type="auto"/>
          </w:tcPr>
          <w:p w14:paraId="0B02F804">
            <w:pPr>
              <w:jc w:val="center"/>
              <w:rPr>
                <w:sz w:val="24"/>
                <w:szCs w:val="24"/>
                <w:lang w:val="uk-UA" w:eastAsia="en-US"/>
              </w:rPr>
            </w:pPr>
            <w:r>
              <w:rPr>
                <w:sz w:val="24"/>
                <w:szCs w:val="24"/>
                <w:lang w:val="uk-UA" w:eastAsia="en-US"/>
              </w:rPr>
              <w:t>9</w:t>
            </w:r>
          </w:p>
        </w:tc>
        <w:tc>
          <w:tcPr>
            <w:tcW w:w="0" w:type="auto"/>
          </w:tcPr>
          <w:p w14:paraId="0B02F805">
            <w:pPr>
              <w:jc w:val="center"/>
              <w:rPr>
                <w:sz w:val="24"/>
                <w:szCs w:val="24"/>
                <w:lang w:val="uk-UA" w:eastAsia="en-US"/>
              </w:rPr>
            </w:pPr>
          </w:p>
        </w:tc>
        <w:tc>
          <w:tcPr>
            <w:tcW w:w="514" w:type="dxa"/>
          </w:tcPr>
          <w:p w14:paraId="0B02F806">
            <w:pPr>
              <w:jc w:val="center"/>
              <w:rPr>
                <w:sz w:val="24"/>
                <w:szCs w:val="24"/>
                <w:lang w:val="uk-UA" w:eastAsia="en-US"/>
              </w:rPr>
            </w:pPr>
            <w:r>
              <w:rPr>
                <w:sz w:val="24"/>
                <w:szCs w:val="24"/>
                <w:lang w:val="uk-UA" w:eastAsia="en-US"/>
              </w:rPr>
              <w:t>4</w:t>
            </w:r>
          </w:p>
        </w:tc>
        <w:tc>
          <w:tcPr>
            <w:tcW w:w="341" w:type="dxa"/>
          </w:tcPr>
          <w:p w14:paraId="0B02F807">
            <w:pPr>
              <w:jc w:val="center"/>
              <w:rPr>
                <w:sz w:val="24"/>
                <w:szCs w:val="24"/>
                <w:lang w:val="uk-UA" w:eastAsia="en-US"/>
              </w:rPr>
            </w:pPr>
          </w:p>
        </w:tc>
        <w:tc>
          <w:tcPr>
            <w:tcW w:w="0" w:type="auto"/>
          </w:tcPr>
          <w:p w14:paraId="0B02F808">
            <w:pPr>
              <w:jc w:val="center"/>
              <w:rPr>
                <w:sz w:val="24"/>
                <w:szCs w:val="24"/>
                <w:lang w:val="uk-UA" w:eastAsia="en-US"/>
              </w:rPr>
            </w:pPr>
          </w:p>
        </w:tc>
        <w:tc>
          <w:tcPr>
            <w:tcW w:w="0" w:type="auto"/>
          </w:tcPr>
          <w:p w14:paraId="0B02F809">
            <w:pPr>
              <w:jc w:val="center"/>
              <w:rPr>
                <w:sz w:val="24"/>
                <w:szCs w:val="24"/>
                <w:lang w:val="uk-UA" w:eastAsia="en-US"/>
              </w:rPr>
            </w:pPr>
            <w:r>
              <w:rPr>
                <w:sz w:val="24"/>
                <w:szCs w:val="24"/>
                <w:lang w:val="uk-UA" w:eastAsia="en-US"/>
              </w:rPr>
              <w:t>5</w:t>
            </w:r>
          </w:p>
        </w:tc>
        <w:tc>
          <w:tcPr>
            <w:tcW w:w="0" w:type="auto"/>
          </w:tcPr>
          <w:p w14:paraId="0B02F80A">
            <w:pPr>
              <w:jc w:val="center"/>
              <w:rPr>
                <w:sz w:val="24"/>
                <w:szCs w:val="24"/>
                <w:lang w:val="uk-UA" w:eastAsia="en-US"/>
              </w:rPr>
            </w:pPr>
          </w:p>
        </w:tc>
        <w:tc>
          <w:tcPr>
            <w:tcW w:w="0" w:type="auto"/>
          </w:tcPr>
          <w:p w14:paraId="0B02F80B">
            <w:pPr>
              <w:jc w:val="center"/>
              <w:rPr>
                <w:sz w:val="24"/>
                <w:szCs w:val="24"/>
                <w:lang w:val="uk-UA" w:eastAsia="en-US"/>
              </w:rPr>
            </w:pPr>
          </w:p>
        </w:tc>
        <w:tc>
          <w:tcPr>
            <w:tcW w:w="0" w:type="auto"/>
          </w:tcPr>
          <w:p w14:paraId="0B02F80C">
            <w:pPr>
              <w:jc w:val="center"/>
              <w:rPr>
                <w:sz w:val="24"/>
                <w:szCs w:val="24"/>
                <w:lang w:val="uk-UA" w:eastAsia="en-US"/>
              </w:rPr>
            </w:pPr>
          </w:p>
        </w:tc>
        <w:tc>
          <w:tcPr>
            <w:tcW w:w="0" w:type="auto"/>
          </w:tcPr>
          <w:p w14:paraId="0B02F80D">
            <w:pPr>
              <w:jc w:val="center"/>
              <w:rPr>
                <w:sz w:val="24"/>
                <w:szCs w:val="24"/>
                <w:lang w:val="uk-UA" w:eastAsia="en-US"/>
              </w:rPr>
            </w:pPr>
          </w:p>
        </w:tc>
        <w:tc>
          <w:tcPr>
            <w:tcW w:w="0" w:type="auto"/>
          </w:tcPr>
          <w:p w14:paraId="0B02F80E">
            <w:pPr>
              <w:jc w:val="center"/>
              <w:rPr>
                <w:sz w:val="24"/>
                <w:szCs w:val="24"/>
                <w:lang w:val="uk-UA" w:eastAsia="en-US"/>
              </w:rPr>
            </w:pPr>
          </w:p>
        </w:tc>
        <w:tc>
          <w:tcPr>
            <w:tcW w:w="0" w:type="auto"/>
          </w:tcPr>
          <w:p w14:paraId="0B02F80F">
            <w:pPr>
              <w:ind w:right="462"/>
              <w:jc w:val="center"/>
              <w:rPr>
                <w:sz w:val="24"/>
                <w:szCs w:val="24"/>
                <w:lang w:val="uk-UA" w:eastAsia="en-US"/>
              </w:rPr>
            </w:pPr>
          </w:p>
        </w:tc>
      </w:tr>
      <w:tr w14:paraId="0B02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11">
            <w:pPr>
              <w:spacing w:before="100" w:beforeAutospacing="1" w:after="100" w:afterAutospacing="1"/>
              <w:rPr>
                <w:sz w:val="24"/>
                <w:szCs w:val="24"/>
                <w:highlight w:val="none"/>
                <w:lang w:val="uk-UA"/>
              </w:rPr>
            </w:pPr>
            <w:r>
              <w:rPr>
                <w:i/>
                <w:sz w:val="24"/>
                <w:szCs w:val="24"/>
                <w:highlight w:val="none"/>
                <w:lang w:val="uk-UA"/>
              </w:rPr>
              <w:t xml:space="preserve">Тема 5. </w:t>
            </w:r>
            <w:r>
              <w:rPr>
                <w:sz w:val="24"/>
                <w:szCs w:val="24"/>
                <w:highlight w:val="none"/>
                <w:lang w:val="uk-UA"/>
              </w:rPr>
              <w:t xml:space="preserve">Передача стилістичних засобів: повторів, паралелізмів, метафор, метонімій, гри слів. Форми присудка в англійській мові. </w:t>
            </w:r>
            <w:r>
              <w:rPr>
                <w:color w:val="000000"/>
                <w:sz w:val="24"/>
                <w:szCs w:val="24"/>
                <w:highlight w:val="none"/>
              </w:rPr>
              <w:t>Особливості передачі стилістичних засобів у мультимедійних та аудіовізуальних текстах.</w:t>
            </w:r>
            <w:r>
              <w:rPr>
                <w:color w:val="000000"/>
                <w:sz w:val="24"/>
                <w:szCs w:val="24"/>
                <w:highlight w:val="none"/>
                <w:lang w:val="uk-UA"/>
              </w:rPr>
              <w:t xml:space="preserve"> </w:t>
            </w:r>
          </w:p>
        </w:tc>
        <w:tc>
          <w:tcPr>
            <w:tcW w:w="0" w:type="auto"/>
          </w:tcPr>
          <w:p w14:paraId="0B02F812">
            <w:pPr>
              <w:rPr>
                <w:sz w:val="24"/>
                <w:szCs w:val="24"/>
                <w:lang w:val="uk-UA" w:eastAsia="en-US"/>
              </w:rPr>
            </w:pPr>
            <w:r>
              <w:rPr>
                <w:sz w:val="24"/>
                <w:szCs w:val="24"/>
                <w:lang w:val="uk-UA" w:eastAsia="en-US"/>
              </w:rPr>
              <w:t>9-10</w:t>
            </w:r>
          </w:p>
        </w:tc>
        <w:tc>
          <w:tcPr>
            <w:tcW w:w="0" w:type="auto"/>
          </w:tcPr>
          <w:p w14:paraId="0B02F813">
            <w:pPr>
              <w:jc w:val="center"/>
              <w:rPr>
                <w:sz w:val="24"/>
                <w:szCs w:val="24"/>
                <w:lang w:val="uk-UA" w:eastAsia="en-US"/>
              </w:rPr>
            </w:pPr>
            <w:r>
              <w:rPr>
                <w:sz w:val="24"/>
                <w:szCs w:val="24"/>
                <w:lang w:val="uk-UA" w:eastAsia="en-US"/>
              </w:rPr>
              <w:t>9</w:t>
            </w:r>
          </w:p>
        </w:tc>
        <w:tc>
          <w:tcPr>
            <w:tcW w:w="0" w:type="auto"/>
          </w:tcPr>
          <w:p w14:paraId="0B02F814">
            <w:pPr>
              <w:jc w:val="center"/>
              <w:rPr>
                <w:sz w:val="24"/>
                <w:szCs w:val="24"/>
                <w:lang w:val="uk-UA" w:eastAsia="en-US"/>
              </w:rPr>
            </w:pPr>
          </w:p>
        </w:tc>
        <w:tc>
          <w:tcPr>
            <w:tcW w:w="514" w:type="dxa"/>
          </w:tcPr>
          <w:p w14:paraId="0B02F815">
            <w:pPr>
              <w:jc w:val="center"/>
              <w:rPr>
                <w:sz w:val="24"/>
                <w:szCs w:val="24"/>
                <w:lang w:val="uk-UA" w:eastAsia="en-US"/>
              </w:rPr>
            </w:pPr>
            <w:r>
              <w:rPr>
                <w:sz w:val="24"/>
                <w:szCs w:val="24"/>
                <w:lang w:val="uk-UA" w:eastAsia="en-US"/>
              </w:rPr>
              <w:t>4</w:t>
            </w:r>
          </w:p>
        </w:tc>
        <w:tc>
          <w:tcPr>
            <w:tcW w:w="341" w:type="dxa"/>
          </w:tcPr>
          <w:p w14:paraId="0B02F816">
            <w:pPr>
              <w:jc w:val="center"/>
              <w:rPr>
                <w:sz w:val="24"/>
                <w:szCs w:val="24"/>
                <w:lang w:val="uk-UA" w:eastAsia="en-US"/>
              </w:rPr>
            </w:pPr>
          </w:p>
        </w:tc>
        <w:tc>
          <w:tcPr>
            <w:tcW w:w="0" w:type="auto"/>
          </w:tcPr>
          <w:p w14:paraId="0B02F817">
            <w:pPr>
              <w:jc w:val="center"/>
              <w:rPr>
                <w:sz w:val="24"/>
                <w:szCs w:val="24"/>
                <w:lang w:val="uk-UA" w:eastAsia="en-US"/>
              </w:rPr>
            </w:pPr>
          </w:p>
        </w:tc>
        <w:tc>
          <w:tcPr>
            <w:tcW w:w="0" w:type="auto"/>
          </w:tcPr>
          <w:p w14:paraId="0B02F818">
            <w:pPr>
              <w:jc w:val="center"/>
              <w:rPr>
                <w:sz w:val="24"/>
                <w:szCs w:val="24"/>
                <w:lang w:val="uk-UA" w:eastAsia="en-US"/>
              </w:rPr>
            </w:pPr>
            <w:r>
              <w:rPr>
                <w:sz w:val="24"/>
                <w:szCs w:val="24"/>
                <w:lang w:val="uk-UA" w:eastAsia="en-US"/>
              </w:rPr>
              <w:t>5</w:t>
            </w:r>
          </w:p>
        </w:tc>
        <w:tc>
          <w:tcPr>
            <w:tcW w:w="0" w:type="auto"/>
          </w:tcPr>
          <w:p w14:paraId="0B02F819">
            <w:pPr>
              <w:jc w:val="center"/>
              <w:rPr>
                <w:sz w:val="24"/>
                <w:szCs w:val="24"/>
                <w:lang w:val="uk-UA" w:eastAsia="en-US"/>
              </w:rPr>
            </w:pPr>
          </w:p>
        </w:tc>
        <w:tc>
          <w:tcPr>
            <w:tcW w:w="0" w:type="auto"/>
          </w:tcPr>
          <w:p w14:paraId="0B02F81A">
            <w:pPr>
              <w:jc w:val="center"/>
              <w:rPr>
                <w:sz w:val="24"/>
                <w:szCs w:val="24"/>
                <w:lang w:val="uk-UA" w:eastAsia="en-US"/>
              </w:rPr>
            </w:pPr>
          </w:p>
        </w:tc>
        <w:tc>
          <w:tcPr>
            <w:tcW w:w="0" w:type="auto"/>
          </w:tcPr>
          <w:p w14:paraId="0B02F81B">
            <w:pPr>
              <w:jc w:val="center"/>
              <w:rPr>
                <w:sz w:val="24"/>
                <w:szCs w:val="24"/>
                <w:lang w:val="uk-UA" w:eastAsia="en-US"/>
              </w:rPr>
            </w:pPr>
          </w:p>
        </w:tc>
        <w:tc>
          <w:tcPr>
            <w:tcW w:w="0" w:type="auto"/>
          </w:tcPr>
          <w:p w14:paraId="0B02F81C">
            <w:pPr>
              <w:jc w:val="center"/>
              <w:rPr>
                <w:sz w:val="24"/>
                <w:szCs w:val="24"/>
                <w:lang w:val="uk-UA" w:eastAsia="en-US"/>
              </w:rPr>
            </w:pPr>
          </w:p>
        </w:tc>
        <w:tc>
          <w:tcPr>
            <w:tcW w:w="0" w:type="auto"/>
          </w:tcPr>
          <w:p w14:paraId="0B02F81D">
            <w:pPr>
              <w:jc w:val="center"/>
              <w:rPr>
                <w:sz w:val="24"/>
                <w:szCs w:val="24"/>
                <w:lang w:val="uk-UA" w:eastAsia="en-US"/>
              </w:rPr>
            </w:pPr>
          </w:p>
        </w:tc>
        <w:tc>
          <w:tcPr>
            <w:tcW w:w="0" w:type="auto"/>
          </w:tcPr>
          <w:p w14:paraId="0B02F81E">
            <w:pPr>
              <w:ind w:right="462"/>
              <w:jc w:val="center"/>
              <w:rPr>
                <w:sz w:val="24"/>
                <w:szCs w:val="24"/>
                <w:lang w:val="uk-UA" w:eastAsia="en-US"/>
              </w:rPr>
            </w:pPr>
          </w:p>
        </w:tc>
      </w:tr>
      <w:tr w14:paraId="0B02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20">
            <w:pPr>
              <w:spacing w:before="100" w:beforeAutospacing="1" w:after="100" w:afterAutospacing="1"/>
              <w:rPr>
                <w:sz w:val="24"/>
                <w:szCs w:val="24"/>
                <w:highlight w:val="none"/>
                <w:lang w:val="uk-UA"/>
              </w:rPr>
            </w:pPr>
            <w:r>
              <w:rPr>
                <w:i/>
                <w:sz w:val="24"/>
                <w:szCs w:val="24"/>
                <w:highlight w:val="none"/>
                <w:lang w:val="uk-UA"/>
              </w:rPr>
              <w:t xml:space="preserve">Тема 6. </w:t>
            </w:r>
            <w:r>
              <w:rPr>
                <w:sz w:val="24"/>
                <w:szCs w:val="24"/>
                <w:highlight w:val="none"/>
                <w:lang w:val="uk-UA"/>
              </w:rPr>
              <w:t xml:space="preserve">Специфіка перекладу текстів жанрів - офіційно-ділових, науково-технічних, публіцистичних і художніх. Переклад складнопідрядних умовних речень. Переклад складнопідрядних допустових речень. Багатозначність сполучників. </w:t>
            </w:r>
            <w:r>
              <w:rPr>
                <w:color w:val="000000"/>
                <w:sz w:val="24"/>
                <w:szCs w:val="24"/>
                <w:highlight w:val="none"/>
              </w:rPr>
              <w:t>Особливості перекладу вебсайтів, контенту соціальних мереж, мультимедійних та цифрових текстів.</w:t>
            </w:r>
            <w:r>
              <w:rPr>
                <w:color w:val="000000"/>
                <w:sz w:val="24"/>
                <w:szCs w:val="24"/>
                <w:highlight w:val="none"/>
                <w:lang w:val="uk-UA"/>
              </w:rPr>
              <w:t xml:space="preserve"> </w:t>
            </w:r>
          </w:p>
        </w:tc>
        <w:tc>
          <w:tcPr>
            <w:tcW w:w="0" w:type="auto"/>
          </w:tcPr>
          <w:p w14:paraId="0B02F821">
            <w:pPr>
              <w:rPr>
                <w:sz w:val="24"/>
                <w:szCs w:val="24"/>
                <w:lang w:val="uk-UA" w:eastAsia="en-US"/>
              </w:rPr>
            </w:pPr>
            <w:r>
              <w:rPr>
                <w:sz w:val="24"/>
                <w:szCs w:val="24"/>
                <w:lang w:val="uk-UA" w:eastAsia="en-US"/>
              </w:rPr>
              <w:t>11-12</w:t>
            </w:r>
          </w:p>
        </w:tc>
        <w:tc>
          <w:tcPr>
            <w:tcW w:w="0" w:type="auto"/>
          </w:tcPr>
          <w:p w14:paraId="0B02F822">
            <w:pPr>
              <w:rPr>
                <w:sz w:val="24"/>
                <w:szCs w:val="24"/>
                <w:lang w:val="uk-UA" w:eastAsia="en-US"/>
              </w:rPr>
            </w:pPr>
            <w:r>
              <w:rPr>
                <w:sz w:val="24"/>
                <w:szCs w:val="24"/>
                <w:lang w:val="uk-UA" w:eastAsia="en-US"/>
              </w:rPr>
              <w:t>10</w:t>
            </w:r>
          </w:p>
        </w:tc>
        <w:tc>
          <w:tcPr>
            <w:tcW w:w="0" w:type="auto"/>
          </w:tcPr>
          <w:p w14:paraId="0B02F823">
            <w:pPr>
              <w:rPr>
                <w:sz w:val="24"/>
                <w:szCs w:val="24"/>
                <w:lang w:val="uk-UA" w:eastAsia="en-US"/>
              </w:rPr>
            </w:pPr>
          </w:p>
        </w:tc>
        <w:tc>
          <w:tcPr>
            <w:tcW w:w="514" w:type="dxa"/>
          </w:tcPr>
          <w:p w14:paraId="0B02F824">
            <w:pPr>
              <w:rPr>
                <w:sz w:val="24"/>
                <w:szCs w:val="24"/>
                <w:lang w:val="uk-UA" w:eastAsia="en-US"/>
              </w:rPr>
            </w:pPr>
            <w:r>
              <w:rPr>
                <w:sz w:val="24"/>
                <w:szCs w:val="24"/>
                <w:lang w:val="uk-UA" w:eastAsia="en-US"/>
              </w:rPr>
              <w:t>4</w:t>
            </w:r>
          </w:p>
        </w:tc>
        <w:tc>
          <w:tcPr>
            <w:tcW w:w="341" w:type="dxa"/>
          </w:tcPr>
          <w:p w14:paraId="0B02F825">
            <w:pPr>
              <w:rPr>
                <w:sz w:val="24"/>
                <w:szCs w:val="24"/>
                <w:lang w:val="uk-UA" w:eastAsia="en-US"/>
              </w:rPr>
            </w:pPr>
          </w:p>
        </w:tc>
        <w:tc>
          <w:tcPr>
            <w:tcW w:w="0" w:type="auto"/>
          </w:tcPr>
          <w:p w14:paraId="0B02F826">
            <w:pPr>
              <w:rPr>
                <w:sz w:val="24"/>
                <w:szCs w:val="24"/>
                <w:lang w:val="uk-UA" w:eastAsia="en-US"/>
              </w:rPr>
            </w:pPr>
          </w:p>
        </w:tc>
        <w:tc>
          <w:tcPr>
            <w:tcW w:w="0" w:type="auto"/>
          </w:tcPr>
          <w:p w14:paraId="0B02F827">
            <w:pPr>
              <w:rPr>
                <w:sz w:val="24"/>
                <w:szCs w:val="24"/>
                <w:lang w:val="uk-UA" w:eastAsia="en-US"/>
              </w:rPr>
            </w:pPr>
            <w:r>
              <w:rPr>
                <w:sz w:val="24"/>
                <w:szCs w:val="24"/>
                <w:lang w:val="uk-UA" w:eastAsia="en-US"/>
              </w:rPr>
              <w:t>6</w:t>
            </w:r>
          </w:p>
        </w:tc>
        <w:tc>
          <w:tcPr>
            <w:tcW w:w="0" w:type="auto"/>
          </w:tcPr>
          <w:p w14:paraId="0B02F828">
            <w:pPr>
              <w:rPr>
                <w:sz w:val="24"/>
                <w:szCs w:val="24"/>
                <w:lang w:val="uk-UA" w:eastAsia="en-US"/>
              </w:rPr>
            </w:pPr>
          </w:p>
        </w:tc>
        <w:tc>
          <w:tcPr>
            <w:tcW w:w="0" w:type="auto"/>
          </w:tcPr>
          <w:p w14:paraId="0B02F829">
            <w:pPr>
              <w:rPr>
                <w:sz w:val="24"/>
                <w:szCs w:val="24"/>
                <w:lang w:val="uk-UA" w:eastAsia="en-US"/>
              </w:rPr>
            </w:pPr>
          </w:p>
        </w:tc>
        <w:tc>
          <w:tcPr>
            <w:tcW w:w="0" w:type="auto"/>
          </w:tcPr>
          <w:p w14:paraId="0B02F82A">
            <w:pPr>
              <w:rPr>
                <w:sz w:val="24"/>
                <w:szCs w:val="24"/>
                <w:lang w:val="uk-UA" w:eastAsia="en-US"/>
              </w:rPr>
            </w:pPr>
          </w:p>
        </w:tc>
        <w:tc>
          <w:tcPr>
            <w:tcW w:w="0" w:type="auto"/>
          </w:tcPr>
          <w:p w14:paraId="0B02F82B">
            <w:pPr>
              <w:rPr>
                <w:sz w:val="24"/>
                <w:szCs w:val="24"/>
                <w:lang w:val="uk-UA" w:eastAsia="en-US"/>
              </w:rPr>
            </w:pPr>
          </w:p>
        </w:tc>
        <w:tc>
          <w:tcPr>
            <w:tcW w:w="0" w:type="auto"/>
          </w:tcPr>
          <w:p w14:paraId="0B02F82C">
            <w:pPr>
              <w:rPr>
                <w:sz w:val="24"/>
                <w:szCs w:val="24"/>
                <w:lang w:val="uk-UA" w:eastAsia="en-US"/>
              </w:rPr>
            </w:pPr>
          </w:p>
        </w:tc>
        <w:tc>
          <w:tcPr>
            <w:tcW w:w="0" w:type="auto"/>
          </w:tcPr>
          <w:p w14:paraId="0B02F82D">
            <w:pPr>
              <w:ind w:right="462"/>
              <w:rPr>
                <w:sz w:val="24"/>
                <w:szCs w:val="24"/>
                <w:lang w:val="uk-UA" w:eastAsia="en-US"/>
              </w:rPr>
            </w:pPr>
          </w:p>
        </w:tc>
      </w:tr>
      <w:tr w14:paraId="0B02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2F">
            <w:pPr>
              <w:spacing w:before="100" w:beforeAutospacing="1" w:after="100" w:afterAutospacing="1"/>
              <w:rPr>
                <w:b/>
                <w:color w:val="000000"/>
                <w:sz w:val="24"/>
                <w:szCs w:val="24"/>
                <w:highlight w:val="none"/>
                <w:lang w:val="uk-UA" w:eastAsia="uk-UA"/>
              </w:rPr>
            </w:pPr>
            <w:r>
              <w:rPr>
                <w:i/>
                <w:sz w:val="24"/>
                <w:szCs w:val="24"/>
                <w:highlight w:val="none"/>
                <w:lang w:val="uk-UA" w:eastAsia="uk-UA"/>
              </w:rPr>
              <w:t>Тема 7.</w:t>
            </w:r>
            <w:r>
              <w:rPr>
                <w:sz w:val="24"/>
                <w:szCs w:val="24"/>
                <w:highlight w:val="none"/>
                <w:lang w:val="uk-UA" w:eastAsia="uk-UA"/>
              </w:rPr>
              <w:t xml:space="preserve">Особливості усного перекладу повідомлень. Аудіо матеріали. Переклад висловів, що включають цифрові дані. Переклад речень з модальними дієсловами. Переклад речень з інфінітивними зворотами. </w:t>
            </w:r>
            <w:r>
              <w:rPr>
                <w:color w:val="000000"/>
                <w:sz w:val="24"/>
                <w:szCs w:val="24"/>
                <w:highlight w:val="none"/>
              </w:rPr>
              <w:t>Дистанційний усний переклад із використанням цифрових платформ та сучасних комунікаційних технологій.</w:t>
            </w:r>
            <w:r>
              <w:rPr>
                <w:color w:val="000000"/>
                <w:sz w:val="24"/>
                <w:szCs w:val="24"/>
                <w:highlight w:val="none"/>
                <w:lang w:val="uk-UA"/>
              </w:rPr>
              <w:t xml:space="preserve"> </w:t>
            </w:r>
          </w:p>
        </w:tc>
        <w:tc>
          <w:tcPr>
            <w:tcW w:w="0" w:type="auto"/>
          </w:tcPr>
          <w:p w14:paraId="0B02F830">
            <w:pPr>
              <w:rPr>
                <w:sz w:val="24"/>
                <w:szCs w:val="24"/>
                <w:lang w:val="uk-UA" w:eastAsia="en-US"/>
              </w:rPr>
            </w:pPr>
            <w:r>
              <w:rPr>
                <w:sz w:val="24"/>
                <w:szCs w:val="24"/>
                <w:lang w:val="uk-UA" w:eastAsia="en-US"/>
              </w:rPr>
              <w:t>13-14</w:t>
            </w:r>
          </w:p>
        </w:tc>
        <w:tc>
          <w:tcPr>
            <w:tcW w:w="0" w:type="auto"/>
          </w:tcPr>
          <w:p w14:paraId="0B02F831">
            <w:pPr>
              <w:rPr>
                <w:sz w:val="24"/>
                <w:szCs w:val="24"/>
                <w:lang w:val="uk-UA" w:eastAsia="en-US"/>
              </w:rPr>
            </w:pPr>
            <w:r>
              <w:rPr>
                <w:sz w:val="24"/>
                <w:szCs w:val="24"/>
                <w:lang w:val="uk-UA" w:eastAsia="en-US"/>
              </w:rPr>
              <w:t>10</w:t>
            </w:r>
          </w:p>
        </w:tc>
        <w:tc>
          <w:tcPr>
            <w:tcW w:w="0" w:type="auto"/>
          </w:tcPr>
          <w:p w14:paraId="0B02F832">
            <w:pPr>
              <w:rPr>
                <w:sz w:val="24"/>
                <w:szCs w:val="24"/>
                <w:lang w:val="uk-UA" w:eastAsia="en-US"/>
              </w:rPr>
            </w:pPr>
          </w:p>
        </w:tc>
        <w:tc>
          <w:tcPr>
            <w:tcW w:w="514" w:type="dxa"/>
          </w:tcPr>
          <w:p w14:paraId="0B02F833">
            <w:pPr>
              <w:rPr>
                <w:sz w:val="24"/>
                <w:szCs w:val="24"/>
                <w:lang w:val="uk-UA" w:eastAsia="en-US"/>
              </w:rPr>
            </w:pPr>
            <w:r>
              <w:rPr>
                <w:sz w:val="24"/>
                <w:szCs w:val="24"/>
                <w:lang w:val="uk-UA" w:eastAsia="en-US"/>
              </w:rPr>
              <w:t>4</w:t>
            </w:r>
          </w:p>
        </w:tc>
        <w:tc>
          <w:tcPr>
            <w:tcW w:w="341" w:type="dxa"/>
          </w:tcPr>
          <w:p w14:paraId="0B02F834">
            <w:pPr>
              <w:rPr>
                <w:sz w:val="24"/>
                <w:szCs w:val="24"/>
                <w:lang w:val="uk-UA" w:eastAsia="en-US"/>
              </w:rPr>
            </w:pPr>
          </w:p>
        </w:tc>
        <w:tc>
          <w:tcPr>
            <w:tcW w:w="0" w:type="auto"/>
          </w:tcPr>
          <w:p w14:paraId="0B02F835">
            <w:pPr>
              <w:rPr>
                <w:sz w:val="24"/>
                <w:szCs w:val="24"/>
                <w:lang w:val="uk-UA" w:eastAsia="en-US"/>
              </w:rPr>
            </w:pPr>
          </w:p>
        </w:tc>
        <w:tc>
          <w:tcPr>
            <w:tcW w:w="0" w:type="auto"/>
          </w:tcPr>
          <w:p w14:paraId="0B02F836">
            <w:pPr>
              <w:rPr>
                <w:sz w:val="24"/>
                <w:szCs w:val="24"/>
                <w:lang w:val="uk-UA" w:eastAsia="en-US"/>
              </w:rPr>
            </w:pPr>
            <w:r>
              <w:rPr>
                <w:sz w:val="24"/>
                <w:szCs w:val="24"/>
                <w:lang w:val="uk-UA" w:eastAsia="en-US"/>
              </w:rPr>
              <w:t>6</w:t>
            </w:r>
          </w:p>
        </w:tc>
        <w:tc>
          <w:tcPr>
            <w:tcW w:w="0" w:type="auto"/>
          </w:tcPr>
          <w:p w14:paraId="0B02F837">
            <w:pPr>
              <w:rPr>
                <w:sz w:val="24"/>
                <w:szCs w:val="24"/>
                <w:lang w:val="uk-UA" w:eastAsia="en-US"/>
              </w:rPr>
            </w:pPr>
          </w:p>
        </w:tc>
        <w:tc>
          <w:tcPr>
            <w:tcW w:w="0" w:type="auto"/>
          </w:tcPr>
          <w:p w14:paraId="0B02F838">
            <w:pPr>
              <w:rPr>
                <w:sz w:val="24"/>
                <w:szCs w:val="24"/>
                <w:lang w:val="uk-UA" w:eastAsia="en-US"/>
              </w:rPr>
            </w:pPr>
          </w:p>
        </w:tc>
        <w:tc>
          <w:tcPr>
            <w:tcW w:w="0" w:type="auto"/>
          </w:tcPr>
          <w:p w14:paraId="0B02F839">
            <w:pPr>
              <w:rPr>
                <w:sz w:val="24"/>
                <w:szCs w:val="24"/>
                <w:lang w:val="uk-UA" w:eastAsia="en-US"/>
              </w:rPr>
            </w:pPr>
          </w:p>
        </w:tc>
        <w:tc>
          <w:tcPr>
            <w:tcW w:w="0" w:type="auto"/>
          </w:tcPr>
          <w:p w14:paraId="0B02F83A">
            <w:pPr>
              <w:rPr>
                <w:sz w:val="24"/>
                <w:szCs w:val="24"/>
                <w:lang w:val="uk-UA" w:eastAsia="en-US"/>
              </w:rPr>
            </w:pPr>
          </w:p>
        </w:tc>
        <w:tc>
          <w:tcPr>
            <w:tcW w:w="0" w:type="auto"/>
          </w:tcPr>
          <w:p w14:paraId="0B02F83B">
            <w:pPr>
              <w:rPr>
                <w:sz w:val="24"/>
                <w:szCs w:val="24"/>
                <w:lang w:val="uk-UA" w:eastAsia="en-US"/>
              </w:rPr>
            </w:pPr>
          </w:p>
        </w:tc>
        <w:tc>
          <w:tcPr>
            <w:tcW w:w="0" w:type="auto"/>
          </w:tcPr>
          <w:p w14:paraId="0B02F83C">
            <w:pPr>
              <w:ind w:right="462"/>
              <w:rPr>
                <w:sz w:val="24"/>
                <w:szCs w:val="24"/>
                <w:lang w:val="uk-UA" w:eastAsia="en-US"/>
              </w:rPr>
            </w:pPr>
          </w:p>
        </w:tc>
      </w:tr>
      <w:tr w14:paraId="5030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3C7F9704">
            <w:pPr>
              <w:spacing w:before="100" w:beforeAutospacing="1" w:after="100" w:afterAutospacing="1"/>
              <w:rPr>
                <w:i/>
                <w:sz w:val="24"/>
                <w:szCs w:val="24"/>
                <w:lang w:val="uk-UA" w:eastAsia="uk-UA"/>
              </w:rPr>
            </w:pPr>
            <w:r>
              <w:rPr>
                <w:i/>
                <w:sz w:val="24"/>
                <w:szCs w:val="24"/>
                <w:lang w:val="uk-UA" w:eastAsia="uk-UA"/>
              </w:rPr>
              <w:t>Модульний контроль</w:t>
            </w:r>
          </w:p>
        </w:tc>
        <w:tc>
          <w:tcPr>
            <w:tcW w:w="0" w:type="auto"/>
          </w:tcPr>
          <w:p w14:paraId="05D15530">
            <w:pPr>
              <w:rPr>
                <w:sz w:val="24"/>
                <w:szCs w:val="24"/>
                <w:lang w:val="uk-UA" w:eastAsia="en-US"/>
              </w:rPr>
            </w:pPr>
            <w:r>
              <w:rPr>
                <w:sz w:val="24"/>
                <w:szCs w:val="24"/>
                <w:lang w:val="uk-UA" w:eastAsia="en-US"/>
              </w:rPr>
              <w:t>15</w:t>
            </w:r>
          </w:p>
        </w:tc>
        <w:tc>
          <w:tcPr>
            <w:tcW w:w="0" w:type="auto"/>
          </w:tcPr>
          <w:p w14:paraId="4ABDD905">
            <w:pPr>
              <w:rPr>
                <w:sz w:val="24"/>
                <w:szCs w:val="24"/>
                <w:lang w:val="uk-UA" w:eastAsia="en-US"/>
              </w:rPr>
            </w:pPr>
            <w:r>
              <w:rPr>
                <w:sz w:val="24"/>
                <w:szCs w:val="24"/>
                <w:lang w:val="uk-UA" w:eastAsia="en-US"/>
              </w:rPr>
              <w:t>2</w:t>
            </w:r>
          </w:p>
        </w:tc>
        <w:tc>
          <w:tcPr>
            <w:tcW w:w="0" w:type="auto"/>
          </w:tcPr>
          <w:p w14:paraId="703B72B3">
            <w:pPr>
              <w:rPr>
                <w:sz w:val="24"/>
                <w:szCs w:val="24"/>
                <w:lang w:val="uk-UA" w:eastAsia="en-US"/>
              </w:rPr>
            </w:pPr>
          </w:p>
        </w:tc>
        <w:tc>
          <w:tcPr>
            <w:tcW w:w="514" w:type="dxa"/>
          </w:tcPr>
          <w:p w14:paraId="33AC2DB8">
            <w:pPr>
              <w:rPr>
                <w:sz w:val="24"/>
                <w:szCs w:val="24"/>
                <w:lang w:val="uk-UA" w:eastAsia="en-US"/>
              </w:rPr>
            </w:pPr>
            <w:r>
              <w:rPr>
                <w:sz w:val="24"/>
                <w:szCs w:val="24"/>
                <w:lang w:val="uk-UA" w:eastAsia="en-US"/>
              </w:rPr>
              <w:t>2</w:t>
            </w:r>
          </w:p>
        </w:tc>
        <w:tc>
          <w:tcPr>
            <w:tcW w:w="341" w:type="dxa"/>
          </w:tcPr>
          <w:p w14:paraId="6F62CCE0">
            <w:pPr>
              <w:rPr>
                <w:sz w:val="24"/>
                <w:szCs w:val="24"/>
                <w:lang w:val="uk-UA" w:eastAsia="en-US"/>
              </w:rPr>
            </w:pPr>
          </w:p>
        </w:tc>
        <w:tc>
          <w:tcPr>
            <w:tcW w:w="0" w:type="auto"/>
          </w:tcPr>
          <w:p w14:paraId="3C5A8FD5">
            <w:pPr>
              <w:rPr>
                <w:sz w:val="24"/>
                <w:szCs w:val="24"/>
                <w:lang w:val="uk-UA" w:eastAsia="en-US"/>
              </w:rPr>
            </w:pPr>
          </w:p>
        </w:tc>
        <w:tc>
          <w:tcPr>
            <w:tcW w:w="0" w:type="auto"/>
          </w:tcPr>
          <w:p w14:paraId="794CABC7">
            <w:pPr>
              <w:rPr>
                <w:sz w:val="24"/>
                <w:szCs w:val="24"/>
                <w:lang w:val="uk-UA" w:eastAsia="en-US"/>
              </w:rPr>
            </w:pPr>
            <w:r>
              <w:rPr>
                <w:sz w:val="24"/>
                <w:szCs w:val="24"/>
                <w:lang w:val="uk-UA" w:eastAsia="en-US"/>
              </w:rPr>
              <w:t>-</w:t>
            </w:r>
          </w:p>
        </w:tc>
        <w:tc>
          <w:tcPr>
            <w:tcW w:w="0" w:type="auto"/>
          </w:tcPr>
          <w:p w14:paraId="0D66E37D">
            <w:pPr>
              <w:rPr>
                <w:sz w:val="24"/>
                <w:szCs w:val="24"/>
                <w:lang w:val="uk-UA" w:eastAsia="en-US"/>
              </w:rPr>
            </w:pPr>
          </w:p>
        </w:tc>
        <w:tc>
          <w:tcPr>
            <w:tcW w:w="0" w:type="auto"/>
          </w:tcPr>
          <w:p w14:paraId="3F31DEFE">
            <w:pPr>
              <w:rPr>
                <w:sz w:val="24"/>
                <w:szCs w:val="24"/>
                <w:lang w:val="uk-UA" w:eastAsia="en-US"/>
              </w:rPr>
            </w:pPr>
          </w:p>
        </w:tc>
        <w:tc>
          <w:tcPr>
            <w:tcW w:w="0" w:type="auto"/>
          </w:tcPr>
          <w:p w14:paraId="77449308">
            <w:pPr>
              <w:rPr>
                <w:sz w:val="24"/>
                <w:szCs w:val="24"/>
                <w:lang w:val="uk-UA" w:eastAsia="en-US"/>
              </w:rPr>
            </w:pPr>
          </w:p>
        </w:tc>
        <w:tc>
          <w:tcPr>
            <w:tcW w:w="0" w:type="auto"/>
          </w:tcPr>
          <w:p w14:paraId="1CC9952A">
            <w:pPr>
              <w:rPr>
                <w:sz w:val="24"/>
                <w:szCs w:val="24"/>
                <w:lang w:val="uk-UA" w:eastAsia="en-US"/>
              </w:rPr>
            </w:pPr>
          </w:p>
        </w:tc>
        <w:tc>
          <w:tcPr>
            <w:tcW w:w="0" w:type="auto"/>
          </w:tcPr>
          <w:p w14:paraId="7C6C3E73">
            <w:pPr>
              <w:rPr>
                <w:sz w:val="24"/>
                <w:szCs w:val="24"/>
                <w:lang w:val="uk-UA" w:eastAsia="en-US"/>
              </w:rPr>
            </w:pPr>
          </w:p>
        </w:tc>
        <w:tc>
          <w:tcPr>
            <w:tcW w:w="0" w:type="auto"/>
          </w:tcPr>
          <w:p w14:paraId="5FA4CBF2">
            <w:pPr>
              <w:ind w:right="462"/>
              <w:rPr>
                <w:sz w:val="24"/>
                <w:szCs w:val="24"/>
                <w:lang w:val="uk-UA" w:eastAsia="en-US"/>
              </w:rPr>
            </w:pPr>
          </w:p>
        </w:tc>
      </w:tr>
      <w:tr w14:paraId="0B02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3E">
            <w:pPr>
              <w:pStyle w:val="41"/>
              <w:jc w:val="left"/>
              <w:rPr>
                <w:rStyle w:val="170"/>
                <w:b/>
                <w:bCs/>
                <w:i/>
                <w:color w:val="000000"/>
                <w:szCs w:val="24"/>
                <w:lang w:val="uk-UA" w:eastAsia="uk-UA"/>
              </w:rPr>
            </w:pPr>
            <w:r>
              <w:rPr>
                <w:rStyle w:val="170"/>
                <w:i/>
                <w:color w:val="000000"/>
                <w:szCs w:val="24"/>
                <w:lang w:val="uk-UA" w:eastAsia="uk-UA"/>
              </w:rPr>
              <w:t>Разом за модулем 3</w:t>
            </w:r>
          </w:p>
        </w:tc>
        <w:tc>
          <w:tcPr>
            <w:tcW w:w="0" w:type="auto"/>
          </w:tcPr>
          <w:p w14:paraId="0B02F83F">
            <w:pPr>
              <w:rPr>
                <w:sz w:val="24"/>
                <w:szCs w:val="24"/>
                <w:lang w:val="uk-UA" w:eastAsia="en-US"/>
              </w:rPr>
            </w:pPr>
          </w:p>
        </w:tc>
        <w:tc>
          <w:tcPr>
            <w:tcW w:w="0" w:type="auto"/>
          </w:tcPr>
          <w:p w14:paraId="0B02F840">
            <w:pPr>
              <w:jc w:val="center"/>
              <w:rPr>
                <w:sz w:val="24"/>
                <w:szCs w:val="24"/>
                <w:lang w:val="uk-UA" w:eastAsia="en-US"/>
              </w:rPr>
            </w:pPr>
            <w:r>
              <w:rPr>
                <w:b/>
                <w:sz w:val="24"/>
                <w:szCs w:val="24"/>
                <w:lang w:val="uk-UA" w:eastAsia="en-US"/>
              </w:rPr>
              <w:t>67</w:t>
            </w:r>
          </w:p>
        </w:tc>
        <w:tc>
          <w:tcPr>
            <w:tcW w:w="0" w:type="auto"/>
          </w:tcPr>
          <w:p w14:paraId="0B02F841">
            <w:pPr>
              <w:jc w:val="center"/>
              <w:rPr>
                <w:sz w:val="24"/>
                <w:szCs w:val="24"/>
                <w:lang w:val="uk-UA" w:eastAsia="en-US"/>
              </w:rPr>
            </w:pPr>
          </w:p>
        </w:tc>
        <w:tc>
          <w:tcPr>
            <w:tcW w:w="514" w:type="dxa"/>
          </w:tcPr>
          <w:p w14:paraId="0B02F842">
            <w:pPr>
              <w:jc w:val="center"/>
              <w:rPr>
                <w:sz w:val="24"/>
                <w:szCs w:val="24"/>
                <w:lang w:val="uk-UA" w:eastAsia="en-US"/>
              </w:rPr>
            </w:pPr>
            <w:r>
              <w:rPr>
                <w:b/>
                <w:sz w:val="24"/>
                <w:szCs w:val="24"/>
                <w:lang w:val="uk-UA" w:eastAsia="en-US"/>
              </w:rPr>
              <w:t>30</w:t>
            </w:r>
          </w:p>
        </w:tc>
        <w:tc>
          <w:tcPr>
            <w:tcW w:w="341" w:type="dxa"/>
          </w:tcPr>
          <w:p w14:paraId="0B02F843">
            <w:pPr>
              <w:jc w:val="center"/>
              <w:rPr>
                <w:sz w:val="24"/>
                <w:szCs w:val="24"/>
                <w:lang w:val="uk-UA" w:eastAsia="en-US"/>
              </w:rPr>
            </w:pPr>
          </w:p>
        </w:tc>
        <w:tc>
          <w:tcPr>
            <w:tcW w:w="0" w:type="auto"/>
          </w:tcPr>
          <w:p w14:paraId="0B02F844">
            <w:pPr>
              <w:jc w:val="center"/>
              <w:rPr>
                <w:sz w:val="24"/>
                <w:szCs w:val="24"/>
                <w:lang w:val="uk-UA" w:eastAsia="en-US"/>
              </w:rPr>
            </w:pPr>
          </w:p>
        </w:tc>
        <w:tc>
          <w:tcPr>
            <w:tcW w:w="0" w:type="auto"/>
          </w:tcPr>
          <w:p w14:paraId="039A7F06">
            <w:pPr>
              <w:jc w:val="center"/>
              <w:rPr>
                <w:b/>
                <w:sz w:val="24"/>
                <w:szCs w:val="24"/>
                <w:lang w:val="uk-UA" w:eastAsia="en-US"/>
              </w:rPr>
            </w:pPr>
            <w:r>
              <w:rPr>
                <w:b/>
                <w:sz w:val="24"/>
                <w:szCs w:val="24"/>
                <w:lang w:val="uk-UA" w:eastAsia="en-US"/>
              </w:rPr>
              <w:t>37</w:t>
            </w:r>
          </w:p>
          <w:p w14:paraId="0B02F845">
            <w:pPr>
              <w:jc w:val="center"/>
              <w:rPr>
                <w:sz w:val="24"/>
                <w:szCs w:val="24"/>
                <w:lang w:val="uk-UA" w:eastAsia="en-US"/>
              </w:rPr>
            </w:pPr>
          </w:p>
        </w:tc>
        <w:tc>
          <w:tcPr>
            <w:tcW w:w="0" w:type="auto"/>
          </w:tcPr>
          <w:p w14:paraId="0B02F846">
            <w:pPr>
              <w:jc w:val="center"/>
              <w:rPr>
                <w:sz w:val="24"/>
                <w:szCs w:val="24"/>
                <w:lang w:val="uk-UA" w:eastAsia="en-US"/>
              </w:rPr>
            </w:pPr>
          </w:p>
        </w:tc>
        <w:tc>
          <w:tcPr>
            <w:tcW w:w="0" w:type="auto"/>
          </w:tcPr>
          <w:p w14:paraId="0B02F847">
            <w:pPr>
              <w:jc w:val="center"/>
              <w:rPr>
                <w:sz w:val="24"/>
                <w:szCs w:val="24"/>
                <w:lang w:val="uk-UA" w:eastAsia="en-US"/>
              </w:rPr>
            </w:pPr>
          </w:p>
        </w:tc>
        <w:tc>
          <w:tcPr>
            <w:tcW w:w="0" w:type="auto"/>
          </w:tcPr>
          <w:p w14:paraId="0B02F848">
            <w:pPr>
              <w:jc w:val="center"/>
              <w:rPr>
                <w:sz w:val="24"/>
                <w:szCs w:val="24"/>
                <w:lang w:val="uk-UA" w:eastAsia="en-US"/>
              </w:rPr>
            </w:pPr>
          </w:p>
        </w:tc>
        <w:tc>
          <w:tcPr>
            <w:tcW w:w="0" w:type="auto"/>
          </w:tcPr>
          <w:p w14:paraId="0B02F849">
            <w:pPr>
              <w:jc w:val="center"/>
              <w:rPr>
                <w:sz w:val="24"/>
                <w:szCs w:val="24"/>
                <w:lang w:val="uk-UA" w:eastAsia="en-US"/>
              </w:rPr>
            </w:pPr>
          </w:p>
        </w:tc>
        <w:tc>
          <w:tcPr>
            <w:tcW w:w="0" w:type="auto"/>
          </w:tcPr>
          <w:p w14:paraId="0B02F84A">
            <w:pPr>
              <w:jc w:val="center"/>
              <w:rPr>
                <w:sz w:val="24"/>
                <w:szCs w:val="24"/>
                <w:lang w:val="uk-UA" w:eastAsia="en-US"/>
              </w:rPr>
            </w:pPr>
          </w:p>
        </w:tc>
        <w:tc>
          <w:tcPr>
            <w:tcW w:w="0" w:type="auto"/>
          </w:tcPr>
          <w:p w14:paraId="0B02F84B">
            <w:pPr>
              <w:jc w:val="center"/>
              <w:rPr>
                <w:sz w:val="24"/>
                <w:szCs w:val="24"/>
                <w:lang w:val="uk-UA" w:eastAsia="en-US"/>
              </w:rPr>
            </w:pPr>
          </w:p>
        </w:tc>
      </w:tr>
      <w:tr w14:paraId="0B02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4D">
            <w:pPr>
              <w:pStyle w:val="41"/>
              <w:jc w:val="left"/>
              <w:rPr>
                <w:rStyle w:val="170"/>
                <w:b/>
                <w:bCs/>
                <w:i/>
                <w:color w:val="000000"/>
                <w:szCs w:val="24"/>
                <w:lang w:val="uk-UA" w:eastAsia="uk-UA"/>
              </w:rPr>
            </w:pPr>
            <w:r>
              <w:rPr>
                <w:rStyle w:val="170"/>
                <w:b/>
                <w:i/>
                <w:color w:val="000000"/>
                <w:sz w:val="28"/>
                <w:szCs w:val="28"/>
                <w:lang w:val="uk-UA" w:eastAsia="uk-UA"/>
              </w:rPr>
              <w:t xml:space="preserve">Всього в  </w:t>
            </w:r>
            <w:r>
              <w:rPr>
                <w:rStyle w:val="170"/>
                <w:i/>
                <w:color w:val="000000"/>
                <w:sz w:val="28"/>
                <w:szCs w:val="28"/>
                <w:lang w:val="uk-UA" w:eastAsia="uk-UA"/>
              </w:rPr>
              <w:t>4</w:t>
            </w:r>
            <w:r>
              <w:rPr>
                <w:rStyle w:val="170"/>
                <w:b/>
                <w:i/>
                <w:color w:val="000000"/>
                <w:sz w:val="28"/>
                <w:szCs w:val="28"/>
                <w:lang w:val="uk-UA" w:eastAsia="uk-UA"/>
              </w:rPr>
              <w:t xml:space="preserve"> семестрі</w:t>
            </w:r>
          </w:p>
        </w:tc>
        <w:tc>
          <w:tcPr>
            <w:tcW w:w="0" w:type="auto"/>
          </w:tcPr>
          <w:p w14:paraId="0B02F84E">
            <w:pPr>
              <w:rPr>
                <w:b/>
                <w:sz w:val="24"/>
                <w:szCs w:val="24"/>
                <w:lang w:val="uk-UA" w:eastAsia="en-US"/>
              </w:rPr>
            </w:pPr>
          </w:p>
        </w:tc>
        <w:tc>
          <w:tcPr>
            <w:tcW w:w="0" w:type="auto"/>
          </w:tcPr>
          <w:p w14:paraId="24FBA5FF">
            <w:pPr>
              <w:jc w:val="center"/>
              <w:rPr>
                <w:b/>
                <w:sz w:val="24"/>
                <w:szCs w:val="24"/>
                <w:lang w:val="uk-UA" w:eastAsia="en-US"/>
              </w:rPr>
            </w:pPr>
            <w:r>
              <w:rPr>
                <w:b/>
                <w:sz w:val="24"/>
                <w:szCs w:val="24"/>
                <w:lang w:val="uk-UA" w:eastAsia="en-US"/>
              </w:rPr>
              <w:t>6</w:t>
            </w:r>
            <w:r>
              <w:rPr>
                <w:sz w:val="24"/>
                <w:szCs w:val="24"/>
                <w:lang w:val="uk-UA" w:eastAsia="en-US"/>
              </w:rPr>
              <w:t>7</w:t>
            </w:r>
          </w:p>
          <w:p w14:paraId="0B02F84F">
            <w:pPr>
              <w:jc w:val="center"/>
              <w:rPr>
                <w:b/>
                <w:sz w:val="24"/>
                <w:szCs w:val="24"/>
                <w:lang w:val="uk-UA" w:eastAsia="en-US"/>
              </w:rPr>
            </w:pPr>
          </w:p>
        </w:tc>
        <w:tc>
          <w:tcPr>
            <w:tcW w:w="0" w:type="auto"/>
          </w:tcPr>
          <w:p w14:paraId="0B02F850">
            <w:pPr>
              <w:jc w:val="center"/>
              <w:rPr>
                <w:b/>
                <w:sz w:val="24"/>
                <w:szCs w:val="24"/>
                <w:lang w:val="uk-UA" w:eastAsia="en-US"/>
              </w:rPr>
            </w:pPr>
          </w:p>
        </w:tc>
        <w:tc>
          <w:tcPr>
            <w:tcW w:w="514" w:type="dxa"/>
          </w:tcPr>
          <w:p w14:paraId="0B02F851">
            <w:pPr>
              <w:jc w:val="center"/>
              <w:rPr>
                <w:b/>
                <w:sz w:val="24"/>
                <w:szCs w:val="24"/>
                <w:lang w:val="uk-UA" w:eastAsia="en-US"/>
              </w:rPr>
            </w:pPr>
            <w:r>
              <w:rPr>
                <w:b/>
                <w:sz w:val="24"/>
                <w:szCs w:val="24"/>
                <w:lang w:val="uk-UA" w:eastAsia="en-US"/>
              </w:rPr>
              <w:t>3</w:t>
            </w:r>
            <w:r>
              <w:rPr>
                <w:sz w:val="24"/>
                <w:szCs w:val="24"/>
                <w:lang w:val="uk-UA" w:eastAsia="en-US"/>
              </w:rPr>
              <w:t>0</w:t>
            </w:r>
          </w:p>
        </w:tc>
        <w:tc>
          <w:tcPr>
            <w:tcW w:w="341" w:type="dxa"/>
          </w:tcPr>
          <w:p w14:paraId="0B02F852">
            <w:pPr>
              <w:jc w:val="center"/>
              <w:rPr>
                <w:b/>
                <w:sz w:val="24"/>
                <w:szCs w:val="24"/>
                <w:lang w:val="uk-UA" w:eastAsia="en-US"/>
              </w:rPr>
            </w:pPr>
          </w:p>
        </w:tc>
        <w:tc>
          <w:tcPr>
            <w:tcW w:w="0" w:type="auto"/>
          </w:tcPr>
          <w:p w14:paraId="0B02F853">
            <w:pPr>
              <w:jc w:val="center"/>
              <w:rPr>
                <w:b/>
                <w:sz w:val="24"/>
                <w:szCs w:val="24"/>
                <w:lang w:val="uk-UA" w:eastAsia="en-US"/>
              </w:rPr>
            </w:pPr>
          </w:p>
        </w:tc>
        <w:tc>
          <w:tcPr>
            <w:tcW w:w="0" w:type="auto"/>
          </w:tcPr>
          <w:p w14:paraId="57EBF6C7">
            <w:pPr>
              <w:jc w:val="center"/>
              <w:rPr>
                <w:b/>
                <w:sz w:val="24"/>
                <w:szCs w:val="24"/>
                <w:lang w:val="uk-UA" w:eastAsia="en-US"/>
              </w:rPr>
            </w:pPr>
            <w:r>
              <w:rPr>
                <w:b/>
                <w:sz w:val="24"/>
                <w:szCs w:val="24"/>
                <w:lang w:val="uk-UA" w:eastAsia="en-US"/>
              </w:rPr>
              <w:t>3</w:t>
            </w:r>
            <w:r>
              <w:rPr>
                <w:sz w:val="24"/>
                <w:szCs w:val="24"/>
                <w:lang w:val="uk-UA" w:eastAsia="en-US"/>
              </w:rPr>
              <w:t>7</w:t>
            </w:r>
          </w:p>
          <w:p w14:paraId="0B02F854">
            <w:pPr>
              <w:jc w:val="center"/>
              <w:rPr>
                <w:b/>
                <w:sz w:val="24"/>
                <w:szCs w:val="24"/>
                <w:lang w:val="uk-UA" w:eastAsia="en-US"/>
              </w:rPr>
            </w:pPr>
          </w:p>
        </w:tc>
        <w:tc>
          <w:tcPr>
            <w:tcW w:w="0" w:type="auto"/>
          </w:tcPr>
          <w:p w14:paraId="0B02F855">
            <w:pPr>
              <w:jc w:val="center"/>
              <w:rPr>
                <w:b/>
                <w:sz w:val="24"/>
                <w:szCs w:val="24"/>
                <w:lang w:val="uk-UA" w:eastAsia="en-US"/>
              </w:rPr>
            </w:pPr>
          </w:p>
        </w:tc>
        <w:tc>
          <w:tcPr>
            <w:tcW w:w="0" w:type="auto"/>
          </w:tcPr>
          <w:p w14:paraId="0B02F856">
            <w:pPr>
              <w:jc w:val="center"/>
              <w:rPr>
                <w:sz w:val="24"/>
                <w:szCs w:val="24"/>
                <w:lang w:val="uk-UA" w:eastAsia="en-US"/>
              </w:rPr>
            </w:pPr>
          </w:p>
        </w:tc>
        <w:tc>
          <w:tcPr>
            <w:tcW w:w="0" w:type="auto"/>
          </w:tcPr>
          <w:p w14:paraId="0B02F857">
            <w:pPr>
              <w:jc w:val="center"/>
              <w:rPr>
                <w:sz w:val="24"/>
                <w:szCs w:val="24"/>
                <w:lang w:val="uk-UA" w:eastAsia="en-US"/>
              </w:rPr>
            </w:pPr>
          </w:p>
        </w:tc>
        <w:tc>
          <w:tcPr>
            <w:tcW w:w="0" w:type="auto"/>
          </w:tcPr>
          <w:p w14:paraId="0B02F858">
            <w:pPr>
              <w:jc w:val="center"/>
              <w:rPr>
                <w:sz w:val="24"/>
                <w:szCs w:val="24"/>
                <w:lang w:val="uk-UA" w:eastAsia="en-US"/>
              </w:rPr>
            </w:pPr>
          </w:p>
        </w:tc>
        <w:tc>
          <w:tcPr>
            <w:tcW w:w="0" w:type="auto"/>
          </w:tcPr>
          <w:p w14:paraId="0B02F859">
            <w:pPr>
              <w:jc w:val="center"/>
              <w:rPr>
                <w:sz w:val="24"/>
                <w:szCs w:val="24"/>
                <w:lang w:val="uk-UA" w:eastAsia="en-US"/>
              </w:rPr>
            </w:pPr>
          </w:p>
        </w:tc>
        <w:tc>
          <w:tcPr>
            <w:tcW w:w="0" w:type="auto"/>
          </w:tcPr>
          <w:p w14:paraId="0B02F85A">
            <w:pPr>
              <w:ind w:right="462"/>
              <w:jc w:val="center"/>
              <w:rPr>
                <w:sz w:val="24"/>
                <w:szCs w:val="24"/>
                <w:lang w:val="uk-UA" w:eastAsia="en-US"/>
              </w:rPr>
            </w:pPr>
          </w:p>
        </w:tc>
      </w:tr>
      <w:tr w14:paraId="0B02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gridSpan w:val="14"/>
          </w:tcPr>
          <w:p w14:paraId="0B02F85C">
            <w:pPr>
              <w:ind w:right="462"/>
              <w:jc w:val="center"/>
              <w:rPr>
                <w:bCs/>
                <w:sz w:val="24"/>
                <w:szCs w:val="24"/>
                <w:lang w:val="uk-UA" w:eastAsia="uk-UA"/>
              </w:rPr>
            </w:pPr>
          </w:p>
          <w:p w14:paraId="0B02F85D">
            <w:pPr>
              <w:ind w:right="462"/>
              <w:jc w:val="center"/>
              <w:rPr>
                <w:sz w:val="24"/>
                <w:szCs w:val="24"/>
                <w:lang w:val="uk-UA" w:eastAsia="en-US"/>
              </w:rPr>
            </w:pPr>
            <w:r>
              <w:rPr>
                <w:bCs/>
                <w:sz w:val="24"/>
                <w:szCs w:val="24"/>
                <w:lang w:val="uk-UA" w:eastAsia="uk-UA"/>
              </w:rPr>
              <w:t>Модуль 4.</w:t>
            </w:r>
            <w:r>
              <w:rPr>
                <w:b/>
                <w:bCs/>
                <w:sz w:val="24"/>
                <w:szCs w:val="24"/>
                <w:lang w:val="uk-UA" w:eastAsia="uk-UA"/>
              </w:rPr>
              <w:t xml:space="preserve"> </w:t>
            </w:r>
            <w:r>
              <w:rPr>
                <w:b/>
                <w:sz w:val="24"/>
                <w:szCs w:val="24"/>
                <w:lang w:val="uk-UA" w:eastAsia="uk-UA"/>
              </w:rPr>
              <w:t xml:space="preserve">Письмовий переклад галузевих текстів. Двосторонній переклад </w:t>
            </w:r>
            <w:r>
              <w:rPr>
                <w:sz w:val="24"/>
                <w:szCs w:val="24"/>
                <w:lang w:val="uk-UA" w:eastAsia="uk-UA"/>
              </w:rPr>
              <w:t>(5 семестр)</w:t>
            </w:r>
          </w:p>
        </w:tc>
      </w:tr>
      <w:tr w14:paraId="0B02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5F">
            <w:pPr>
              <w:rPr>
                <w:sz w:val="24"/>
                <w:szCs w:val="24"/>
                <w:lang w:val="uk-UA" w:eastAsia="uk-UA"/>
              </w:rPr>
            </w:pPr>
            <w:r>
              <w:rPr>
                <w:i/>
                <w:sz w:val="24"/>
                <w:szCs w:val="24"/>
                <w:lang w:val="uk-UA" w:eastAsia="uk-UA"/>
              </w:rPr>
              <w:t>Тема 1.</w:t>
            </w:r>
            <w:r>
              <w:rPr>
                <w:sz w:val="24"/>
                <w:szCs w:val="24"/>
                <w:lang w:val="uk-UA" w:eastAsia="uk-UA"/>
              </w:rPr>
              <w:t xml:space="preserve">Смисловий аналіз повідомлення. Вибір виду усного перекладу. Тренування у вживанні скоропису в усному перекладі повідомлень. Тренування скоропису для лексичних та фразеологічних одиниць тексту. Переклад речень з прямою і непрямою мовою. </w:t>
            </w:r>
          </w:p>
        </w:tc>
        <w:tc>
          <w:tcPr>
            <w:tcW w:w="0" w:type="auto"/>
          </w:tcPr>
          <w:p w14:paraId="0B02F860">
            <w:pPr>
              <w:rPr>
                <w:sz w:val="24"/>
                <w:szCs w:val="24"/>
                <w:lang w:val="uk-UA" w:eastAsia="en-US"/>
              </w:rPr>
            </w:pPr>
            <w:r>
              <w:rPr>
                <w:sz w:val="24"/>
                <w:szCs w:val="24"/>
                <w:lang w:val="uk-UA" w:eastAsia="en-US"/>
              </w:rPr>
              <w:t>1</w:t>
            </w:r>
          </w:p>
        </w:tc>
        <w:tc>
          <w:tcPr>
            <w:tcW w:w="0" w:type="auto"/>
          </w:tcPr>
          <w:p w14:paraId="0B02F861">
            <w:pPr>
              <w:rPr>
                <w:sz w:val="24"/>
                <w:szCs w:val="24"/>
                <w:lang w:val="uk-UA" w:eastAsia="en-US"/>
              </w:rPr>
            </w:pPr>
            <w:r>
              <w:rPr>
                <w:sz w:val="24"/>
                <w:szCs w:val="24"/>
                <w:lang w:val="uk-UA" w:eastAsia="en-US"/>
              </w:rPr>
              <w:t>5</w:t>
            </w:r>
          </w:p>
        </w:tc>
        <w:tc>
          <w:tcPr>
            <w:tcW w:w="0" w:type="auto"/>
          </w:tcPr>
          <w:p w14:paraId="0B02F862">
            <w:pPr>
              <w:rPr>
                <w:sz w:val="24"/>
                <w:szCs w:val="24"/>
                <w:lang w:val="uk-UA" w:eastAsia="en-US"/>
              </w:rPr>
            </w:pPr>
          </w:p>
        </w:tc>
        <w:tc>
          <w:tcPr>
            <w:tcW w:w="514" w:type="dxa"/>
          </w:tcPr>
          <w:p w14:paraId="0B02F863">
            <w:pPr>
              <w:rPr>
                <w:sz w:val="24"/>
                <w:szCs w:val="24"/>
                <w:lang w:val="uk-UA" w:eastAsia="en-US"/>
              </w:rPr>
            </w:pPr>
            <w:r>
              <w:rPr>
                <w:sz w:val="24"/>
                <w:szCs w:val="24"/>
                <w:lang w:val="uk-UA" w:eastAsia="en-US"/>
              </w:rPr>
              <w:t>2</w:t>
            </w:r>
          </w:p>
        </w:tc>
        <w:tc>
          <w:tcPr>
            <w:tcW w:w="341" w:type="dxa"/>
          </w:tcPr>
          <w:p w14:paraId="0B02F864">
            <w:pPr>
              <w:rPr>
                <w:sz w:val="24"/>
                <w:szCs w:val="24"/>
                <w:lang w:val="uk-UA" w:eastAsia="en-US"/>
              </w:rPr>
            </w:pPr>
          </w:p>
        </w:tc>
        <w:tc>
          <w:tcPr>
            <w:tcW w:w="0" w:type="auto"/>
          </w:tcPr>
          <w:p w14:paraId="0B02F865">
            <w:pPr>
              <w:rPr>
                <w:sz w:val="24"/>
                <w:szCs w:val="24"/>
                <w:lang w:val="uk-UA" w:eastAsia="en-US"/>
              </w:rPr>
            </w:pPr>
          </w:p>
        </w:tc>
        <w:tc>
          <w:tcPr>
            <w:tcW w:w="0" w:type="auto"/>
          </w:tcPr>
          <w:p w14:paraId="0B02F866">
            <w:pPr>
              <w:rPr>
                <w:sz w:val="24"/>
                <w:szCs w:val="24"/>
                <w:lang w:val="uk-UA" w:eastAsia="en-US"/>
              </w:rPr>
            </w:pPr>
            <w:r>
              <w:rPr>
                <w:sz w:val="24"/>
                <w:szCs w:val="24"/>
                <w:lang w:val="uk-UA" w:eastAsia="en-US"/>
              </w:rPr>
              <w:t>3</w:t>
            </w:r>
          </w:p>
        </w:tc>
        <w:tc>
          <w:tcPr>
            <w:tcW w:w="0" w:type="auto"/>
          </w:tcPr>
          <w:p w14:paraId="0B02F867">
            <w:pPr>
              <w:rPr>
                <w:sz w:val="24"/>
                <w:szCs w:val="24"/>
                <w:lang w:val="uk-UA" w:eastAsia="en-US"/>
              </w:rPr>
            </w:pPr>
          </w:p>
        </w:tc>
        <w:tc>
          <w:tcPr>
            <w:tcW w:w="0" w:type="auto"/>
          </w:tcPr>
          <w:p w14:paraId="0B02F868">
            <w:pPr>
              <w:rPr>
                <w:sz w:val="24"/>
                <w:szCs w:val="24"/>
                <w:lang w:val="uk-UA" w:eastAsia="en-US"/>
              </w:rPr>
            </w:pPr>
          </w:p>
        </w:tc>
        <w:tc>
          <w:tcPr>
            <w:tcW w:w="0" w:type="auto"/>
          </w:tcPr>
          <w:p w14:paraId="0B02F869">
            <w:pPr>
              <w:rPr>
                <w:sz w:val="24"/>
                <w:szCs w:val="24"/>
                <w:lang w:val="uk-UA" w:eastAsia="en-US"/>
              </w:rPr>
            </w:pPr>
          </w:p>
        </w:tc>
        <w:tc>
          <w:tcPr>
            <w:tcW w:w="0" w:type="auto"/>
          </w:tcPr>
          <w:p w14:paraId="0B02F86A">
            <w:pPr>
              <w:rPr>
                <w:sz w:val="24"/>
                <w:szCs w:val="24"/>
                <w:lang w:val="uk-UA" w:eastAsia="en-US"/>
              </w:rPr>
            </w:pPr>
          </w:p>
        </w:tc>
        <w:tc>
          <w:tcPr>
            <w:tcW w:w="0" w:type="auto"/>
          </w:tcPr>
          <w:p w14:paraId="0B02F86B">
            <w:pPr>
              <w:rPr>
                <w:sz w:val="24"/>
                <w:szCs w:val="24"/>
                <w:lang w:val="uk-UA" w:eastAsia="en-US"/>
              </w:rPr>
            </w:pPr>
          </w:p>
        </w:tc>
        <w:tc>
          <w:tcPr>
            <w:tcW w:w="0" w:type="auto"/>
          </w:tcPr>
          <w:p w14:paraId="0B02F86C">
            <w:pPr>
              <w:ind w:right="462"/>
              <w:rPr>
                <w:sz w:val="24"/>
                <w:szCs w:val="24"/>
                <w:lang w:val="uk-UA" w:eastAsia="en-US"/>
              </w:rPr>
            </w:pPr>
          </w:p>
        </w:tc>
      </w:tr>
      <w:tr w14:paraId="0B02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6E">
            <w:pPr>
              <w:spacing w:before="100" w:beforeAutospacing="1" w:after="100" w:afterAutospacing="1"/>
              <w:rPr>
                <w:sz w:val="24"/>
                <w:szCs w:val="24"/>
                <w:highlight w:val="none"/>
                <w:lang w:val="uk-UA"/>
              </w:rPr>
            </w:pPr>
            <w:r>
              <w:rPr>
                <w:i/>
                <w:sz w:val="24"/>
                <w:szCs w:val="24"/>
                <w:highlight w:val="none"/>
                <w:lang w:val="uk-UA"/>
              </w:rPr>
              <w:t xml:space="preserve">Тема 2. </w:t>
            </w:r>
            <w:r>
              <w:rPr>
                <w:sz w:val="24"/>
                <w:szCs w:val="24"/>
                <w:highlight w:val="none"/>
                <w:lang w:val="uk-UA"/>
              </w:rPr>
              <w:t xml:space="preserve">Особливості перекладацької діяльності. Організація перекладацької справи в Україні та інших країнах. </w:t>
            </w:r>
            <w:r>
              <w:rPr>
                <w:color w:val="000000"/>
                <w:sz w:val="24"/>
                <w:szCs w:val="24"/>
                <w:highlight w:val="none"/>
                <w:lang w:val="uk-UA"/>
              </w:rPr>
              <w:t xml:space="preserve">Організація перекладацької діяльності в умовах цифрової економіки. Використання </w:t>
            </w:r>
            <w:r>
              <w:rPr>
                <w:color w:val="000000"/>
                <w:sz w:val="24"/>
                <w:szCs w:val="24"/>
                <w:highlight w:val="none"/>
              </w:rPr>
              <w:t>CAT</w:t>
            </w:r>
            <w:r>
              <w:rPr>
                <w:color w:val="000000"/>
                <w:sz w:val="24"/>
                <w:szCs w:val="24"/>
                <w:highlight w:val="none"/>
                <w:lang w:val="uk-UA"/>
              </w:rPr>
              <w:t>-</w:t>
            </w:r>
            <w:r>
              <w:rPr>
                <w:color w:val="000000"/>
                <w:sz w:val="24"/>
                <w:szCs w:val="24"/>
                <w:highlight w:val="none"/>
              </w:rPr>
              <w:t>tools</w:t>
            </w:r>
            <w:r>
              <w:rPr>
                <w:color w:val="000000"/>
                <w:sz w:val="24"/>
                <w:szCs w:val="24"/>
                <w:highlight w:val="none"/>
                <w:lang w:val="uk-UA"/>
              </w:rPr>
              <w:t xml:space="preserve">, систем управління перекладацькими проєктами та хмарних платформ. </w:t>
            </w:r>
          </w:p>
        </w:tc>
        <w:tc>
          <w:tcPr>
            <w:tcW w:w="0" w:type="auto"/>
          </w:tcPr>
          <w:p w14:paraId="0B02F86F">
            <w:pPr>
              <w:rPr>
                <w:sz w:val="24"/>
                <w:szCs w:val="24"/>
                <w:lang w:val="uk-UA" w:eastAsia="en-US"/>
              </w:rPr>
            </w:pPr>
            <w:r>
              <w:rPr>
                <w:sz w:val="24"/>
                <w:szCs w:val="24"/>
                <w:lang w:val="uk-UA" w:eastAsia="en-US"/>
              </w:rPr>
              <w:t>2</w:t>
            </w:r>
          </w:p>
        </w:tc>
        <w:tc>
          <w:tcPr>
            <w:tcW w:w="0" w:type="auto"/>
          </w:tcPr>
          <w:p w14:paraId="0B02F870">
            <w:pPr>
              <w:rPr>
                <w:sz w:val="24"/>
                <w:szCs w:val="24"/>
                <w:lang w:val="uk-UA" w:eastAsia="en-US"/>
              </w:rPr>
            </w:pPr>
            <w:r>
              <w:rPr>
                <w:sz w:val="24"/>
                <w:szCs w:val="24"/>
                <w:lang w:val="uk-UA" w:eastAsia="en-US"/>
              </w:rPr>
              <w:t>5</w:t>
            </w:r>
          </w:p>
        </w:tc>
        <w:tc>
          <w:tcPr>
            <w:tcW w:w="0" w:type="auto"/>
          </w:tcPr>
          <w:p w14:paraId="0B02F871">
            <w:pPr>
              <w:rPr>
                <w:sz w:val="24"/>
                <w:szCs w:val="24"/>
                <w:lang w:val="uk-UA" w:eastAsia="en-US"/>
              </w:rPr>
            </w:pPr>
          </w:p>
        </w:tc>
        <w:tc>
          <w:tcPr>
            <w:tcW w:w="514" w:type="dxa"/>
          </w:tcPr>
          <w:p w14:paraId="0B02F872">
            <w:pPr>
              <w:rPr>
                <w:sz w:val="24"/>
                <w:szCs w:val="24"/>
                <w:lang w:val="uk-UA" w:eastAsia="en-US"/>
              </w:rPr>
            </w:pPr>
            <w:r>
              <w:rPr>
                <w:sz w:val="24"/>
                <w:szCs w:val="24"/>
                <w:lang w:val="uk-UA" w:eastAsia="en-US"/>
              </w:rPr>
              <w:t>2</w:t>
            </w:r>
          </w:p>
        </w:tc>
        <w:tc>
          <w:tcPr>
            <w:tcW w:w="341" w:type="dxa"/>
          </w:tcPr>
          <w:p w14:paraId="0B02F873">
            <w:pPr>
              <w:rPr>
                <w:sz w:val="24"/>
                <w:szCs w:val="24"/>
                <w:lang w:val="uk-UA" w:eastAsia="en-US"/>
              </w:rPr>
            </w:pPr>
          </w:p>
        </w:tc>
        <w:tc>
          <w:tcPr>
            <w:tcW w:w="0" w:type="auto"/>
          </w:tcPr>
          <w:p w14:paraId="0B02F874">
            <w:pPr>
              <w:rPr>
                <w:sz w:val="24"/>
                <w:szCs w:val="24"/>
                <w:lang w:val="uk-UA" w:eastAsia="en-US"/>
              </w:rPr>
            </w:pPr>
          </w:p>
        </w:tc>
        <w:tc>
          <w:tcPr>
            <w:tcW w:w="0" w:type="auto"/>
          </w:tcPr>
          <w:p w14:paraId="0B02F875">
            <w:pPr>
              <w:rPr>
                <w:sz w:val="24"/>
                <w:szCs w:val="24"/>
                <w:lang w:val="uk-UA" w:eastAsia="en-US"/>
              </w:rPr>
            </w:pPr>
            <w:r>
              <w:rPr>
                <w:sz w:val="24"/>
                <w:szCs w:val="24"/>
                <w:lang w:val="uk-UA" w:eastAsia="en-US"/>
              </w:rPr>
              <w:t>3</w:t>
            </w:r>
          </w:p>
        </w:tc>
        <w:tc>
          <w:tcPr>
            <w:tcW w:w="0" w:type="auto"/>
          </w:tcPr>
          <w:p w14:paraId="0B02F876">
            <w:pPr>
              <w:rPr>
                <w:sz w:val="24"/>
                <w:szCs w:val="24"/>
                <w:lang w:val="uk-UA" w:eastAsia="en-US"/>
              </w:rPr>
            </w:pPr>
          </w:p>
        </w:tc>
        <w:tc>
          <w:tcPr>
            <w:tcW w:w="0" w:type="auto"/>
          </w:tcPr>
          <w:p w14:paraId="0B02F877">
            <w:pPr>
              <w:rPr>
                <w:sz w:val="24"/>
                <w:szCs w:val="24"/>
                <w:lang w:val="uk-UA" w:eastAsia="en-US"/>
              </w:rPr>
            </w:pPr>
          </w:p>
        </w:tc>
        <w:tc>
          <w:tcPr>
            <w:tcW w:w="0" w:type="auto"/>
          </w:tcPr>
          <w:p w14:paraId="0B02F878">
            <w:pPr>
              <w:rPr>
                <w:sz w:val="24"/>
                <w:szCs w:val="24"/>
                <w:lang w:val="uk-UA" w:eastAsia="en-US"/>
              </w:rPr>
            </w:pPr>
          </w:p>
        </w:tc>
        <w:tc>
          <w:tcPr>
            <w:tcW w:w="0" w:type="auto"/>
          </w:tcPr>
          <w:p w14:paraId="0B02F879">
            <w:pPr>
              <w:rPr>
                <w:sz w:val="24"/>
                <w:szCs w:val="24"/>
                <w:lang w:val="uk-UA" w:eastAsia="en-US"/>
              </w:rPr>
            </w:pPr>
          </w:p>
        </w:tc>
        <w:tc>
          <w:tcPr>
            <w:tcW w:w="0" w:type="auto"/>
          </w:tcPr>
          <w:p w14:paraId="0B02F87A">
            <w:pPr>
              <w:rPr>
                <w:sz w:val="24"/>
                <w:szCs w:val="24"/>
                <w:lang w:val="uk-UA" w:eastAsia="en-US"/>
              </w:rPr>
            </w:pPr>
          </w:p>
        </w:tc>
        <w:tc>
          <w:tcPr>
            <w:tcW w:w="0" w:type="auto"/>
          </w:tcPr>
          <w:p w14:paraId="0B02F87B">
            <w:pPr>
              <w:ind w:right="462"/>
              <w:rPr>
                <w:sz w:val="24"/>
                <w:szCs w:val="24"/>
                <w:lang w:val="uk-UA" w:eastAsia="en-US"/>
              </w:rPr>
            </w:pPr>
          </w:p>
        </w:tc>
      </w:tr>
      <w:tr w14:paraId="0B02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7D">
            <w:pPr>
              <w:rPr>
                <w:sz w:val="24"/>
                <w:szCs w:val="24"/>
                <w:highlight w:val="none"/>
                <w:lang w:val="uk-UA" w:eastAsia="uk-UA"/>
              </w:rPr>
            </w:pPr>
            <w:r>
              <w:rPr>
                <w:i/>
                <w:sz w:val="24"/>
                <w:szCs w:val="24"/>
                <w:highlight w:val="none"/>
                <w:lang w:val="uk-UA" w:eastAsia="uk-UA"/>
              </w:rPr>
              <w:t>Тема 3.</w:t>
            </w:r>
            <w:r>
              <w:rPr>
                <w:sz w:val="24"/>
                <w:szCs w:val="24"/>
                <w:highlight w:val="none"/>
                <w:lang w:val="uk-UA" w:eastAsia="uk-UA"/>
              </w:rPr>
              <w:t xml:space="preserve"> Лексичні, термінологічні та жанрово-стилістичні проблеми науково технічного перекладу. Головні лексичні, термінологічні та жанрово-стилістичні проблеми. Спеціальні значення загальнонародних слів у науково-технічних текстах. </w:t>
            </w:r>
            <w:r>
              <w:rPr>
                <w:color w:val="000000"/>
                <w:sz w:val="24"/>
                <w:szCs w:val="24"/>
                <w:highlight w:val="none"/>
              </w:rPr>
              <w:t>Особливості перекладу текстів у сфері інформаційних технологій, програмного забезпечення та штучного інтелекту.</w:t>
            </w:r>
          </w:p>
        </w:tc>
        <w:tc>
          <w:tcPr>
            <w:tcW w:w="0" w:type="auto"/>
          </w:tcPr>
          <w:p w14:paraId="0B02F87E">
            <w:pPr>
              <w:rPr>
                <w:sz w:val="24"/>
                <w:szCs w:val="24"/>
                <w:lang w:val="uk-UA" w:eastAsia="en-US"/>
              </w:rPr>
            </w:pPr>
            <w:r>
              <w:rPr>
                <w:sz w:val="24"/>
                <w:szCs w:val="24"/>
                <w:lang w:val="uk-UA" w:eastAsia="en-US"/>
              </w:rPr>
              <w:t>3</w:t>
            </w:r>
          </w:p>
        </w:tc>
        <w:tc>
          <w:tcPr>
            <w:tcW w:w="0" w:type="auto"/>
          </w:tcPr>
          <w:p w14:paraId="0B02F87F">
            <w:pPr>
              <w:rPr>
                <w:sz w:val="24"/>
                <w:szCs w:val="24"/>
                <w:lang w:val="uk-UA" w:eastAsia="en-US"/>
              </w:rPr>
            </w:pPr>
            <w:r>
              <w:rPr>
                <w:sz w:val="24"/>
                <w:szCs w:val="24"/>
                <w:lang w:val="uk-UA" w:eastAsia="en-US"/>
              </w:rPr>
              <w:t>5</w:t>
            </w:r>
          </w:p>
        </w:tc>
        <w:tc>
          <w:tcPr>
            <w:tcW w:w="0" w:type="auto"/>
          </w:tcPr>
          <w:p w14:paraId="0B02F880">
            <w:pPr>
              <w:rPr>
                <w:sz w:val="24"/>
                <w:szCs w:val="24"/>
                <w:lang w:val="uk-UA" w:eastAsia="en-US"/>
              </w:rPr>
            </w:pPr>
          </w:p>
        </w:tc>
        <w:tc>
          <w:tcPr>
            <w:tcW w:w="514" w:type="dxa"/>
          </w:tcPr>
          <w:p w14:paraId="0B02F881">
            <w:pPr>
              <w:rPr>
                <w:sz w:val="24"/>
                <w:szCs w:val="24"/>
                <w:lang w:val="uk-UA" w:eastAsia="en-US"/>
              </w:rPr>
            </w:pPr>
            <w:r>
              <w:rPr>
                <w:sz w:val="24"/>
                <w:szCs w:val="24"/>
                <w:lang w:val="uk-UA" w:eastAsia="en-US"/>
              </w:rPr>
              <w:t>2</w:t>
            </w:r>
          </w:p>
        </w:tc>
        <w:tc>
          <w:tcPr>
            <w:tcW w:w="341" w:type="dxa"/>
          </w:tcPr>
          <w:p w14:paraId="0B02F882">
            <w:pPr>
              <w:rPr>
                <w:sz w:val="24"/>
                <w:szCs w:val="24"/>
                <w:lang w:val="uk-UA" w:eastAsia="en-US"/>
              </w:rPr>
            </w:pPr>
          </w:p>
        </w:tc>
        <w:tc>
          <w:tcPr>
            <w:tcW w:w="0" w:type="auto"/>
          </w:tcPr>
          <w:p w14:paraId="0B02F883">
            <w:pPr>
              <w:rPr>
                <w:sz w:val="24"/>
                <w:szCs w:val="24"/>
                <w:lang w:val="uk-UA" w:eastAsia="en-US"/>
              </w:rPr>
            </w:pPr>
          </w:p>
        </w:tc>
        <w:tc>
          <w:tcPr>
            <w:tcW w:w="0" w:type="auto"/>
          </w:tcPr>
          <w:p w14:paraId="0B02F884">
            <w:pPr>
              <w:rPr>
                <w:sz w:val="24"/>
                <w:szCs w:val="24"/>
                <w:lang w:val="uk-UA" w:eastAsia="en-US"/>
              </w:rPr>
            </w:pPr>
            <w:r>
              <w:rPr>
                <w:sz w:val="24"/>
                <w:szCs w:val="24"/>
                <w:lang w:val="uk-UA" w:eastAsia="en-US"/>
              </w:rPr>
              <w:t>3</w:t>
            </w:r>
          </w:p>
        </w:tc>
        <w:tc>
          <w:tcPr>
            <w:tcW w:w="0" w:type="auto"/>
          </w:tcPr>
          <w:p w14:paraId="0B02F885">
            <w:pPr>
              <w:rPr>
                <w:sz w:val="24"/>
                <w:szCs w:val="24"/>
                <w:lang w:val="uk-UA" w:eastAsia="en-US"/>
              </w:rPr>
            </w:pPr>
          </w:p>
        </w:tc>
        <w:tc>
          <w:tcPr>
            <w:tcW w:w="0" w:type="auto"/>
          </w:tcPr>
          <w:p w14:paraId="0B02F886">
            <w:pPr>
              <w:rPr>
                <w:sz w:val="24"/>
                <w:szCs w:val="24"/>
                <w:lang w:val="uk-UA" w:eastAsia="en-US"/>
              </w:rPr>
            </w:pPr>
          </w:p>
        </w:tc>
        <w:tc>
          <w:tcPr>
            <w:tcW w:w="0" w:type="auto"/>
          </w:tcPr>
          <w:p w14:paraId="0B02F887">
            <w:pPr>
              <w:rPr>
                <w:sz w:val="24"/>
                <w:szCs w:val="24"/>
                <w:lang w:val="uk-UA" w:eastAsia="en-US"/>
              </w:rPr>
            </w:pPr>
          </w:p>
        </w:tc>
        <w:tc>
          <w:tcPr>
            <w:tcW w:w="0" w:type="auto"/>
          </w:tcPr>
          <w:p w14:paraId="0B02F888">
            <w:pPr>
              <w:rPr>
                <w:sz w:val="24"/>
                <w:szCs w:val="24"/>
                <w:lang w:val="uk-UA" w:eastAsia="en-US"/>
              </w:rPr>
            </w:pPr>
          </w:p>
        </w:tc>
        <w:tc>
          <w:tcPr>
            <w:tcW w:w="0" w:type="auto"/>
          </w:tcPr>
          <w:p w14:paraId="0B02F889">
            <w:pPr>
              <w:rPr>
                <w:sz w:val="24"/>
                <w:szCs w:val="24"/>
                <w:lang w:val="uk-UA" w:eastAsia="en-US"/>
              </w:rPr>
            </w:pPr>
          </w:p>
        </w:tc>
        <w:tc>
          <w:tcPr>
            <w:tcW w:w="0" w:type="auto"/>
          </w:tcPr>
          <w:p w14:paraId="0B02F88A">
            <w:pPr>
              <w:ind w:right="462"/>
              <w:rPr>
                <w:sz w:val="24"/>
                <w:szCs w:val="24"/>
                <w:lang w:val="uk-UA" w:eastAsia="en-US"/>
              </w:rPr>
            </w:pPr>
          </w:p>
        </w:tc>
      </w:tr>
      <w:tr w14:paraId="0B02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8C">
            <w:pPr>
              <w:rPr>
                <w:sz w:val="24"/>
                <w:szCs w:val="24"/>
                <w:lang w:val="uk-UA" w:eastAsia="uk-UA"/>
              </w:rPr>
            </w:pPr>
            <w:r>
              <w:rPr>
                <w:i/>
                <w:sz w:val="24"/>
                <w:szCs w:val="24"/>
                <w:lang w:val="uk-UA" w:eastAsia="uk-UA"/>
              </w:rPr>
              <w:t>Тема 4.</w:t>
            </w:r>
            <w:r>
              <w:rPr>
                <w:sz w:val="24"/>
                <w:szCs w:val="24"/>
                <w:lang w:val="uk-UA" w:eastAsia="uk-UA"/>
              </w:rPr>
              <w:t xml:space="preserve"> Способи перекладу лексичних одиниць. Словникові відповідники. Переклад неоднозначних слів (вибір варіантного відповідника). Транскодування. Калькування (дослівний переклад).</w:t>
            </w:r>
          </w:p>
        </w:tc>
        <w:tc>
          <w:tcPr>
            <w:tcW w:w="0" w:type="auto"/>
          </w:tcPr>
          <w:p w14:paraId="0B02F88D">
            <w:pPr>
              <w:rPr>
                <w:sz w:val="24"/>
                <w:szCs w:val="24"/>
                <w:lang w:val="uk-UA" w:eastAsia="en-US"/>
              </w:rPr>
            </w:pPr>
            <w:r>
              <w:rPr>
                <w:sz w:val="24"/>
                <w:szCs w:val="24"/>
                <w:lang w:val="uk-UA" w:eastAsia="en-US"/>
              </w:rPr>
              <w:t>4</w:t>
            </w:r>
          </w:p>
        </w:tc>
        <w:tc>
          <w:tcPr>
            <w:tcW w:w="0" w:type="auto"/>
          </w:tcPr>
          <w:p w14:paraId="0B02F88E">
            <w:pPr>
              <w:rPr>
                <w:sz w:val="24"/>
                <w:szCs w:val="24"/>
                <w:lang w:val="uk-UA" w:eastAsia="en-US"/>
              </w:rPr>
            </w:pPr>
            <w:r>
              <w:rPr>
                <w:sz w:val="24"/>
                <w:szCs w:val="24"/>
                <w:lang w:val="uk-UA" w:eastAsia="en-US"/>
              </w:rPr>
              <w:t>5</w:t>
            </w:r>
          </w:p>
        </w:tc>
        <w:tc>
          <w:tcPr>
            <w:tcW w:w="0" w:type="auto"/>
          </w:tcPr>
          <w:p w14:paraId="0B02F88F">
            <w:pPr>
              <w:rPr>
                <w:sz w:val="24"/>
                <w:szCs w:val="24"/>
                <w:lang w:val="uk-UA" w:eastAsia="en-US"/>
              </w:rPr>
            </w:pPr>
          </w:p>
        </w:tc>
        <w:tc>
          <w:tcPr>
            <w:tcW w:w="514" w:type="dxa"/>
          </w:tcPr>
          <w:p w14:paraId="0B02F890">
            <w:pPr>
              <w:rPr>
                <w:sz w:val="24"/>
                <w:szCs w:val="24"/>
                <w:lang w:val="uk-UA" w:eastAsia="en-US"/>
              </w:rPr>
            </w:pPr>
            <w:r>
              <w:rPr>
                <w:sz w:val="24"/>
                <w:szCs w:val="24"/>
                <w:lang w:val="uk-UA" w:eastAsia="en-US"/>
              </w:rPr>
              <w:t>2</w:t>
            </w:r>
          </w:p>
        </w:tc>
        <w:tc>
          <w:tcPr>
            <w:tcW w:w="341" w:type="dxa"/>
          </w:tcPr>
          <w:p w14:paraId="0B02F891">
            <w:pPr>
              <w:rPr>
                <w:sz w:val="24"/>
                <w:szCs w:val="24"/>
                <w:lang w:val="uk-UA" w:eastAsia="en-US"/>
              </w:rPr>
            </w:pPr>
          </w:p>
        </w:tc>
        <w:tc>
          <w:tcPr>
            <w:tcW w:w="0" w:type="auto"/>
          </w:tcPr>
          <w:p w14:paraId="0B02F892">
            <w:pPr>
              <w:rPr>
                <w:sz w:val="24"/>
                <w:szCs w:val="24"/>
                <w:lang w:val="uk-UA" w:eastAsia="en-US"/>
              </w:rPr>
            </w:pPr>
          </w:p>
        </w:tc>
        <w:tc>
          <w:tcPr>
            <w:tcW w:w="0" w:type="auto"/>
          </w:tcPr>
          <w:p w14:paraId="0B02F893">
            <w:pPr>
              <w:rPr>
                <w:sz w:val="24"/>
                <w:szCs w:val="24"/>
                <w:lang w:val="uk-UA" w:eastAsia="en-US"/>
              </w:rPr>
            </w:pPr>
            <w:r>
              <w:rPr>
                <w:sz w:val="24"/>
                <w:szCs w:val="24"/>
                <w:lang w:val="uk-UA" w:eastAsia="en-US"/>
              </w:rPr>
              <w:t>3</w:t>
            </w:r>
          </w:p>
        </w:tc>
        <w:tc>
          <w:tcPr>
            <w:tcW w:w="0" w:type="auto"/>
          </w:tcPr>
          <w:p w14:paraId="0B02F894">
            <w:pPr>
              <w:rPr>
                <w:sz w:val="24"/>
                <w:szCs w:val="24"/>
                <w:lang w:val="uk-UA" w:eastAsia="en-US"/>
              </w:rPr>
            </w:pPr>
          </w:p>
        </w:tc>
        <w:tc>
          <w:tcPr>
            <w:tcW w:w="0" w:type="auto"/>
          </w:tcPr>
          <w:p w14:paraId="0B02F895">
            <w:pPr>
              <w:rPr>
                <w:sz w:val="24"/>
                <w:szCs w:val="24"/>
                <w:lang w:val="uk-UA" w:eastAsia="en-US"/>
              </w:rPr>
            </w:pPr>
          </w:p>
        </w:tc>
        <w:tc>
          <w:tcPr>
            <w:tcW w:w="0" w:type="auto"/>
          </w:tcPr>
          <w:p w14:paraId="0B02F896">
            <w:pPr>
              <w:rPr>
                <w:sz w:val="24"/>
                <w:szCs w:val="24"/>
                <w:lang w:val="uk-UA" w:eastAsia="en-US"/>
              </w:rPr>
            </w:pPr>
          </w:p>
        </w:tc>
        <w:tc>
          <w:tcPr>
            <w:tcW w:w="0" w:type="auto"/>
          </w:tcPr>
          <w:p w14:paraId="0B02F897">
            <w:pPr>
              <w:rPr>
                <w:sz w:val="24"/>
                <w:szCs w:val="24"/>
                <w:lang w:val="uk-UA" w:eastAsia="en-US"/>
              </w:rPr>
            </w:pPr>
          </w:p>
        </w:tc>
        <w:tc>
          <w:tcPr>
            <w:tcW w:w="0" w:type="auto"/>
          </w:tcPr>
          <w:p w14:paraId="0B02F898">
            <w:pPr>
              <w:rPr>
                <w:sz w:val="24"/>
                <w:szCs w:val="24"/>
                <w:lang w:val="uk-UA" w:eastAsia="en-US"/>
              </w:rPr>
            </w:pPr>
          </w:p>
        </w:tc>
        <w:tc>
          <w:tcPr>
            <w:tcW w:w="0" w:type="auto"/>
          </w:tcPr>
          <w:p w14:paraId="0B02F899">
            <w:pPr>
              <w:ind w:right="462"/>
              <w:rPr>
                <w:sz w:val="24"/>
                <w:szCs w:val="24"/>
                <w:lang w:val="uk-UA" w:eastAsia="en-US"/>
              </w:rPr>
            </w:pPr>
          </w:p>
        </w:tc>
      </w:tr>
      <w:tr w14:paraId="0B02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9B">
            <w:pPr>
              <w:rPr>
                <w:sz w:val="24"/>
                <w:szCs w:val="24"/>
                <w:lang w:val="uk-UA" w:eastAsia="uk-UA"/>
              </w:rPr>
            </w:pPr>
            <w:r>
              <w:rPr>
                <w:i/>
                <w:sz w:val="24"/>
                <w:szCs w:val="24"/>
                <w:lang w:val="uk-UA" w:eastAsia="uk-UA"/>
              </w:rPr>
              <w:t>Тема 5.</w:t>
            </w:r>
            <w:r>
              <w:rPr>
                <w:sz w:val="24"/>
                <w:szCs w:val="24"/>
                <w:lang w:val="uk-UA" w:eastAsia="uk-UA"/>
              </w:rPr>
              <w:t xml:space="preserve"> Контекстуальна заміна. Смисловий розвиток. Антонімічний переклад (нормальна негативація). Описовий переклад.</w:t>
            </w:r>
          </w:p>
        </w:tc>
        <w:tc>
          <w:tcPr>
            <w:tcW w:w="0" w:type="auto"/>
          </w:tcPr>
          <w:p w14:paraId="0B02F89C">
            <w:pPr>
              <w:rPr>
                <w:sz w:val="24"/>
                <w:szCs w:val="24"/>
                <w:lang w:val="uk-UA" w:eastAsia="en-US"/>
              </w:rPr>
            </w:pPr>
            <w:r>
              <w:rPr>
                <w:sz w:val="24"/>
                <w:szCs w:val="24"/>
                <w:lang w:val="uk-UA" w:eastAsia="en-US"/>
              </w:rPr>
              <w:t>5</w:t>
            </w:r>
          </w:p>
        </w:tc>
        <w:tc>
          <w:tcPr>
            <w:tcW w:w="0" w:type="auto"/>
          </w:tcPr>
          <w:p w14:paraId="0B02F89D">
            <w:pPr>
              <w:rPr>
                <w:sz w:val="24"/>
                <w:szCs w:val="24"/>
                <w:lang w:val="uk-UA" w:eastAsia="en-US"/>
              </w:rPr>
            </w:pPr>
            <w:r>
              <w:rPr>
                <w:sz w:val="24"/>
                <w:szCs w:val="24"/>
                <w:lang w:val="uk-UA" w:eastAsia="en-US"/>
              </w:rPr>
              <w:t>5</w:t>
            </w:r>
          </w:p>
        </w:tc>
        <w:tc>
          <w:tcPr>
            <w:tcW w:w="0" w:type="auto"/>
          </w:tcPr>
          <w:p w14:paraId="0B02F89E">
            <w:pPr>
              <w:rPr>
                <w:sz w:val="24"/>
                <w:szCs w:val="24"/>
                <w:lang w:val="uk-UA" w:eastAsia="en-US"/>
              </w:rPr>
            </w:pPr>
          </w:p>
        </w:tc>
        <w:tc>
          <w:tcPr>
            <w:tcW w:w="514" w:type="dxa"/>
          </w:tcPr>
          <w:p w14:paraId="0B02F89F">
            <w:pPr>
              <w:rPr>
                <w:sz w:val="24"/>
                <w:szCs w:val="24"/>
                <w:lang w:val="uk-UA" w:eastAsia="en-US"/>
              </w:rPr>
            </w:pPr>
            <w:r>
              <w:rPr>
                <w:sz w:val="24"/>
                <w:szCs w:val="24"/>
                <w:lang w:val="uk-UA" w:eastAsia="en-US"/>
              </w:rPr>
              <w:t>2</w:t>
            </w:r>
          </w:p>
        </w:tc>
        <w:tc>
          <w:tcPr>
            <w:tcW w:w="341" w:type="dxa"/>
          </w:tcPr>
          <w:p w14:paraId="0B02F8A0">
            <w:pPr>
              <w:rPr>
                <w:sz w:val="24"/>
                <w:szCs w:val="24"/>
                <w:lang w:val="uk-UA" w:eastAsia="en-US"/>
              </w:rPr>
            </w:pPr>
          </w:p>
        </w:tc>
        <w:tc>
          <w:tcPr>
            <w:tcW w:w="0" w:type="auto"/>
          </w:tcPr>
          <w:p w14:paraId="0B02F8A1">
            <w:pPr>
              <w:rPr>
                <w:sz w:val="24"/>
                <w:szCs w:val="24"/>
                <w:lang w:val="uk-UA" w:eastAsia="en-US"/>
              </w:rPr>
            </w:pPr>
          </w:p>
        </w:tc>
        <w:tc>
          <w:tcPr>
            <w:tcW w:w="0" w:type="auto"/>
          </w:tcPr>
          <w:p w14:paraId="0B02F8A2">
            <w:pPr>
              <w:rPr>
                <w:sz w:val="24"/>
                <w:szCs w:val="24"/>
                <w:lang w:val="uk-UA" w:eastAsia="en-US"/>
              </w:rPr>
            </w:pPr>
            <w:r>
              <w:rPr>
                <w:sz w:val="24"/>
                <w:szCs w:val="24"/>
                <w:lang w:val="uk-UA" w:eastAsia="en-US"/>
              </w:rPr>
              <w:t>3</w:t>
            </w:r>
          </w:p>
        </w:tc>
        <w:tc>
          <w:tcPr>
            <w:tcW w:w="0" w:type="auto"/>
          </w:tcPr>
          <w:p w14:paraId="0B02F8A3">
            <w:pPr>
              <w:rPr>
                <w:sz w:val="24"/>
                <w:szCs w:val="24"/>
                <w:lang w:val="uk-UA" w:eastAsia="en-US"/>
              </w:rPr>
            </w:pPr>
          </w:p>
        </w:tc>
        <w:tc>
          <w:tcPr>
            <w:tcW w:w="0" w:type="auto"/>
          </w:tcPr>
          <w:p w14:paraId="0B02F8A4">
            <w:pPr>
              <w:rPr>
                <w:sz w:val="24"/>
                <w:szCs w:val="24"/>
                <w:lang w:val="uk-UA" w:eastAsia="en-US"/>
              </w:rPr>
            </w:pPr>
          </w:p>
        </w:tc>
        <w:tc>
          <w:tcPr>
            <w:tcW w:w="0" w:type="auto"/>
          </w:tcPr>
          <w:p w14:paraId="0B02F8A5">
            <w:pPr>
              <w:rPr>
                <w:sz w:val="24"/>
                <w:szCs w:val="24"/>
                <w:lang w:val="uk-UA" w:eastAsia="en-US"/>
              </w:rPr>
            </w:pPr>
          </w:p>
        </w:tc>
        <w:tc>
          <w:tcPr>
            <w:tcW w:w="0" w:type="auto"/>
          </w:tcPr>
          <w:p w14:paraId="0B02F8A6">
            <w:pPr>
              <w:rPr>
                <w:sz w:val="24"/>
                <w:szCs w:val="24"/>
                <w:lang w:val="uk-UA" w:eastAsia="en-US"/>
              </w:rPr>
            </w:pPr>
          </w:p>
        </w:tc>
        <w:tc>
          <w:tcPr>
            <w:tcW w:w="0" w:type="auto"/>
          </w:tcPr>
          <w:p w14:paraId="0B02F8A7">
            <w:pPr>
              <w:rPr>
                <w:sz w:val="24"/>
                <w:szCs w:val="24"/>
                <w:lang w:val="uk-UA" w:eastAsia="en-US"/>
              </w:rPr>
            </w:pPr>
          </w:p>
        </w:tc>
        <w:tc>
          <w:tcPr>
            <w:tcW w:w="0" w:type="auto"/>
          </w:tcPr>
          <w:p w14:paraId="0B02F8A8">
            <w:pPr>
              <w:ind w:right="462"/>
              <w:rPr>
                <w:sz w:val="24"/>
                <w:szCs w:val="24"/>
                <w:lang w:val="uk-UA" w:eastAsia="en-US"/>
              </w:rPr>
            </w:pPr>
          </w:p>
        </w:tc>
      </w:tr>
      <w:tr w14:paraId="0B02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AA">
            <w:pPr>
              <w:rPr>
                <w:sz w:val="24"/>
                <w:szCs w:val="24"/>
                <w:lang w:val="uk-UA" w:eastAsia="uk-UA"/>
              </w:rPr>
            </w:pPr>
            <w:r>
              <w:rPr>
                <w:i/>
                <w:sz w:val="24"/>
                <w:szCs w:val="24"/>
                <w:lang w:val="uk-UA" w:eastAsia="uk-UA"/>
              </w:rPr>
              <w:t xml:space="preserve">Тема 6. </w:t>
            </w:r>
            <w:r>
              <w:rPr>
                <w:sz w:val="24"/>
                <w:szCs w:val="24"/>
                <w:lang w:val="uk-UA" w:eastAsia="uk-UA"/>
              </w:rPr>
              <w:t>Перекладацькі лексичні трансформації. Конкретизація значення слова. Генералізація значення слова. Додавання слова.</w:t>
            </w:r>
          </w:p>
        </w:tc>
        <w:tc>
          <w:tcPr>
            <w:tcW w:w="0" w:type="auto"/>
          </w:tcPr>
          <w:p w14:paraId="0B02F8AB">
            <w:pPr>
              <w:rPr>
                <w:sz w:val="24"/>
                <w:szCs w:val="24"/>
                <w:lang w:val="uk-UA" w:eastAsia="en-US"/>
              </w:rPr>
            </w:pPr>
            <w:r>
              <w:rPr>
                <w:sz w:val="24"/>
                <w:szCs w:val="24"/>
                <w:lang w:val="uk-UA" w:eastAsia="en-US"/>
              </w:rPr>
              <w:t>6</w:t>
            </w:r>
          </w:p>
        </w:tc>
        <w:tc>
          <w:tcPr>
            <w:tcW w:w="0" w:type="auto"/>
          </w:tcPr>
          <w:p w14:paraId="0B02F8AC">
            <w:pPr>
              <w:rPr>
                <w:sz w:val="24"/>
                <w:szCs w:val="24"/>
                <w:lang w:val="uk-UA" w:eastAsia="en-US"/>
              </w:rPr>
            </w:pPr>
            <w:r>
              <w:rPr>
                <w:sz w:val="24"/>
                <w:szCs w:val="24"/>
                <w:lang w:val="uk-UA" w:eastAsia="en-US"/>
              </w:rPr>
              <w:t>5</w:t>
            </w:r>
          </w:p>
        </w:tc>
        <w:tc>
          <w:tcPr>
            <w:tcW w:w="0" w:type="auto"/>
          </w:tcPr>
          <w:p w14:paraId="0B02F8AD">
            <w:pPr>
              <w:rPr>
                <w:sz w:val="24"/>
                <w:szCs w:val="24"/>
                <w:lang w:val="uk-UA" w:eastAsia="en-US"/>
              </w:rPr>
            </w:pPr>
          </w:p>
        </w:tc>
        <w:tc>
          <w:tcPr>
            <w:tcW w:w="514" w:type="dxa"/>
          </w:tcPr>
          <w:p w14:paraId="0B02F8AE">
            <w:pPr>
              <w:rPr>
                <w:sz w:val="24"/>
                <w:szCs w:val="24"/>
                <w:lang w:val="uk-UA" w:eastAsia="en-US"/>
              </w:rPr>
            </w:pPr>
            <w:r>
              <w:rPr>
                <w:sz w:val="24"/>
                <w:szCs w:val="24"/>
                <w:lang w:val="uk-UA" w:eastAsia="en-US"/>
              </w:rPr>
              <w:t>2</w:t>
            </w:r>
          </w:p>
        </w:tc>
        <w:tc>
          <w:tcPr>
            <w:tcW w:w="341" w:type="dxa"/>
          </w:tcPr>
          <w:p w14:paraId="0B02F8AF">
            <w:pPr>
              <w:rPr>
                <w:sz w:val="24"/>
                <w:szCs w:val="24"/>
                <w:lang w:val="uk-UA" w:eastAsia="en-US"/>
              </w:rPr>
            </w:pPr>
          </w:p>
        </w:tc>
        <w:tc>
          <w:tcPr>
            <w:tcW w:w="0" w:type="auto"/>
          </w:tcPr>
          <w:p w14:paraId="0B02F8B0">
            <w:pPr>
              <w:rPr>
                <w:sz w:val="24"/>
                <w:szCs w:val="24"/>
                <w:lang w:val="uk-UA" w:eastAsia="en-US"/>
              </w:rPr>
            </w:pPr>
          </w:p>
        </w:tc>
        <w:tc>
          <w:tcPr>
            <w:tcW w:w="0" w:type="auto"/>
          </w:tcPr>
          <w:p w14:paraId="0B02F8B1">
            <w:pPr>
              <w:rPr>
                <w:sz w:val="24"/>
                <w:szCs w:val="24"/>
                <w:lang w:val="uk-UA" w:eastAsia="en-US"/>
              </w:rPr>
            </w:pPr>
            <w:r>
              <w:rPr>
                <w:sz w:val="24"/>
                <w:szCs w:val="24"/>
                <w:lang w:val="uk-UA" w:eastAsia="en-US"/>
              </w:rPr>
              <w:t>3</w:t>
            </w:r>
          </w:p>
        </w:tc>
        <w:tc>
          <w:tcPr>
            <w:tcW w:w="0" w:type="auto"/>
          </w:tcPr>
          <w:p w14:paraId="0B02F8B2">
            <w:pPr>
              <w:rPr>
                <w:sz w:val="24"/>
                <w:szCs w:val="24"/>
                <w:lang w:val="uk-UA" w:eastAsia="en-US"/>
              </w:rPr>
            </w:pPr>
          </w:p>
        </w:tc>
        <w:tc>
          <w:tcPr>
            <w:tcW w:w="0" w:type="auto"/>
          </w:tcPr>
          <w:p w14:paraId="0B02F8B3">
            <w:pPr>
              <w:rPr>
                <w:sz w:val="24"/>
                <w:szCs w:val="24"/>
                <w:lang w:val="uk-UA" w:eastAsia="en-US"/>
              </w:rPr>
            </w:pPr>
          </w:p>
        </w:tc>
        <w:tc>
          <w:tcPr>
            <w:tcW w:w="0" w:type="auto"/>
          </w:tcPr>
          <w:p w14:paraId="0B02F8B4">
            <w:pPr>
              <w:rPr>
                <w:sz w:val="24"/>
                <w:szCs w:val="24"/>
                <w:lang w:val="uk-UA" w:eastAsia="en-US"/>
              </w:rPr>
            </w:pPr>
          </w:p>
        </w:tc>
        <w:tc>
          <w:tcPr>
            <w:tcW w:w="0" w:type="auto"/>
          </w:tcPr>
          <w:p w14:paraId="0B02F8B5">
            <w:pPr>
              <w:rPr>
                <w:sz w:val="24"/>
                <w:szCs w:val="24"/>
                <w:lang w:val="uk-UA" w:eastAsia="en-US"/>
              </w:rPr>
            </w:pPr>
          </w:p>
        </w:tc>
        <w:tc>
          <w:tcPr>
            <w:tcW w:w="0" w:type="auto"/>
          </w:tcPr>
          <w:p w14:paraId="0B02F8B6">
            <w:pPr>
              <w:rPr>
                <w:sz w:val="24"/>
                <w:szCs w:val="24"/>
                <w:lang w:val="uk-UA" w:eastAsia="en-US"/>
              </w:rPr>
            </w:pPr>
          </w:p>
        </w:tc>
        <w:tc>
          <w:tcPr>
            <w:tcW w:w="0" w:type="auto"/>
          </w:tcPr>
          <w:p w14:paraId="0B02F8B7">
            <w:pPr>
              <w:ind w:right="462"/>
              <w:rPr>
                <w:sz w:val="24"/>
                <w:szCs w:val="24"/>
                <w:lang w:val="uk-UA" w:eastAsia="en-US"/>
              </w:rPr>
            </w:pPr>
          </w:p>
        </w:tc>
      </w:tr>
      <w:tr w14:paraId="0B02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B9">
            <w:pPr>
              <w:rPr>
                <w:sz w:val="24"/>
                <w:szCs w:val="24"/>
                <w:lang w:val="uk-UA" w:eastAsia="uk-UA"/>
              </w:rPr>
            </w:pPr>
            <w:r>
              <w:rPr>
                <w:i/>
                <w:sz w:val="24"/>
                <w:szCs w:val="24"/>
                <w:lang w:val="uk-UA" w:eastAsia="uk-UA"/>
              </w:rPr>
              <w:t>Тема 7.</w:t>
            </w:r>
            <w:r>
              <w:rPr>
                <w:sz w:val="24"/>
                <w:szCs w:val="24"/>
                <w:lang w:val="uk-UA" w:eastAsia="uk-UA"/>
              </w:rPr>
              <w:t xml:space="preserve"> Вилучення слова. Заміна слова однієї частини мови на слово іншої частини мови. Перестановка слова.</w:t>
            </w:r>
          </w:p>
        </w:tc>
        <w:tc>
          <w:tcPr>
            <w:tcW w:w="0" w:type="auto"/>
          </w:tcPr>
          <w:p w14:paraId="0B02F8BA">
            <w:pPr>
              <w:rPr>
                <w:sz w:val="24"/>
                <w:szCs w:val="24"/>
                <w:lang w:val="uk-UA" w:eastAsia="en-US"/>
              </w:rPr>
            </w:pPr>
            <w:r>
              <w:rPr>
                <w:sz w:val="24"/>
                <w:szCs w:val="24"/>
                <w:lang w:val="uk-UA" w:eastAsia="en-US"/>
              </w:rPr>
              <w:t>7</w:t>
            </w:r>
          </w:p>
        </w:tc>
        <w:tc>
          <w:tcPr>
            <w:tcW w:w="0" w:type="auto"/>
          </w:tcPr>
          <w:p w14:paraId="0B02F8BB">
            <w:pPr>
              <w:rPr>
                <w:sz w:val="24"/>
                <w:szCs w:val="24"/>
                <w:lang w:val="uk-UA" w:eastAsia="en-US"/>
              </w:rPr>
            </w:pPr>
            <w:r>
              <w:rPr>
                <w:sz w:val="24"/>
                <w:szCs w:val="24"/>
                <w:lang w:val="uk-UA" w:eastAsia="en-US"/>
              </w:rPr>
              <w:t>5</w:t>
            </w:r>
          </w:p>
        </w:tc>
        <w:tc>
          <w:tcPr>
            <w:tcW w:w="0" w:type="auto"/>
          </w:tcPr>
          <w:p w14:paraId="0B02F8BC">
            <w:pPr>
              <w:rPr>
                <w:sz w:val="24"/>
                <w:szCs w:val="24"/>
                <w:lang w:val="uk-UA" w:eastAsia="en-US"/>
              </w:rPr>
            </w:pPr>
          </w:p>
        </w:tc>
        <w:tc>
          <w:tcPr>
            <w:tcW w:w="514" w:type="dxa"/>
          </w:tcPr>
          <w:p w14:paraId="0B02F8BD">
            <w:pPr>
              <w:rPr>
                <w:sz w:val="24"/>
                <w:szCs w:val="24"/>
                <w:lang w:val="uk-UA" w:eastAsia="en-US"/>
              </w:rPr>
            </w:pPr>
            <w:r>
              <w:rPr>
                <w:sz w:val="24"/>
                <w:szCs w:val="24"/>
                <w:lang w:val="uk-UA" w:eastAsia="en-US"/>
              </w:rPr>
              <w:t>2</w:t>
            </w:r>
          </w:p>
        </w:tc>
        <w:tc>
          <w:tcPr>
            <w:tcW w:w="341" w:type="dxa"/>
          </w:tcPr>
          <w:p w14:paraId="0B02F8BE">
            <w:pPr>
              <w:rPr>
                <w:sz w:val="24"/>
                <w:szCs w:val="24"/>
                <w:lang w:val="uk-UA" w:eastAsia="en-US"/>
              </w:rPr>
            </w:pPr>
          </w:p>
        </w:tc>
        <w:tc>
          <w:tcPr>
            <w:tcW w:w="0" w:type="auto"/>
          </w:tcPr>
          <w:p w14:paraId="0B02F8BF">
            <w:pPr>
              <w:rPr>
                <w:sz w:val="24"/>
                <w:szCs w:val="24"/>
                <w:lang w:val="uk-UA" w:eastAsia="en-US"/>
              </w:rPr>
            </w:pPr>
          </w:p>
        </w:tc>
        <w:tc>
          <w:tcPr>
            <w:tcW w:w="0" w:type="auto"/>
          </w:tcPr>
          <w:p w14:paraId="0B02F8C0">
            <w:pPr>
              <w:rPr>
                <w:sz w:val="24"/>
                <w:szCs w:val="24"/>
                <w:lang w:val="uk-UA" w:eastAsia="en-US"/>
              </w:rPr>
            </w:pPr>
            <w:r>
              <w:rPr>
                <w:sz w:val="24"/>
                <w:szCs w:val="24"/>
                <w:lang w:val="uk-UA" w:eastAsia="en-US"/>
              </w:rPr>
              <w:t>3</w:t>
            </w:r>
          </w:p>
        </w:tc>
        <w:tc>
          <w:tcPr>
            <w:tcW w:w="0" w:type="auto"/>
          </w:tcPr>
          <w:p w14:paraId="0B02F8C1">
            <w:pPr>
              <w:rPr>
                <w:sz w:val="24"/>
                <w:szCs w:val="24"/>
                <w:lang w:val="uk-UA" w:eastAsia="en-US"/>
              </w:rPr>
            </w:pPr>
          </w:p>
        </w:tc>
        <w:tc>
          <w:tcPr>
            <w:tcW w:w="0" w:type="auto"/>
          </w:tcPr>
          <w:p w14:paraId="0B02F8C2">
            <w:pPr>
              <w:rPr>
                <w:sz w:val="24"/>
                <w:szCs w:val="24"/>
                <w:lang w:val="uk-UA" w:eastAsia="en-US"/>
              </w:rPr>
            </w:pPr>
          </w:p>
        </w:tc>
        <w:tc>
          <w:tcPr>
            <w:tcW w:w="0" w:type="auto"/>
          </w:tcPr>
          <w:p w14:paraId="0B02F8C3">
            <w:pPr>
              <w:rPr>
                <w:sz w:val="24"/>
                <w:szCs w:val="24"/>
                <w:lang w:val="uk-UA" w:eastAsia="en-US"/>
              </w:rPr>
            </w:pPr>
          </w:p>
        </w:tc>
        <w:tc>
          <w:tcPr>
            <w:tcW w:w="0" w:type="auto"/>
          </w:tcPr>
          <w:p w14:paraId="0B02F8C4">
            <w:pPr>
              <w:rPr>
                <w:sz w:val="24"/>
                <w:szCs w:val="24"/>
                <w:lang w:val="uk-UA" w:eastAsia="en-US"/>
              </w:rPr>
            </w:pPr>
          </w:p>
        </w:tc>
        <w:tc>
          <w:tcPr>
            <w:tcW w:w="0" w:type="auto"/>
          </w:tcPr>
          <w:p w14:paraId="0B02F8C5">
            <w:pPr>
              <w:rPr>
                <w:sz w:val="24"/>
                <w:szCs w:val="24"/>
                <w:lang w:val="uk-UA" w:eastAsia="en-US"/>
              </w:rPr>
            </w:pPr>
          </w:p>
        </w:tc>
        <w:tc>
          <w:tcPr>
            <w:tcW w:w="0" w:type="auto"/>
          </w:tcPr>
          <w:p w14:paraId="0B02F8C6">
            <w:pPr>
              <w:ind w:right="462"/>
              <w:rPr>
                <w:sz w:val="24"/>
                <w:szCs w:val="24"/>
                <w:lang w:val="uk-UA" w:eastAsia="en-US"/>
              </w:rPr>
            </w:pPr>
          </w:p>
        </w:tc>
      </w:tr>
      <w:tr w14:paraId="0B02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C8">
            <w:pPr>
              <w:spacing w:before="100" w:beforeAutospacing="1" w:after="100" w:afterAutospacing="1"/>
              <w:rPr>
                <w:sz w:val="24"/>
                <w:szCs w:val="24"/>
                <w:highlight w:val="none"/>
                <w:lang w:val="uk-UA" w:eastAsia="uk-UA"/>
              </w:rPr>
            </w:pPr>
            <w:r>
              <w:rPr>
                <w:i/>
                <w:sz w:val="24"/>
                <w:szCs w:val="24"/>
                <w:highlight w:val="none"/>
                <w:lang w:val="uk-UA" w:eastAsia="uk-UA"/>
              </w:rPr>
              <w:t>Тема 8.</w:t>
            </w:r>
            <w:r>
              <w:rPr>
                <w:sz w:val="24"/>
                <w:szCs w:val="24"/>
                <w:highlight w:val="none"/>
                <w:lang w:val="uk-UA" w:eastAsia="uk-UA"/>
              </w:rPr>
              <w:t xml:space="preserve"> Переклад термінів. Науково-технічні терміни та труднощі їх перекладу. Міжгалузева та внутрішньо галузева омонімія термінів і переклад. Переклад новітніх авторських термінів, що подаються в лапках. </w:t>
            </w:r>
            <w:r>
              <w:rPr>
                <w:color w:val="000000"/>
                <w:sz w:val="24"/>
                <w:szCs w:val="24"/>
                <w:highlight w:val="none"/>
              </w:rPr>
              <w:t>Використання термінологічних менеджерів та спеціалізованих баз даних під час перекладу термінології.</w:t>
            </w:r>
            <w:r>
              <w:rPr>
                <w:color w:val="000000"/>
                <w:highlight w:val="none"/>
                <w:lang w:val="uk-UA"/>
              </w:rPr>
              <w:t xml:space="preserve"> </w:t>
            </w:r>
          </w:p>
        </w:tc>
        <w:tc>
          <w:tcPr>
            <w:tcW w:w="0" w:type="auto"/>
          </w:tcPr>
          <w:p w14:paraId="0B02F8C9">
            <w:pPr>
              <w:rPr>
                <w:sz w:val="24"/>
                <w:szCs w:val="24"/>
                <w:lang w:val="uk-UA" w:eastAsia="en-US"/>
              </w:rPr>
            </w:pPr>
            <w:r>
              <w:rPr>
                <w:sz w:val="24"/>
                <w:szCs w:val="24"/>
                <w:lang w:val="uk-UA" w:eastAsia="en-US"/>
              </w:rPr>
              <w:t>8</w:t>
            </w:r>
          </w:p>
        </w:tc>
        <w:tc>
          <w:tcPr>
            <w:tcW w:w="0" w:type="auto"/>
          </w:tcPr>
          <w:p w14:paraId="0B02F8CA">
            <w:pPr>
              <w:rPr>
                <w:sz w:val="24"/>
                <w:szCs w:val="24"/>
                <w:lang w:val="uk-UA" w:eastAsia="en-US"/>
              </w:rPr>
            </w:pPr>
            <w:r>
              <w:rPr>
                <w:sz w:val="24"/>
                <w:szCs w:val="24"/>
                <w:lang w:val="uk-UA" w:eastAsia="en-US"/>
              </w:rPr>
              <w:t>5</w:t>
            </w:r>
          </w:p>
        </w:tc>
        <w:tc>
          <w:tcPr>
            <w:tcW w:w="0" w:type="auto"/>
          </w:tcPr>
          <w:p w14:paraId="0B02F8CB">
            <w:pPr>
              <w:rPr>
                <w:sz w:val="24"/>
                <w:szCs w:val="24"/>
                <w:lang w:val="uk-UA" w:eastAsia="en-US"/>
              </w:rPr>
            </w:pPr>
          </w:p>
        </w:tc>
        <w:tc>
          <w:tcPr>
            <w:tcW w:w="514" w:type="dxa"/>
          </w:tcPr>
          <w:p w14:paraId="0B02F8CC">
            <w:pPr>
              <w:rPr>
                <w:sz w:val="24"/>
                <w:szCs w:val="24"/>
                <w:lang w:val="uk-UA" w:eastAsia="en-US"/>
              </w:rPr>
            </w:pPr>
            <w:r>
              <w:rPr>
                <w:sz w:val="24"/>
                <w:szCs w:val="24"/>
                <w:lang w:val="uk-UA" w:eastAsia="en-US"/>
              </w:rPr>
              <w:t>2</w:t>
            </w:r>
          </w:p>
        </w:tc>
        <w:tc>
          <w:tcPr>
            <w:tcW w:w="341" w:type="dxa"/>
          </w:tcPr>
          <w:p w14:paraId="0B02F8CD">
            <w:pPr>
              <w:rPr>
                <w:sz w:val="24"/>
                <w:szCs w:val="24"/>
                <w:lang w:val="uk-UA" w:eastAsia="en-US"/>
              </w:rPr>
            </w:pPr>
          </w:p>
        </w:tc>
        <w:tc>
          <w:tcPr>
            <w:tcW w:w="0" w:type="auto"/>
          </w:tcPr>
          <w:p w14:paraId="0B02F8CE">
            <w:pPr>
              <w:rPr>
                <w:sz w:val="24"/>
                <w:szCs w:val="24"/>
                <w:lang w:val="uk-UA" w:eastAsia="en-US"/>
              </w:rPr>
            </w:pPr>
          </w:p>
        </w:tc>
        <w:tc>
          <w:tcPr>
            <w:tcW w:w="0" w:type="auto"/>
          </w:tcPr>
          <w:p w14:paraId="0B02F8CF">
            <w:pPr>
              <w:rPr>
                <w:sz w:val="24"/>
                <w:szCs w:val="24"/>
                <w:lang w:val="uk-UA" w:eastAsia="en-US"/>
              </w:rPr>
            </w:pPr>
            <w:r>
              <w:rPr>
                <w:sz w:val="24"/>
                <w:szCs w:val="24"/>
                <w:lang w:val="uk-UA" w:eastAsia="en-US"/>
              </w:rPr>
              <w:t>3</w:t>
            </w:r>
          </w:p>
        </w:tc>
        <w:tc>
          <w:tcPr>
            <w:tcW w:w="0" w:type="auto"/>
          </w:tcPr>
          <w:p w14:paraId="0B02F8D0">
            <w:pPr>
              <w:rPr>
                <w:sz w:val="24"/>
                <w:szCs w:val="24"/>
                <w:lang w:val="uk-UA" w:eastAsia="en-US"/>
              </w:rPr>
            </w:pPr>
          </w:p>
        </w:tc>
        <w:tc>
          <w:tcPr>
            <w:tcW w:w="0" w:type="auto"/>
          </w:tcPr>
          <w:p w14:paraId="0B02F8D1">
            <w:pPr>
              <w:rPr>
                <w:sz w:val="24"/>
                <w:szCs w:val="24"/>
                <w:lang w:val="uk-UA" w:eastAsia="en-US"/>
              </w:rPr>
            </w:pPr>
          </w:p>
        </w:tc>
        <w:tc>
          <w:tcPr>
            <w:tcW w:w="0" w:type="auto"/>
          </w:tcPr>
          <w:p w14:paraId="0B02F8D2">
            <w:pPr>
              <w:rPr>
                <w:sz w:val="24"/>
                <w:szCs w:val="24"/>
                <w:lang w:val="uk-UA" w:eastAsia="en-US"/>
              </w:rPr>
            </w:pPr>
          </w:p>
        </w:tc>
        <w:tc>
          <w:tcPr>
            <w:tcW w:w="0" w:type="auto"/>
          </w:tcPr>
          <w:p w14:paraId="0B02F8D3">
            <w:pPr>
              <w:rPr>
                <w:sz w:val="24"/>
                <w:szCs w:val="24"/>
                <w:lang w:val="uk-UA" w:eastAsia="en-US"/>
              </w:rPr>
            </w:pPr>
          </w:p>
        </w:tc>
        <w:tc>
          <w:tcPr>
            <w:tcW w:w="0" w:type="auto"/>
          </w:tcPr>
          <w:p w14:paraId="0B02F8D4">
            <w:pPr>
              <w:rPr>
                <w:sz w:val="24"/>
                <w:szCs w:val="24"/>
                <w:lang w:val="uk-UA" w:eastAsia="en-US"/>
              </w:rPr>
            </w:pPr>
          </w:p>
        </w:tc>
        <w:tc>
          <w:tcPr>
            <w:tcW w:w="0" w:type="auto"/>
          </w:tcPr>
          <w:p w14:paraId="0B02F8D5">
            <w:pPr>
              <w:ind w:right="462"/>
              <w:rPr>
                <w:sz w:val="24"/>
                <w:szCs w:val="24"/>
                <w:lang w:val="uk-UA" w:eastAsia="en-US"/>
              </w:rPr>
            </w:pPr>
          </w:p>
        </w:tc>
      </w:tr>
      <w:tr w14:paraId="0B02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D7">
            <w:pPr>
              <w:rPr>
                <w:sz w:val="24"/>
                <w:szCs w:val="24"/>
                <w:lang w:val="uk-UA" w:eastAsia="uk-UA"/>
              </w:rPr>
            </w:pPr>
            <w:r>
              <w:rPr>
                <w:i/>
                <w:sz w:val="24"/>
                <w:szCs w:val="24"/>
                <w:lang w:val="uk-UA" w:eastAsia="uk-UA"/>
              </w:rPr>
              <w:t>Тема 9.</w:t>
            </w:r>
            <w:r>
              <w:rPr>
                <w:sz w:val="24"/>
                <w:szCs w:val="24"/>
                <w:lang w:val="uk-UA" w:eastAsia="uk-UA"/>
              </w:rPr>
              <w:t xml:space="preserve"> Переклад префіксальних термінів. Терміни з префіксом </w:t>
            </w:r>
            <w:r>
              <w:rPr>
                <w:i/>
                <w:sz w:val="24"/>
                <w:szCs w:val="24"/>
                <w:lang w:val="uk-UA" w:eastAsia="uk-UA"/>
              </w:rPr>
              <w:t>after</w:t>
            </w:r>
            <w:r>
              <w:rPr>
                <w:sz w:val="24"/>
                <w:szCs w:val="24"/>
                <w:lang w:val="uk-UA" w:eastAsia="uk-UA"/>
              </w:rPr>
              <w:t xml:space="preserve">-. Терміни з напівпрефіксом </w:t>
            </w:r>
            <w:r>
              <w:rPr>
                <w:i/>
                <w:sz w:val="24"/>
                <w:szCs w:val="24"/>
                <w:lang w:val="uk-UA" w:eastAsia="uk-UA"/>
              </w:rPr>
              <w:t>all</w:t>
            </w:r>
            <w:r>
              <w:rPr>
                <w:sz w:val="24"/>
                <w:szCs w:val="24"/>
                <w:lang w:val="uk-UA" w:eastAsia="uk-UA"/>
              </w:rPr>
              <w:t xml:space="preserve">-. Терміни з префіксом </w:t>
            </w:r>
            <w:r>
              <w:rPr>
                <w:i/>
                <w:sz w:val="24"/>
                <w:szCs w:val="24"/>
                <w:lang w:val="uk-UA" w:eastAsia="uk-UA"/>
              </w:rPr>
              <w:t>co</w:t>
            </w:r>
            <w:r>
              <w:rPr>
                <w:sz w:val="24"/>
                <w:szCs w:val="24"/>
                <w:lang w:val="uk-UA" w:eastAsia="uk-UA"/>
              </w:rPr>
              <w:t xml:space="preserve">-. Терміни з префіксом </w:t>
            </w:r>
            <w:r>
              <w:rPr>
                <w:i/>
                <w:sz w:val="24"/>
                <w:szCs w:val="24"/>
                <w:lang w:val="uk-UA" w:eastAsia="uk-UA"/>
              </w:rPr>
              <w:t>counter</w:t>
            </w:r>
            <w:r>
              <w:rPr>
                <w:sz w:val="24"/>
                <w:szCs w:val="24"/>
                <w:lang w:val="uk-UA" w:eastAsia="uk-UA"/>
              </w:rPr>
              <w:t xml:space="preserve">-. Терміни з префікс-сом </w:t>
            </w:r>
            <w:r>
              <w:rPr>
                <w:i/>
                <w:sz w:val="24"/>
                <w:szCs w:val="24"/>
                <w:lang w:val="uk-UA" w:eastAsia="uk-UA"/>
              </w:rPr>
              <w:t>cross</w:t>
            </w:r>
            <w:r>
              <w:rPr>
                <w:sz w:val="24"/>
                <w:szCs w:val="24"/>
                <w:lang w:val="uk-UA" w:eastAsia="uk-UA"/>
              </w:rPr>
              <w:t>-.</w:t>
            </w:r>
          </w:p>
        </w:tc>
        <w:tc>
          <w:tcPr>
            <w:tcW w:w="0" w:type="auto"/>
          </w:tcPr>
          <w:p w14:paraId="0B02F8D8">
            <w:pPr>
              <w:rPr>
                <w:sz w:val="24"/>
                <w:szCs w:val="24"/>
                <w:lang w:val="uk-UA" w:eastAsia="en-US"/>
              </w:rPr>
            </w:pPr>
            <w:r>
              <w:rPr>
                <w:sz w:val="24"/>
                <w:szCs w:val="24"/>
                <w:lang w:val="uk-UA" w:eastAsia="en-US"/>
              </w:rPr>
              <w:t>9</w:t>
            </w:r>
          </w:p>
        </w:tc>
        <w:tc>
          <w:tcPr>
            <w:tcW w:w="0" w:type="auto"/>
          </w:tcPr>
          <w:p w14:paraId="0B02F8D9">
            <w:pPr>
              <w:jc w:val="center"/>
              <w:rPr>
                <w:sz w:val="24"/>
                <w:szCs w:val="24"/>
                <w:lang w:val="uk-UA" w:eastAsia="en-US"/>
              </w:rPr>
            </w:pPr>
            <w:r>
              <w:rPr>
                <w:sz w:val="24"/>
                <w:szCs w:val="24"/>
                <w:lang w:val="uk-UA" w:eastAsia="en-US"/>
              </w:rPr>
              <w:t>4</w:t>
            </w:r>
          </w:p>
        </w:tc>
        <w:tc>
          <w:tcPr>
            <w:tcW w:w="0" w:type="auto"/>
          </w:tcPr>
          <w:p w14:paraId="0B02F8DA">
            <w:pPr>
              <w:rPr>
                <w:sz w:val="24"/>
                <w:szCs w:val="24"/>
                <w:lang w:val="uk-UA" w:eastAsia="en-US"/>
              </w:rPr>
            </w:pPr>
          </w:p>
        </w:tc>
        <w:tc>
          <w:tcPr>
            <w:tcW w:w="514" w:type="dxa"/>
          </w:tcPr>
          <w:p w14:paraId="0B02F8DB">
            <w:pPr>
              <w:rPr>
                <w:sz w:val="24"/>
                <w:szCs w:val="24"/>
                <w:lang w:val="uk-UA" w:eastAsia="en-US"/>
              </w:rPr>
            </w:pPr>
            <w:r>
              <w:rPr>
                <w:sz w:val="24"/>
                <w:szCs w:val="24"/>
                <w:lang w:val="uk-UA" w:eastAsia="en-US"/>
              </w:rPr>
              <w:t>2</w:t>
            </w:r>
          </w:p>
        </w:tc>
        <w:tc>
          <w:tcPr>
            <w:tcW w:w="341" w:type="dxa"/>
          </w:tcPr>
          <w:p w14:paraId="0B02F8DC">
            <w:pPr>
              <w:rPr>
                <w:sz w:val="24"/>
                <w:szCs w:val="24"/>
                <w:lang w:val="uk-UA" w:eastAsia="en-US"/>
              </w:rPr>
            </w:pPr>
          </w:p>
        </w:tc>
        <w:tc>
          <w:tcPr>
            <w:tcW w:w="0" w:type="auto"/>
          </w:tcPr>
          <w:p w14:paraId="0B02F8DD">
            <w:pPr>
              <w:rPr>
                <w:sz w:val="24"/>
                <w:szCs w:val="24"/>
                <w:lang w:val="uk-UA" w:eastAsia="en-US"/>
              </w:rPr>
            </w:pPr>
          </w:p>
        </w:tc>
        <w:tc>
          <w:tcPr>
            <w:tcW w:w="0" w:type="auto"/>
          </w:tcPr>
          <w:p w14:paraId="0B02F8DE">
            <w:pPr>
              <w:rPr>
                <w:sz w:val="24"/>
                <w:szCs w:val="24"/>
                <w:lang w:val="uk-UA" w:eastAsia="en-US"/>
              </w:rPr>
            </w:pPr>
            <w:r>
              <w:rPr>
                <w:sz w:val="24"/>
                <w:szCs w:val="24"/>
                <w:lang w:val="uk-UA" w:eastAsia="en-US"/>
              </w:rPr>
              <w:t>2</w:t>
            </w:r>
          </w:p>
        </w:tc>
        <w:tc>
          <w:tcPr>
            <w:tcW w:w="0" w:type="auto"/>
          </w:tcPr>
          <w:p w14:paraId="0B02F8DF">
            <w:pPr>
              <w:rPr>
                <w:sz w:val="24"/>
                <w:szCs w:val="24"/>
                <w:lang w:val="uk-UA" w:eastAsia="en-US"/>
              </w:rPr>
            </w:pPr>
          </w:p>
        </w:tc>
        <w:tc>
          <w:tcPr>
            <w:tcW w:w="0" w:type="auto"/>
          </w:tcPr>
          <w:p w14:paraId="0B02F8E0">
            <w:pPr>
              <w:rPr>
                <w:sz w:val="24"/>
                <w:szCs w:val="24"/>
                <w:lang w:val="uk-UA" w:eastAsia="en-US"/>
              </w:rPr>
            </w:pPr>
          </w:p>
        </w:tc>
        <w:tc>
          <w:tcPr>
            <w:tcW w:w="0" w:type="auto"/>
          </w:tcPr>
          <w:p w14:paraId="0B02F8E1">
            <w:pPr>
              <w:rPr>
                <w:sz w:val="24"/>
                <w:szCs w:val="24"/>
                <w:lang w:val="uk-UA" w:eastAsia="en-US"/>
              </w:rPr>
            </w:pPr>
          </w:p>
        </w:tc>
        <w:tc>
          <w:tcPr>
            <w:tcW w:w="0" w:type="auto"/>
          </w:tcPr>
          <w:p w14:paraId="0B02F8E2">
            <w:pPr>
              <w:rPr>
                <w:sz w:val="24"/>
                <w:szCs w:val="24"/>
                <w:lang w:val="uk-UA" w:eastAsia="en-US"/>
              </w:rPr>
            </w:pPr>
          </w:p>
        </w:tc>
        <w:tc>
          <w:tcPr>
            <w:tcW w:w="0" w:type="auto"/>
          </w:tcPr>
          <w:p w14:paraId="0B02F8E3">
            <w:pPr>
              <w:rPr>
                <w:sz w:val="24"/>
                <w:szCs w:val="24"/>
                <w:lang w:val="uk-UA" w:eastAsia="en-US"/>
              </w:rPr>
            </w:pPr>
          </w:p>
        </w:tc>
        <w:tc>
          <w:tcPr>
            <w:tcW w:w="0" w:type="auto"/>
          </w:tcPr>
          <w:p w14:paraId="0B02F8E4">
            <w:pPr>
              <w:ind w:right="462"/>
              <w:rPr>
                <w:sz w:val="24"/>
                <w:szCs w:val="24"/>
                <w:lang w:val="uk-UA" w:eastAsia="en-US"/>
              </w:rPr>
            </w:pPr>
          </w:p>
        </w:tc>
      </w:tr>
      <w:tr w14:paraId="0B02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E6">
            <w:pPr>
              <w:rPr>
                <w:sz w:val="24"/>
                <w:szCs w:val="24"/>
                <w:lang w:val="uk-UA" w:eastAsia="uk-UA"/>
              </w:rPr>
            </w:pPr>
            <w:r>
              <w:rPr>
                <w:i/>
                <w:sz w:val="24"/>
                <w:szCs w:val="24"/>
                <w:lang w:val="uk-UA" w:eastAsia="uk-UA"/>
              </w:rPr>
              <w:t>Тема 10.</w:t>
            </w:r>
            <w:r>
              <w:rPr>
                <w:sz w:val="24"/>
                <w:szCs w:val="24"/>
                <w:lang w:val="uk-UA" w:eastAsia="uk-UA"/>
              </w:rPr>
              <w:t xml:space="preserve"> Терміни з префіксами </w:t>
            </w:r>
            <w:r>
              <w:rPr>
                <w:i/>
                <w:sz w:val="24"/>
                <w:szCs w:val="24"/>
                <w:lang w:val="uk-UA" w:eastAsia="uk-UA"/>
              </w:rPr>
              <w:t>dis-, ex-, extra-, heter(o)-, homo-, mis-, multi-, non-, omni-, over-, para</w:t>
            </w:r>
            <w:r>
              <w:rPr>
                <w:sz w:val="24"/>
                <w:szCs w:val="24"/>
                <w:lang w:val="uk-UA" w:eastAsia="uk-UA"/>
              </w:rPr>
              <w:t xml:space="preserve">-, </w:t>
            </w:r>
            <w:r>
              <w:rPr>
                <w:i/>
                <w:sz w:val="24"/>
                <w:szCs w:val="24"/>
                <w:lang w:val="uk-UA" w:eastAsia="uk-UA"/>
              </w:rPr>
              <w:t>poly-, post-, pro-, quasi-, self-, sub-, un-, under-.</w:t>
            </w:r>
          </w:p>
        </w:tc>
        <w:tc>
          <w:tcPr>
            <w:tcW w:w="0" w:type="auto"/>
          </w:tcPr>
          <w:p w14:paraId="0B02F8E7">
            <w:pPr>
              <w:rPr>
                <w:sz w:val="24"/>
                <w:szCs w:val="24"/>
                <w:lang w:val="uk-UA" w:eastAsia="en-US"/>
              </w:rPr>
            </w:pPr>
            <w:r>
              <w:rPr>
                <w:sz w:val="24"/>
                <w:szCs w:val="24"/>
                <w:lang w:val="uk-UA" w:eastAsia="en-US"/>
              </w:rPr>
              <w:t>10</w:t>
            </w:r>
          </w:p>
        </w:tc>
        <w:tc>
          <w:tcPr>
            <w:tcW w:w="0" w:type="auto"/>
          </w:tcPr>
          <w:p w14:paraId="0B02F8E8">
            <w:pPr>
              <w:jc w:val="center"/>
              <w:rPr>
                <w:sz w:val="24"/>
                <w:szCs w:val="24"/>
                <w:lang w:val="uk-UA" w:eastAsia="en-US"/>
              </w:rPr>
            </w:pPr>
            <w:r>
              <w:rPr>
                <w:sz w:val="24"/>
                <w:szCs w:val="24"/>
                <w:lang w:val="uk-UA" w:eastAsia="en-US"/>
              </w:rPr>
              <w:t>4</w:t>
            </w:r>
          </w:p>
        </w:tc>
        <w:tc>
          <w:tcPr>
            <w:tcW w:w="0" w:type="auto"/>
          </w:tcPr>
          <w:p w14:paraId="0B02F8E9">
            <w:pPr>
              <w:jc w:val="center"/>
              <w:rPr>
                <w:sz w:val="24"/>
                <w:szCs w:val="24"/>
                <w:lang w:val="uk-UA" w:eastAsia="en-US"/>
              </w:rPr>
            </w:pPr>
          </w:p>
        </w:tc>
        <w:tc>
          <w:tcPr>
            <w:tcW w:w="514" w:type="dxa"/>
          </w:tcPr>
          <w:p w14:paraId="0B02F8EA">
            <w:pPr>
              <w:jc w:val="center"/>
              <w:rPr>
                <w:sz w:val="24"/>
                <w:szCs w:val="24"/>
                <w:lang w:val="uk-UA" w:eastAsia="en-US"/>
              </w:rPr>
            </w:pPr>
            <w:r>
              <w:rPr>
                <w:sz w:val="24"/>
                <w:szCs w:val="24"/>
                <w:lang w:val="uk-UA" w:eastAsia="en-US"/>
              </w:rPr>
              <w:t>2</w:t>
            </w:r>
          </w:p>
        </w:tc>
        <w:tc>
          <w:tcPr>
            <w:tcW w:w="341" w:type="dxa"/>
          </w:tcPr>
          <w:p w14:paraId="0B02F8EB">
            <w:pPr>
              <w:jc w:val="center"/>
              <w:rPr>
                <w:sz w:val="24"/>
                <w:szCs w:val="24"/>
                <w:lang w:val="uk-UA" w:eastAsia="en-US"/>
              </w:rPr>
            </w:pPr>
          </w:p>
        </w:tc>
        <w:tc>
          <w:tcPr>
            <w:tcW w:w="0" w:type="auto"/>
          </w:tcPr>
          <w:p w14:paraId="0B02F8EC">
            <w:pPr>
              <w:jc w:val="center"/>
              <w:rPr>
                <w:sz w:val="24"/>
                <w:szCs w:val="24"/>
                <w:lang w:val="uk-UA" w:eastAsia="en-US"/>
              </w:rPr>
            </w:pPr>
          </w:p>
        </w:tc>
        <w:tc>
          <w:tcPr>
            <w:tcW w:w="0" w:type="auto"/>
          </w:tcPr>
          <w:p w14:paraId="0B02F8ED">
            <w:pPr>
              <w:jc w:val="center"/>
              <w:rPr>
                <w:sz w:val="24"/>
                <w:szCs w:val="24"/>
                <w:lang w:val="uk-UA" w:eastAsia="en-US"/>
              </w:rPr>
            </w:pPr>
            <w:r>
              <w:rPr>
                <w:sz w:val="24"/>
                <w:szCs w:val="24"/>
                <w:lang w:val="uk-UA" w:eastAsia="en-US"/>
              </w:rPr>
              <w:t>2</w:t>
            </w:r>
          </w:p>
        </w:tc>
        <w:tc>
          <w:tcPr>
            <w:tcW w:w="0" w:type="auto"/>
          </w:tcPr>
          <w:p w14:paraId="0B02F8EE">
            <w:pPr>
              <w:rPr>
                <w:sz w:val="24"/>
                <w:szCs w:val="24"/>
                <w:lang w:val="uk-UA" w:eastAsia="en-US"/>
              </w:rPr>
            </w:pPr>
          </w:p>
        </w:tc>
        <w:tc>
          <w:tcPr>
            <w:tcW w:w="0" w:type="auto"/>
          </w:tcPr>
          <w:p w14:paraId="0B02F8EF">
            <w:pPr>
              <w:rPr>
                <w:sz w:val="24"/>
                <w:szCs w:val="24"/>
                <w:lang w:val="uk-UA" w:eastAsia="en-US"/>
              </w:rPr>
            </w:pPr>
          </w:p>
        </w:tc>
        <w:tc>
          <w:tcPr>
            <w:tcW w:w="0" w:type="auto"/>
          </w:tcPr>
          <w:p w14:paraId="0B02F8F0">
            <w:pPr>
              <w:rPr>
                <w:sz w:val="24"/>
                <w:szCs w:val="24"/>
                <w:lang w:val="uk-UA" w:eastAsia="en-US"/>
              </w:rPr>
            </w:pPr>
          </w:p>
        </w:tc>
        <w:tc>
          <w:tcPr>
            <w:tcW w:w="0" w:type="auto"/>
          </w:tcPr>
          <w:p w14:paraId="0B02F8F1">
            <w:pPr>
              <w:rPr>
                <w:sz w:val="24"/>
                <w:szCs w:val="24"/>
                <w:lang w:val="uk-UA" w:eastAsia="en-US"/>
              </w:rPr>
            </w:pPr>
          </w:p>
        </w:tc>
        <w:tc>
          <w:tcPr>
            <w:tcW w:w="0" w:type="auto"/>
          </w:tcPr>
          <w:p w14:paraId="0B02F8F2">
            <w:pPr>
              <w:rPr>
                <w:sz w:val="24"/>
                <w:szCs w:val="24"/>
                <w:lang w:val="uk-UA" w:eastAsia="en-US"/>
              </w:rPr>
            </w:pPr>
          </w:p>
        </w:tc>
        <w:tc>
          <w:tcPr>
            <w:tcW w:w="0" w:type="auto"/>
          </w:tcPr>
          <w:p w14:paraId="0B02F8F3">
            <w:pPr>
              <w:ind w:right="462"/>
              <w:rPr>
                <w:sz w:val="24"/>
                <w:szCs w:val="24"/>
                <w:lang w:val="uk-UA" w:eastAsia="en-US"/>
              </w:rPr>
            </w:pPr>
          </w:p>
        </w:tc>
      </w:tr>
      <w:tr w14:paraId="0B02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8F5">
            <w:pPr>
              <w:rPr>
                <w:sz w:val="24"/>
                <w:szCs w:val="24"/>
                <w:highlight w:val="none"/>
                <w:lang w:val="uk-UA" w:eastAsia="uk-UA"/>
              </w:rPr>
            </w:pPr>
            <w:r>
              <w:rPr>
                <w:i/>
                <w:sz w:val="24"/>
                <w:szCs w:val="24"/>
                <w:highlight w:val="none"/>
                <w:lang w:val="uk-UA" w:eastAsia="uk-UA"/>
              </w:rPr>
              <w:t>Тема 11.</w:t>
            </w:r>
            <w:r>
              <w:rPr>
                <w:sz w:val="24"/>
                <w:szCs w:val="24"/>
                <w:highlight w:val="none"/>
                <w:lang w:val="uk-UA" w:eastAsia="uk-UA"/>
              </w:rPr>
              <w:t xml:space="preserve"> Типи контекстів і контекстуальні зв’язки в усному повідомленні. Текст, контекст, дискурс. </w:t>
            </w:r>
            <w:r>
              <w:rPr>
                <w:color w:val="000000"/>
                <w:sz w:val="24"/>
                <w:szCs w:val="24"/>
                <w:highlight w:val="none"/>
              </w:rPr>
              <w:t>Використання корпусних технологій та паралельних текстів для аналізу контексту.</w:t>
            </w:r>
          </w:p>
        </w:tc>
        <w:tc>
          <w:tcPr>
            <w:tcW w:w="0" w:type="auto"/>
          </w:tcPr>
          <w:p w14:paraId="0B02F8F6">
            <w:pPr>
              <w:rPr>
                <w:sz w:val="24"/>
                <w:szCs w:val="24"/>
                <w:lang w:val="uk-UA" w:eastAsia="en-US"/>
              </w:rPr>
            </w:pPr>
            <w:r>
              <w:rPr>
                <w:sz w:val="24"/>
                <w:szCs w:val="24"/>
                <w:lang w:val="uk-UA" w:eastAsia="en-US"/>
              </w:rPr>
              <w:t>11</w:t>
            </w:r>
          </w:p>
        </w:tc>
        <w:tc>
          <w:tcPr>
            <w:tcW w:w="0" w:type="auto"/>
          </w:tcPr>
          <w:p w14:paraId="0B02F8F7">
            <w:pPr>
              <w:jc w:val="center"/>
              <w:rPr>
                <w:sz w:val="24"/>
                <w:szCs w:val="24"/>
                <w:lang w:val="uk-UA" w:eastAsia="en-US"/>
              </w:rPr>
            </w:pPr>
            <w:r>
              <w:rPr>
                <w:sz w:val="24"/>
                <w:szCs w:val="24"/>
                <w:lang w:val="uk-UA" w:eastAsia="en-US"/>
              </w:rPr>
              <w:t>4</w:t>
            </w:r>
          </w:p>
        </w:tc>
        <w:tc>
          <w:tcPr>
            <w:tcW w:w="0" w:type="auto"/>
          </w:tcPr>
          <w:p w14:paraId="0B02F8F8">
            <w:pPr>
              <w:jc w:val="center"/>
              <w:rPr>
                <w:sz w:val="24"/>
                <w:szCs w:val="24"/>
                <w:lang w:val="uk-UA" w:eastAsia="en-US"/>
              </w:rPr>
            </w:pPr>
          </w:p>
        </w:tc>
        <w:tc>
          <w:tcPr>
            <w:tcW w:w="514" w:type="dxa"/>
          </w:tcPr>
          <w:p w14:paraId="0B02F8F9">
            <w:pPr>
              <w:jc w:val="center"/>
              <w:rPr>
                <w:sz w:val="24"/>
                <w:szCs w:val="24"/>
                <w:lang w:val="uk-UA" w:eastAsia="en-US"/>
              </w:rPr>
            </w:pPr>
            <w:r>
              <w:rPr>
                <w:sz w:val="24"/>
                <w:szCs w:val="24"/>
                <w:lang w:val="uk-UA" w:eastAsia="en-US"/>
              </w:rPr>
              <w:t>2</w:t>
            </w:r>
          </w:p>
        </w:tc>
        <w:tc>
          <w:tcPr>
            <w:tcW w:w="341" w:type="dxa"/>
          </w:tcPr>
          <w:p w14:paraId="0B02F8FA">
            <w:pPr>
              <w:jc w:val="center"/>
              <w:rPr>
                <w:sz w:val="24"/>
                <w:szCs w:val="24"/>
                <w:lang w:val="uk-UA" w:eastAsia="en-US"/>
              </w:rPr>
            </w:pPr>
          </w:p>
        </w:tc>
        <w:tc>
          <w:tcPr>
            <w:tcW w:w="0" w:type="auto"/>
          </w:tcPr>
          <w:p w14:paraId="0B02F8FB">
            <w:pPr>
              <w:jc w:val="center"/>
              <w:rPr>
                <w:sz w:val="24"/>
                <w:szCs w:val="24"/>
                <w:lang w:val="uk-UA" w:eastAsia="en-US"/>
              </w:rPr>
            </w:pPr>
          </w:p>
        </w:tc>
        <w:tc>
          <w:tcPr>
            <w:tcW w:w="0" w:type="auto"/>
          </w:tcPr>
          <w:p w14:paraId="0B02F8FC">
            <w:pPr>
              <w:jc w:val="center"/>
              <w:rPr>
                <w:sz w:val="24"/>
                <w:szCs w:val="24"/>
                <w:lang w:val="uk-UA" w:eastAsia="en-US"/>
              </w:rPr>
            </w:pPr>
            <w:r>
              <w:rPr>
                <w:sz w:val="24"/>
                <w:szCs w:val="24"/>
                <w:lang w:val="uk-UA" w:eastAsia="en-US"/>
              </w:rPr>
              <w:t>2</w:t>
            </w:r>
          </w:p>
        </w:tc>
        <w:tc>
          <w:tcPr>
            <w:tcW w:w="0" w:type="auto"/>
          </w:tcPr>
          <w:p w14:paraId="0B02F8FD">
            <w:pPr>
              <w:rPr>
                <w:sz w:val="24"/>
                <w:szCs w:val="24"/>
                <w:lang w:val="uk-UA" w:eastAsia="en-US"/>
              </w:rPr>
            </w:pPr>
          </w:p>
        </w:tc>
        <w:tc>
          <w:tcPr>
            <w:tcW w:w="0" w:type="auto"/>
          </w:tcPr>
          <w:p w14:paraId="0B02F8FE">
            <w:pPr>
              <w:rPr>
                <w:sz w:val="24"/>
                <w:szCs w:val="24"/>
                <w:lang w:val="uk-UA" w:eastAsia="en-US"/>
              </w:rPr>
            </w:pPr>
          </w:p>
        </w:tc>
        <w:tc>
          <w:tcPr>
            <w:tcW w:w="0" w:type="auto"/>
          </w:tcPr>
          <w:p w14:paraId="0B02F8FF">
            <w:pPr>
              <w:rPr>
                <w:sz w:val="24"/>
                <w:szCs w:val="24"/>
                <w:lang w:val="uk-UA" w:eastAsia="en-US"/>
              </w:rPr>
            </w:pPr>
          </w:p>
        </w:tc>
        <w:tc>
          <w:tcPr>
            <w:tcW w:w="0" w:type="auto"/>
          </w:tcPr>
          <w:p w14:paraId="0B02F900">
            <w:pPr>
              <w:rPr>
                <w:sz w:val="24"/>
                <w:szCs w:val="24"/>
                <w:lang w:val="uk-UA" w:eastAsia="en-US"/>
              </w:rPr>
            </w:pPr>
          </w:p>
        </w:tc>
        <w:tc>
          <w:tcPr>
            <w:tcW w:w="0" w:type="auto"/>
          </w:tcPr>
          <w:p w14:paraId="0B02F901">
            <w:pPr>
              <w:rPr>
                <w:sz w:val="24"/>
                <w:szCs w:val="24"/>
                <w:lang w:val="uk-UA" w:eastAsia="en-US"/>
              </w:rPr>
            </w:pPr>
          </w:p>
        </w:tc>
        <w:tc>
          <w:tcPr>
            <w:tcW w:w="0" w:type="auto"/>
          </w:tcPr>
          <w:p w14:paraId="0B02F902">
            <w:pPr>
              <w:ind w:right="462"/>
              <w:rPr>
                <w:sz w:val="24"/>
                <w:szCs w:val="24"/>
                <w:lang w:val="uk-UA" w:eastAsia="en-US"/>
              </w:rPr>
            </w:pPr>
          </w:p>
        </w:tc>
      </w:tr>
      <w:tr w14:paraId="0B02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51" w:hRule="atLeast"/>
        </w:trPr>
        <w:tc>
          <w:tcPr>
            <w:tcW w:w="0" w:type="auto"/>
          </w:tcPr>
          <w:p w14:paraId="0B02F904">
            <w:pPr>
              <w:spacing w:before="100" w:beforeAutospacing="1" w:after="100" w:afterAutospacing="1"/>
              <w:rPr>
                <w:sz w:val="24"/>
                <w:szCs w:val="24"/>
                <w:highlight w:val="none"/>
                <w:lang w:val="uk-UA" w:eastAsia="uk-UA"/>
              </w:rPr>
            </w:pPr>
            <w:r>
              <w:rPr>
                <w:i/>
                <w:sz w:val="24"/>
                <w:szCs w:val="24"/>
                <w:highlight w:val="none"/>
                <w:lang w:val="uk-UA" w:eastAsia="uk-UA"/>
              </w:rPr>
              <w:t xml:space="preserve">Тема 12. </w:t>
            </w:r>
            <w:r>
              <w:rPr>
                <w:sz w:val="24"/>
                <w:szCs w:val="24"/>
                <w:highlight w:val="none"/>
                <w:lang w:val="uk-UA" w:eastAsia="uk-UA"/>
              </w:rPr>
              <w:t xml:space="preserve">Рівні та компоненти усного перекладу. Комунікація у двосторонньому перекладі. </w:t>
            </w:r>
            <w:r>
              <w:rPr>
                <w:color w:val="000000"/>
                <w:sz w:val="24"/>
                <w:szCs w:val="24"/>
                <w:highlight w:val="none"/>
              </w:rPr>
              <w:t>Особливості дистанційного усного перекладу та роботи перекладача в міжнародних онлайн-проєктах.</w:t>
            </w:r>
            <w:r>
              <w:rPr>
                <w:color w:val="000000"/>
                <w:highlight w:val="none"/>
                <w:lang w:val="uk-UA"/>
              </w:rPr>
              <w:t xml:space="preserve"> </w:t>
            </w:r>
          </w:p>
        </w:tc>
        <w:tc>
          <w:tcPr>
            <w:tcW w:w="0" w:type="auto"/>
          </w:tcPr>
          <w:p w14:paraId="0B02F905">
            <w:pPr>
              <w:rPr>
                <w:sz w:val="24"/>
                <w:szCs w:val="24"/>
                <w:lang w:val="uk-UA" w:eastAsia="en-US"/>
              </w:rPr>
            </w:pPr>
            <w:r>
              <w:rPr>
                <w:sz w:val="24"/>
                <w:szCs w:val="24"/>
                <w:lang w:val="uk-UA" w:eastAsia="en-US"/>
              </w:rPr>
              <w:t>12</w:t>
            </w:r>
          </w:p>
        </w:tc>
        <w:tc>
          <w:tcPr>
            <w:tcW w:w="0" w:type="auto"/>
          </w:tcPr>
          <w:p w14:paraId="0B02F906">
            <w:pPr>
              <w:jc w:val="center"/>
              <w:rPr>
                <w:sz w:val="24"/>
                <w:szCs w:val="24"/>
                <w:lang w:val="uk-UA" w:eastAsia="en-US"/>
              </w:rPr>
            </w:pPr>
            <w:r>
              <w:rPr>
                <w:sz w:val="24"/>
                <w:szCs w:val="24"/>
                <w:lang w:val="uk-UA" w:eastAsia="en-US"/>
              </w:rPr>
              <w:t>4</w:t>
            </w:r>
          </w:p>
        </w:tc>
        <w:tc>
          <w:tcPr>
            <w:tcW w:w="0" w:type="auto"/>
          </w:tcPr>
          <w:p w14:paraId="0B02F907">
            <w:pPr>
              <w:jc w:val="center"/>
              <w:rPr>
                <w:sz w:val="24"/>
                <w:szCs w:val="24"/>
                <w:lang w:val="uk-UA" w:eastAsia="en-US"/>
              </w:rPr>
            </w:pPr>
          </w:p>
        </w:tc>
        <w:tc>
          <w:tcPr>
            <w:tcW w:w="514" w:type="dxa"/>
          </w:tcPr>
          <w:p w14:paraId="0B02F908">
            <w:pPr>
              <w:jc w:val="center"/>
              <w:rPr>
                <w:sz w:val="24"/>
                <w:szCs w:val="24"/>
                <w:lang w:val="uk-UA" w:eastAsia="en-US"/>
              </w:rPr>
            </w:pPr>
            <w:r>
              <w:rPr>
                <w:sz w:val="24"/>
                <w:szCs w:val="24"/>
                <w:lang w:val="uk-UA" w:eastAsia="en-US"/>
              </w:rPr>
              <w:t>2</w:t>
            </w:r>
          </w:p>
        </w:tc>
        <w:tc>
          <w:tcPr>
            <w:tcW w:w="341" w:type="dxa"/>
          </w:tcPr>
          <w:p w14:paraId="0B02F909">
            <w:pPr>
              <w:jc w:val="center"/>
              <w:rPr>
                <w:sz w:val="24"/>
                <w:szCs w:val="24"/>
                <w:lang w:val="uk-UA" w:eastAsia="en-US"/>
              </w:rPr>
            </w:pPr>
          </w:p>
        </w:tc>
        <w:tc>
          <w:tcPr>
            <w:tcW w:w="0" w:type="auto"/>
          </w:tcPr>
          <w:p w14:paraId="0B02F90A">
            <w:pPr>
              <w:jc w:val="center"/>
              <w:rPr>
                <w:sz w:val="24"/>
                <w:szCs w:val="24"/>
                <w:lang w:val="uk-UA" w:eastAsia="en-US"/>
              </w:rPr>
            </w:pPr>
          </w:p>
        </w:tc>
        <w:tc>
          <w:tcPr>
            <w:tcW w:w="0" w:type="auto"/>
          </w:tcPr>
          <w:p w14:paraId="0B02F90B">
            <w:pPr>
              <w:jc w:val="center"/>
              <w:rPr>
                <w:sz w:val="24"/>
                <w:szCs w:val="24"/>
                <w:lang w:val="uk-UA" w:eastAsia="en-US"/>
              </w:rPr>
            </w:pPr>
            <w:r>
              <w:rPr>
                <w:sz w:val="24"/>
                <w:szCs w:val="24"/>
                <w:lang w:val="uk-UA" w:eastAsia="en-US"/>
              </w:rPr>
              <w:t>2</w:t>
            </w:r>
          </w:p>
        </w:tc>
        <w:tc>
          <w:tcPr>
            <w:tcW w:w="0" w:type="auto"/>
          </w:tcPr>
          <w:p w14:paraId="0B02F90C">
            <w:pPr>
              <w:rPr>
                <w:sz w:val="24"/>
                <w:szCs w:val="24"/>
                <w:lang w:val="uk-UA" w:eastAsia="en-US"/>
              </w:rPr>
            </w:pPr>
          </w:p>
        </w:tc>
        <w:tc>
          <w:tcPr>
            <w:tcW w:w="0" w:type="auto"/>
          </w:tcPr>
          <w:p w14:paraId="0B02F90D">
            <w:pPr>
              <w:rPr>
                <w:sz w:val="24"/>
                <w:szCs w:val="24"/>
                <w:lang w:val="uk-UA" w:eastAsia="en-US"/>
              </w:rPr>
            </w:pPr>
          </w:p>
        </w:tc>
        <w:tc>
          <w:tcPr>
            <w:tcW w:w="0" w:type="auto"/>
          </w:tcPr>
          <w:p w14:paraId="0B02F90E">
            <w:pPr>
              <w:rPr>
                <w:sz w:val="24"/>
                <w:szCs w:val="24"/>
                <w:lang w:val="uk-UA" w:eastAsia="en-US"/>
              </w:rPr>
            </w:pPr>
          </w:p>
        </w:tc>
        <w:tc>
          <w:tcPr>
            <w:tcW w:w="0" w:type="auto"/>
          </w:tcPr>
          <w:p w14:paraId="0B02F90F">
            <w:pPr>
              <w:rPr>
                <w:sz w:val="24"/>
                <w:szCs w:val="24"/>
                <w:lang w:val="uk-UA" w:eastAsia="en-US"/>
              </w:rPr>
            </w:pPr>
          </w:p>
        </w:tc>
        <w:tc>
          <w:tcPr>
            <w:tcW w:w="0" w:type="auto"/>
          </w:tcPr>
          <w:p w14:paraId="0B02F910">
            <w:pPr>
              <w:rPr>
                <w:sz w:val="24"/>
                <w:szCs w:val="24"/>
                <w:lang w:val="uk-UA" w:eastAsia="en-US"/>
              </w:rPr>
            </w:pPr>
          </w:p>
        </w:tc>
        <w:tc>
          <w:tcPr>
            <w:tcW w:w="0" w:type="auto"/>
          </w:tcPr>
          <w:p w14:paraId="0B02F911">
            <w:pPr>
              <w:ind w:right="462"/>
              <w:rPr>
                <w:sz w:val="24"/>
                <w:szCs w:val="24"/>
                <w:lang w:val="uk-UA" w:eastAsia="en-US"/>
              </w:rPr>
            </w:pPr>
          </w:p>
        </w:tc>
      </w:tr>
      <w:tr w14:paraId="0B02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913">
            <w:pPr>
              <w:rPr>
                <w:sz w:val="24"/>
                <w:szCs w:val="24"/>
                <w:highlight w:val="none"/>
                <w:lang w:val="uk-UA" w:eastAsia="uk-UA"/>
              </w:rPr>
            </w:pPr>
            <w:r>
              <w:rPr>
                <w:i/>
                <w:sz w:val="24"/>
                <w:szCs w:val="24"/>
                <w:highlight w:val="none"/>
                <w:lang w:val="uk-UA" w:eastAsia="uk-UA"/>
              </w:rPr>
              <w:t>Тема 13.</w:t>
            </w:r>
            <w:r>
              <w:rPr>
                <w:sz w:val="24"/>
                <w:szCs w:val="24"/>
                <w:highlight w:val="none"/>
                <w:lang w:val="uk-UA" w:eastAsia="uk-UA"/>
              </w:rPr>
              <w:t xml:space="preserve"> Два рівні перекладу. Тріада перекладацького процесу. Фактор часу.</w:t>
            </w:r>
          </w:p>
        </w:tc>
        <w:tc>
          <w:tcPr>
            <w:tcW w:w="0" w:type="auto"/>
          </w:tcPr>
          <w:p w14:paraId="0B02F914">
            <w:pPr>
              <w:rPr>
                <w:sz w:val="24"/>
                <w:szCs w:val="24"/>
                <w:lang w:val="uk-UA" w:eastAsia="en-US"/>
              </w:rPr>
            </w:pPr>
            <w:r>
              <w:rPr>
                <w:sz w:val="24"/>
                <w:szCs w:val="24"/>
                <w:lang w:val="uk-UA" w:eastAsia="en-US"/>
              </w:rPr>
              <w:t>13</w:t>
            </w:r>
          </w:p>
        </w:tc>
        <w:tc>
          <w:tcPr>
            <w:tcW w:w="0" w:type="auto"/>
          </w:tcPr>
          <w:p w14:paraId="0B02F915">
            <w:pPr>
              <w:jc w:val="center"/>
              <w:rPr>
                <w:sz w:val="24"/>
                <w:szCs w:val="24"/>
                <w:lang w:val="uk-UA" w:eastAsia="en-US"/>
              </w:rPr>
            </w:pPr>
            <w:r>
              <w:rPr>
                <w:sz w:val="24"/>
                <w:szCs w:val="24"/>
                <w:lang w:val="uk-UA" w:eastAsia="en-US"/>
              </w:rPr>
              <w:t>4</w:t>
            </w:r>
          </w:p>
        </w:tc>
        <w:tc>
          <w:tcPr>
            <w:tcW w:w="0" w:type="auto"/>
          </w:tcPr>
          <w:p w14:paraId="0B02F916">
            <w:pPr>
              <w:jc w:val="center"/>
              <w:rPr>
                <w:sz w:val="24"/>
                <w:szCs w:val="24"/>
                <w:lang w:val="uk-UA" w:eastAsia="en-US"/>
              </w:rPr>
            </w:pPr>
          </w:p>
        </w:tc>
        <w:tc>
          <w:tcPr>
            <w:tcW w:w="514" w:type="dxa"/>
          </w:tcPr>
          <w:p w14:paraId="0B02F917">
            <w:pPr>
              <w:jc w:val="center"/>
              <w:rPr>
                <w:sz w:val="24"/>
                <w:szCs w:val="24"/>
                <w:lang w:val="uk-UA" w:eastAsia="en-US"/>
              </w:rPr>
            </w:pPr>
            <w:r>
              <w:rPr>
                <w:sz w:val="24"/>
                <w:szCs w:val="24"/>
                <w:lang w:val="uk-UA" w:eastAsia="en-US"/>
              </w:rPr>
              <w:t>2</w:t>
            </w:r>
          </w:p>
        </w:tc>
        <w:tc>
          <w:tcPr>
            <w:tcW w:w="341" w:type="dxa"/>
          </w:tcPr>
          <w:p w14:paraId="0B02F918">
            <w:pPr>
              <w:jc w:val="center"/>
              <w:rPr>
                <w:sz w:val="24"/>
                <w:szCs w:val="24"/>
                <w:lang w:val="uk-UA" w:eastAsia="en-US"/>
              </w:rPr>
            </w:pPr>
          </w:p>
        </w:tc>
        <w:tc>
          <w:tcPr>
            <w:tcW w:w="0" w:type="auto"/>
          </w:tcPr>
          <w:p w14:paraId="0B02F919">
            <w:pPr>
              <w:jc w:val="center"/>
              <w:rPr>
                <w:sz w:val="24"/>
                <w:szCs w:val="24"/>
                <w:lang w:val="uk-UA" w:eastAsia="en-US"/>
              </w:rPr>
            </w:pPr>
          </w:p>
        </w:tc>
        <w:tc>
          <w:tcPr>
            <w:tcW w:w="0" w:type="auto"/>
          </w:tcPr>
          <w:p w14:paraId="0B02F91A">
            <w:pPr>
              <w:jc w:val="center"/>
              <w:rPr>
                <w:sz w:val="24"/>
                <w:szCs w:val="24"/>
                <w:lang w:val="uk-UA" w:eastAsia="en-US"/>
              </w:rPr>
            </w:pPr>
            <w:r>
              <w:rPr>
                <w:sz w:val="24"/>
                <w:szCs w:val="24"/>
                <w:lang w:val="uk-UA" w:eastAsia="en-US"/>
              </w:rPr>
              <w:t>2</w:t>
            </w:r>
          </w:p>
        </w:tc>
        <w:tc>
          <w:tcPr>
            <w:tcW w:w="0" w:type="auto"/>
          </w:tcPr>
          <w:p w14:paraId="0B02F91B">
            <w:pPr>
              <w:rPr>
                <w:sz w:val="24"/>
                <w:szCs w:val="24"/>
                <w:lang w:val="uk-UA" w:eastAsia="en-US"/>
              </w:rPr>
            </w:pPr>
          </w:p>
        </w:tc>
        <w:tc>
          <w:tcPr>
            <w:tcW w:w="0" w:type="auto"/>
          </w:tcPr>
          <w:p w14:paraId="0B02F91C">
            <w:pPr>
              <w:rPr>
                <w:sz w:val="24"/>
                <w:szCs w:val="24"/>
                <w:lang w:val="uk-UA" w:eastAsia="en-US"/>
              </w:rPr>
            </w:pPr>
          </w:p>
        </w:tc>
        <w:tc>
          <w:tcPr>
            <w:tcW w:w="0" w:type="auto"/>
          </w:tcPr>
          <w:p w14:paraId="0B02F91D">
            <w:pPr>
              <w:rPr>
                <w:sz w:val="24"/>
                <w:szCs w:val="24"/>
                <w:lang w:val="uk-UA" w:eastAsia="en-US"/>
              </w:rPr>
            </w:pPr>
          </w:p>
        </w:tc>
        <w:tc>
          <w:tcPr>
            <w:tcW w:w="0" w:type="auto"/>
          </w:tcPr>
          <w:p w14:paraId="0B02F91E">
            <w:pPr>
              <w:rPr>
                <w:sz w:val="24"/>
                <w:szCs w:val="24"/>
                <w:lang w:val="uk-UA" w:eastAsia="en-US"/>
              </w:rPr>
            </w:pPr>
          </w:p>
        </w:tc>
        <w:tc>
          <w:tcPr>
            <w:tcW w:w="0" w:type="auto"/>
          </w:tcPr>
          <w:p w14:paraId="0B02F91F">
            <w:pPr>
              <w:rPr>
                <w:sz w:val="24"/>
                <w:szCs w:val="24"/>
                <w:lang w:val="uk-UA" w:eastAsia="en-US"/>
              </w:rPr>
            </w:pPr>
          </w:p>
        </w:tc>
        <w:tc>
          <w:tcPr>
            <w:tcW w:w="0" w:type="auto"/>
          </w:tcPr>
          <w:p w14:paraId="0B02F920">
            <w:pPr>
              <w:ind w:right="462"/>
              <w:rPr>
                <w:sz w:val="24"/>
                <w:szCs w:val="24"/>
                <w:lang w:val="uk-UA" w:eastAsia="en-US"/>
              </w:rPr>
            </w:pPr>
          </w:p>
        </w:tc>
      </w:tr>
      <w:tr w14:paraId="0B02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922">
            <w:pPr>
              <w:rPr>
                <w:sz w:val="24"/>
                <w:szCs w:val="24"/>
                <w:lang w:val="uk-UA" w:eastAsia="uk-UA"/>
              </w:rPr>
            </w:pPr>
            <w:r>
              <w:rPr>
                <w:i/>
                <w:sz w:val="24"/>
                <w:szCs w:val="24"/>
                <w:lang w:val="uk-UA" w:eastAsia="uk-UA"/>
              </w:rPr>
              <w:t xml:space="preserve">Тема 14. </w:t>
            </w:r>
            <w:r>
              <w:rPr>
                <w:sz w:val="24"/>
                <w:szCs w:val="24"/>
                <w:lang w:val="uk-UA" w:eastAsia="uk-UA"/>
              </w:rPr>
              <w:t>Прецизійна та базова інформація, різниця між ними та важливість для адекватного перекладу. Складові прецизійної та базової інформації. Переклад прецизійної інформації. Небажані ситуації в двосторонньому перекладі. Як уникнути помилок.</w:t>
            </w:r>
          </w:p>
        </w:tc>
        <w:tc>
          <w:tcPr>
            <w:tcW w:w="0" w:type="auto"/>
          </w:tcPr>
          <w:p w14:paraId="0B02F923">
            <w:pPr>
              <w:rPr>
                <w:sz w:val="24"/>
                <w:szCs w:val="24"/>
                <w:lang w:val="uk-UA" w:eastAsia="en-US"/>
              </w:rPr>
            </w:pPr>
            <w:r>
              <w:rPr>
                <w:sz w:val="24"/>
                <w:szCs w:val="24"/>
                <w:lang w:val="uk-UA" w:eastAsia="en-US"/>
              </w:rPr>
              <w:t>14</w:t>
            </w:r>
          </w:p>
        </w:tc>
        <w:tc>
          <w:tcPr>
            <w:tcW w:w="0" w:type="auto"/>
          </w:tcPr>
          <w:p w14:paraId="0B02F924">
            <w:pPr>
              <w:jc w:val="center"/>
              <w:rPr>
                <w:sz w:val="24"/>
                <w:szCs w:val="24"/>
                <w:lang w:val="uk-UA" w:eastAsia="en-US"/>
              </w:rPr>
            </w:pPr>
            <w:r>
              <w:rPr>
                <w:sz w:val="24"/>
                <w:szCs w:val="24"/>
                <w:lang w:val="uk-UA" w:eastAsia="en-US"/>
              </w:rPr>
              <w:t>4</w:t>
            </w:r>
          </w:p>
        </w:tc>
        <w:tc>
          <w:tcPr>
            <w:tcW w:w="0" w:type="auto"/>
          </w:tcPr>
          <w:p w14:paraId="0B02F925">
            <w:pPr>
              <w:jc w:val="center"/>
              <w:rPr>
                <w:sz w:val="24"/>
                <w:szCs w:val="24"/>
                <w:lang w:val="uk-UA" w:eastAsia="en-US"/>
              </w:rPr>
            </w:pPr>
          </w:p>
        </w:tc>
        <w:tc>
          <w:tcPr>
            <w:tcW w:w="514" w:type="dxa"/>
          </w:tcPr>
          <w:p w14:paraId="0B02F926">
            <w:pPr>
              <w:jc w:val="center"/>
              <w:rPr>
                <w:sz w:val="24"/>
                <w:szCs w:val="24"/>
                <w:lang w:val="uk-UA" w:eastAsia="en-US"/>
              </w:rPr>
            </w:pPr>
            <w:r>
              <w:rPr>
                <w:sz w:val="24"/>
                <w:szCs w:val="24"/>
                <w:lang w:val="uk-UA" w:eastAsia="en-US"/>
              </w:rPr>
              <w:t>2</w:t>
            </w:r>
          </w:p>
        </w:tc>
        <w:tc>
          <w:tcPr>
            <w:tcW w:w="341" w:type="dxa"/>
          </w:tcPr>
          <w:p w14:paraId="0B02F927">
            <w:pPr>
              <w:jc w:val="center"/>
              <w:rPr>
                <w:sz w:val="24"/>
                <w:szCs w:val="24"/>
                <w:lang w:val="uk-UA" w:eastAsia="en-US"/>
              </w:rPr>
            </w:pPr>
          </w:p>
        </w:tc>
        <w:tc>
          <w:tcPr>
            <w:tcW w:w="0" w:type="auto"/>
          </w:tcPr>
          <w:p w14:paraId="0B02F928">
            <w:pPr>
              <w:jc w:val="center"/>
              <w:rPr>
                <w:sz w:val="24"/>
                <w:szCs w:val="24"/>
                <w:lang w:val="uk-UA" w:eastAsia="en-US"/>
              </w:rPr>
            </w:pPr>
          </w:p>
        </w:tc>
        <w:tc>
          <w:tcPr>
            <w:tcW w:w="0" w:type="auto"/>
          </w:tcPr>
          <w:p w14:paraId="0B02F929">
            <w:pPr>
              <w:jc w:val="center"/>
              <w:rPr>
                <w:sz w:val="24"/>
                <w:szCs w:val="24"/>
                <w:lang w:val="uk-UA" w:eastAsia="en-US"/>
              </w:rPr>
            </w:pPr>
            <w:r>
              <w:rPr>
                <w:sz w:val="24"/>
                <w:szCs w:val="24"/>
                <w:lang w:val="uk-UA" w:eastAsia="en-US"/>
              </w:rPr>
              <w:t>2</w:t>
            </w:r>
          </w:p>
        </w:tc>
        <w:tc>
          <w:tcPr>
            <w:tcW w:w="0" w:type="auto"/>
          </w:tcPr>
          <w:p w14:paraId="0B02F92A">
            <w:pPr>
              <w:rPr>
                <w:sz w:val="24"/>
                <w:szCs w:val="24"/>
                <w:lang w:val="uk-UA" w:eastAsia="en-US"/>
              </w:rPr>
            </w:pPr>
          </w:p>
        </w:tc>
        <w:tc>
          <w:tcPr>
            <w:tcW w:w="0" w:type="auto"/>
          </w:tcPr>
          <w:p w14:paraId="0B02F92B">
            <w:pPr>
              <w:rPr>
                <w:sz w:val="24"/>
                <w:szCs w:val="24"/>
                <w:lang w:val="uk-UA" w:eastAsia="en-US"/>
              </w:rPr>
            </w:pPr>
          </w:p>
        </w:tc>
        <w:tc>
          <w:tcPr>
            <w:tcW w:w="0" w:type="auto"/>
          </w:tcPr>
          <w:p w14:paraId="0B02F92C">
            <w:pPr>
              <w:rPr>
                <w:sz w:val="24"/>
                <w:szCs w:val="24"/>
                <w:lang w:val="uk-UA" w:eastAsia="en-US"/>
              </w:rPr>
            </w:pPr>
          </w:p>
        </w:tc>
        <w:tc>
          <w:tcPr>
            <w:tcW w:w="0" w:type="auto"/>
          </w:tcPr>
          <w:p w14:paraId="0B02F92D">
            <w:pPr>
              <w:rPr>
                <w:sz w:val="24"/>
                <w:szCs w:val="24"/>
                <w:lang w:val="uk-UA" w:eastAsia="en-US"/>
              </w:rPr>
            </w:pPr>
          </w:p>
        </w:tc>
        <w:tc>
          <w:tcPr>
            <w:tcW w:w="0" w:type="auto"/>
          </w:tcPr>
          <w:p w14:paraId="0B02F92E">
            <w:pPr>
              <w:rPr>
                <w:sz w:val="24"/>
                <w:szCs w:val="24"/>
                <w:lang w:val="uk-UA" w:eastAsia="en-US"/>
              </w:rPr>
            </w:pPr>
          </w:p>
        </w:tc>
        <w:tc>
          <w:tcPr>
            <w:tcW w:w="0" w:type="auto"/>
          </w:tcPr>
          <w:p w14:paraId="0B02F92F">
            <w:pPr>
              <w:ind w:right="462"/>
              <w:rPr>
                <w:sz w:val="24"/>
                <w:szCs w:val="24"/>
                <w:lang w:val="uk-UA" w:eastAsia="en-US"/>
              </w:rPr>
            </w:pPr>
          </w:p>
        </w:tc>
      </w:tr>
      <w:tr w14:paraId="0B02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931">
            <w:pPr>
              <w:rPr>
                <w:sz w:val="24"/>
                <w:szCs w:val="24"/>
                <w:lang w:val="uk-UA" w:eastAsia="uk-UA"/>
              </w:rPr>
            </w:pPr>
            <w:r>
              <w:rPr>
                <w:sz w:val="24"/>
                <w:szCs w:val="24"/>
                <w:lang w:val="uk-UA" w:eastAsia="uk-UA"/>
              </w:rPr>
              <w:t xml:space="preserve">Модульний контроль </w:t>
            </w:r>
          </w:p>
        </w:tc>
        <w:tc>
          <w:tcPr>
            <w:tcW w:w="0" w:type="auto"/>
          </w:tcPr>
          <w:p w14:paraId="0B02F932">
            <w:pPr>
              <w:rPr>
                <w:sz w:val="24"/>
                <w:szCs w:val="24"/>
                <w:lang w:val="uk-UA" w:eastAsia="en-US"/>
              </w:rPr>
            </w:pPr>
            <w:r>
              <w:rPr>
                <w:sz w:val="24"/>
                <w:szCs w:val="24"/>
                <w:lang w:val="uk-UA" w:eastAsia="en-US"/>
              </w:rPr>
              <w:t>15</w:t>
            </w:r>
          </w:p>
        </w:tc>
        <w:tc>
          <w:tcPr>
            <w:tcW w:w="0" w:type="auto"/>
          </w:tcPr>
          <w:p w14:paraId="0B02F933">
            <w:pPr>
              <w:jc w:val="center"/>
              <w:rPr>
                <w:sz w:val="24"/>
                <w:szCs w:val="24"/>
                <w:lang w:val="uk-UA" w:eastAsia="en-US"/>
              </w:rPr>
            </w:pPr>
            <w:r>
              <w:rPr>
                <w:sz w:val="24"/>
                <w:szCs w:val="24"/>
                <w:lang w:val="uk-UA" w:eastAsia="en-US"/>
              </w:rPr>
              <w:t>2</w:t>
            </w:r>
          </w:p>
        </w:tc>
        <w:tc>
          <w:tcPr>
            <w:tcW w:w="0" w:type="auto"/>
          </w:tcPr>
          <w:p w14:paraId="0B02F934">
            <w:pPr>
              <w:jc w:val="center"/>
              <w:rPr>
                <w:sz w:val="24"/>
                <w:szCs w:val="24"/>
                <w:lang w:val="uk-UA" w:eastAsia="en-US"/>
              </w:rPr>
            </w:pPr>
          </w:p>
        </w:tc>
        <w:tc>
          <w:tcPr>
            <w:tcW w:w="514" w:type="dxa"/>
          </w:tcPr>
          <w:p w14:paraId="0B02F935">
            <w:pPr>
              <w:jc w:val="center"/>
              <w:rPr>
                <w:sz w:val="24"/>
                <w:szCs w:val="24"/>
                <w:lang w:val="uk-UA" w:eastAsia="en-US"/>
              </w:rPr>
            </w:pPr>
            <w:r>
              <w:rPr>
                <w:sz w:val="24"/>
                <w:szCs w:val="24"/>
                <w:lang w:val="uk-UA" w:eastAsia="en-US"/>
              </w:rPr>
              <w:t>2</w:t>
            </w:r>
          </w:p>
        </w:tc>
        <w:tc>
          <w:tcPr>
            <w:tcW w:w="341" w:type="dxa"/>
          </w:tcPr>
          <w:p w14:paraId="0B02F936">
            <w:pPr>
              <w:jc w:val="center"/>
              <w:rPr>
                <w:sz w:val="24"/>
                <w:szCs w:val="24"/>
                <w:lang w:val="uk-UA" w:eastAsia="en-US"/>
              </w:rPr>
            </w:pPr>
          </w:p>
        </w:tc>
        <w:tc>
          <w:tcPr>
            <w:tcW w:w="0" w:type="auto"/>
          </w:tcPr>
          <w:p w14:paraId="0B02F937">
            <w:pPr>
              <w:jc w:val="center"/>
              <w:rPr>
                <w:sz w:val="24"/>
                <w:szCs w:val="24"/>
                <w:lang w:val="uk-UA" w:eastAsia="en-US"/>
              </w:rPr>
            </w:pPr>
          </w:p>
        </w:tc>
        <w:tc>
          <w:tcPr>
            <w:tcW w:w="0" w:type="auto"/>
          </w:tcPr>
          <w:p w14:paraId="0B02F938">
            <w:pPr>
              <w:jc w:val="center"/>
              <w:rPr>
                <w:sz w:val="24"/>
                <w:szCs w:val="24"/>
                <w:lang w:val="uk-UA" w:eastAsia="en-US"/>
              </w:rPr>
            </w:pPr>
            <w:r>
              <w:rPr>
                <w:sz w:val="24"/>
                <w:szCs w:val="24"/>
                <w:lang w:val="uk-UA" w:eastAsia="en-US"/>
              </w:rPr>
              <w:t>-</w:t>
            </w:r>
          </w:p>
        </w:tc>
        <w:tc>
          <w:tcPr>
            <w:tcW w:w="0" w:type="auto"/>
          </w:tcPr>
          <w:p w14:paraId="0B02F939">
            <w:pPr>
              <w:rPr>
                <w:sz w:val="24"/>
                <w:szCs w:val="24"/>
                <w:lang w:val="uk-UA" w:eastAsia="en-US"/>
              </w:rPr>
            </w:pPr>
          </w:p>
        </w:tc>
        <w:tc>
          <w:tcPr>
            <w:tcW w:w="0" w:type="auto"/>
          </w:tcPr>
          <w:p w14:paraId="0B02F93A">
            <w:pPr>
              <w:rPr>
                <w:sz w:val="24"/>
                <w:szCs w:val="24"/>
                <w:lang w:val="uk-UA" w:eastAsia="en-US"/>
              </w:rPr>
            </w:pPr>
          </w:p>
        </w:tc>
        <w:tc>
          <w:tcPr>
            <w:tcW w:w="0" w:type="auto"/>
          </w:tcPr>
          <w:p w14:paraId="0B02F93B">
            <w:pPr>
              <w:rPr>
                <w:sz w:val="24"/>
                <w:szCs w:val="24"/>
                <w:lang w:val="uk-UA" w:eastAsia="en-US"/>
              </w:rPr>
            </w:pPr>
          </w:p>
        </w:tc>
        <w:tc>
          <w:tcPr>
            <w:tcW w:w="0" w:type="auto"/>
          </w:tcPr>
          <w:p w14:paraId="0B02F93C">
            <w:pPr>
              <w:rPr>
                <w:sz w:val="24"/>
                <w:szCs w:val="24"/>
                <w:lang w:val="uk-UA" w:eastAsia="en-US"/>
              </w:rPr>
            </w:pPr>
          </w:p>
        </w:tc>
        <w:tc>
          <w:tcPr>
            <w:tcW w:w="0" w:type="auto"/>
          </w:tcPr>
          <w:p w14:paraId="0B02F93D">
            <w:pPr>
              <w:rPr>
                <w:sz w:val="24"/>
                <w:szCs w:val="24"/>
                <w:lang w:val="uk-UA" w:eastAsia="en-US"/>
              </w:rPr>
            </w:pPr>
          </w:p>
        </w:tc>
        <w:tc>
          <w:tcPr>
            <w:tcW w:w="0" w:type="auto"/>
          </w:tcPr>
          <w:p w14:paraId="0B02F93E">
            <w:pPr>
              <w:ind w:right="462"/>
              <w:rPr>
                <w:sz w:val="24"/>
                <w:szCs w:val="24"/>
                <w:lang w:val="uk-UA" w:eastAsia="en-US"/>
              </w:rPr>
            </w:pPr>
          </w:p>
        </w:tc>
      </w:tr>
      <w:tr w14:paraId="0B02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940">
            <w:pPr>
              <w:pStyle w:val="41"/>
              <w:jc w:val="left"/>
              <w:rPr>
                <w:rStyle w:val="170"/>
                <w:b/>
                <w:bCs/>
                <w:i/>
                <w:color w:val="000000"/>
                <w:szCs w:val="24"/>
                <w:lang w:val="uk-UA" w:eastAsia="uk-UA"/>
              </w:rPr>
            </w:pPr>
            <w:r>
              <w:rPr>
                <w:rStyle w:val="170"/>
                <w:i/>
                <w:color w:val="000000"/>
                <w:szCs w:val="24"/>
                <w:lang w:val="uk-UA" w:eastAsia="uk-UA"/>
              </w:rPr>
              <w:t>Разом за модулем 4</w:t>
            </w:r>
          </w:p>
        </w:tc>
        <w:tc>
          <w:tcPr>
            <w:tcW w:w="0" w:type="auto"/>
          </w:tcPr>
          <w:p w14:paraId="0B02F941">
            <w:pPr>
              <w:rPr>
                <w:sz w:val="24"/>
                <w:szCs w:val="24"/>
                <w:lang w:val="uk-UA" w:eastAsia="en-US"/>
              </w:rPr>
            </w:pPr>
          </w:p>
        </w:tc>
        <w:tc>
          <w:tcPr>
            <w:tcW w:w="0" w:type="auto"/>
          </w:tcPr>
          <w:p w14:paraId="0B02F942">
            <w:pPr>
              <w:jc w:val="center"/>
              <w:rPr>
                <w:sz w:val="24"/>
                <w:szCs w:val="24"/>
                <w:lang w:val="uk-UA" w:eastAsia="en-US"/>
              </w:rPr>
            </w:pPr>
            <w:r>
              <w:rPr>
                <w:b/>
                <w:sz w:val="24"/>
                <w:szCs w:val="24"/>
                <w:lang w:val="uk-UA" w:eastAsia="en-US"/>
              </w:rPr>
              <w:t>68</w:t>
            </w:r>
          </w:p>
        </w:tc>
        <w:tc>
          <w:tcPr>
            <w:tcW w:w="0" w:type="auto"/>
          </w:tcPr>
          <w:p w14:paraId="0B02F943">
            <w:pPr>
              <w:jc w:val="center"/>
              <w:rPr>
                <w:sz w:val="24"/>
                <w:szCs w:val="24"/>
                <w:lang w:val="uk-UA" w:eastAsia="en-US"/>
              </w:rPr>
            </w:pPr>
          </w:p>
        </w:tc>
        <w:tc>
          <w:tcPr>
            <w:tcW w:w="514" w:type="dxa"/>
          </w:tcPr>
          <w:p w14:paraId="0B02F944">
            <w:pPr>
              <w:jc w:val="center"/>
              <w:rPr>
                <w:sz w:val="24"/>
                <w:szCs w:val="24"/>
                <w:lang w:val="uk-UA" w:eastAsia="en-US"/>
              </w:rPr>
            </w:pPr>
            <w:r>
              <w:rPr>
                <w:b/>
                <w:sz w:val="24"/>
                <w:szCs w:val="24"/>
                <w:lang w:val="uk-UA" w:eastAsia="en-US"/>
              </w:rPr>
              <w:t>30</w:t>
            </w:r>
          </w:p>
        </w:tc>
        <w:tc>
          <w:tcPr>
            <w:tcW w:w="341" w:type="dxa"/>
          </w:tcPr>
          <w:p w14:paraId="0B02F945">
            <w:pPr>
              <w:jc w:val="center"/>
              <w:rPr>
                <w:sz w:val="24"/>
                <w:szCs w:val="24"/>
                <w:lang w:val="uk-UA" w:eastAsia="en-US"/>
              </w:rPr>
            </w:pPr>
          </w:p>
        </w:tc>
        <w:tc>
          <w:tcPr>
            <w:tcW w:w="0" w:type="auto"/>
          </w:tcPr>
          <w:p w14:paraId="0B02F946">
            <w:pPr>
              <w:jc w:val="center"/>
              <w:rPr>
                <w:sz w:val="24"/>
                <w:szCs w:val="24"/>
                <w:lang w:val="uk-UA" w:eastAsia="en-US"/>
              </w:rPr>
            </w:pPr>
          </w:p>
        </w:tc>
        <w:tc>
          <w:tcPr>
            <w:tcW w:w="0" w:type="auto"/>
          </w:tcPr>
          <w:p w14:paraId="0B02F947">
            <w:pPr>
              <w:jc w:val="center"/>
              <w:rPr>
                <w:sz w:val="24"/>
                <w:szCs w:val="24"/>
                <w:lang w:val="uk-UA" w:eastAsia="en-US"/>
              </w:rPr>
            </w:pPr>
            <w:r>
              <w:rPr>
                <w:b/>
                <w:sz w:val="24"/>
                <w:szCs w:val="24"/>
                <w:lang w:val="uk-UA" w:eastAsia="en-US"/>
              </w:rPr>
              <w:t>38</w:t>
            </w:r>
          </w:p>
        </w:tc>
        <w:tc>
          <w:tcPr>
            <w:tcW w:w="0" w:type="auto"/>
          </w:tcPr>
          <w:p w14:paraId="0B02F948">
            <w:pPr>
              <w:jc w:val="center"/>
              <w:rPr>
                <w:sz w:val="24"/>
                <w:szCs w:val="24"/>
                <w:lang w:val="uk-UA" w:eastAsia="en-US"/>
              </w:rPr>
            </w:pPr>
          </w:p>
        </w:tc>
        <w:tc>
          <w:tcPr>
            <w:tcW w:w="0" w:type="auto"/>
          </w:tcPr>
          <w:p w14:paraId="0B02F949">
            <w:pPr>
              <w:jc w:val="center"/>
              <w:rPr>
                <w:sz w:val="24"/>
                <w:szCs w:val="24"/>
                <w:lang w:val="uk-UA" w:eastAsia="en-US"/>
              </w:rPr>
            </w:pPr>
          </w:p>
        </w:tc>
        <w:tc>
          <w:tcPr>
            <w:tcW w:w="0" w:type="auto"/>
          </w:tcPr>
          <w:p w14:paraId="0B02F94A">
            <w:pPr>
              <w:jc w:val="center"/>
              <w:rPr>
                <w:sz w:val="24"/>
                <w:szCs w:val="24"/>
                <w:lang w:val="uk-UA" w:eastAsia="en-US"/>
              </w:rPr>
            </w:pPr>
          </w:p>
        </w:tc>
        <w:tc>
          <w:tcPr>
            <w:tcW w:w="0" w:type="auto"/>
          </w:tcPr>
          <w:p w14:paraId="0B02F94B">
            <w:pPr>
              <w:jc w:val="center"/>
              <w:rPr>
                <w:sz w:val="24"/>
                <w:szCs w:val="24"/>
                <w:lang w:val="uk-UA" w:eastAsia="en-US"/>
              </w:rPr>
            </w:pPr>
          </w:p>
        </w:tc>
        <w:tc>
          <w:tcPr>
            <w:tcW w:w="0" w:type="auto"/>
          </w:tcPr>
          <w:p w14:paraId="0B02F94C">
            <w:pPr>
              <w:jc w:val="center"/>
              <w:rPr>
                <w:sz w:val="24"/>
                <w:szCs w:val="24"/>
                <w:lang w:val="uk-UA" w:eastAsia="en-US"/>
              </w:rPr>
            </w:pPr>
          </w:p>
        </w:tc>
        <w:tc>
          <w:tcPr>
            <w:tcW w:w="0" w:type="auto"/>
          </w:tcPr>
          <w:p w14:paraId="0B02F94D">
            <w:pPr>
              <w:jc w:val="center"/>
              <w:rPr>
                <w:sz w:val="24"/>
                <w:szCs w:val="24"/>
                <w:lang w:val="uk-UA" w:eastAsia="en-US"/>
              </w:rPr>
            </w:pPr>
          </w:p>
        </w:tc>
      </w:tr>
      <w:tr w14:paraId="0B02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94F">
            <w:pPr>
              <w:pStyle w:val="41"/>
              <w:jc w:val="left"/>
              <w:rPr>
                <w:rStyle w:val="170"/>
                <w:b/>
                <w:bCs/>
                <w:i/>
                <w:color w:val="000000"/>
                <w:szCs w:val="24"/>
                <w:lang w:val="uk-UA" w:eastAsia="uk-UA"/>
              </w:rPr>
            </w:pPr>
            <w:r>
              <w:rPr>
                <w:rStyle w:val="170"/>
                <w:b/>
                <w:i/>
                <w:color w:val="000000"/>
                <w:szCs w:val="24"/>
                <w:lang w:val="uk-UA" w:eastAsia="uk-UA"/>
              </w:rPr>
              <w:t xml:space="preserve">Всього в   </w:t>
            </w:r>
            <w:r>
              <w:rPr>
                <w:rStyle w:val="170"/>
                <w:i/>
                <w:color w:val="000000"/>
                <w:szCs w:val="24"/>
                <w:lang w:val="uk-UA" w:eastAsia="uk-UA"/>
              </w:rPr>
              <w:t xml:space="preserve">5 </w:t>
            </w:r>
            <w:r>
              <w:rPr>
                <w:rStyle w:val="170"/>
                <w:b/>
                <w:i/>
                <w:color w:val="000000"/>
                <w:szCs w:val="24"/>
                <w:lang w:val="uk-UA" w:eastAsia="uk-UA"/>
              </w:rPr>
              <w:t>семестрі:</w:t>
            </w:r>
          </w:p>
        </w:tc>
        <w:tc>
          <w:tcPr>
            <w:tcW w:w="0" w:type="auto"/>
          </w:tcPr>
          <w:p w14:paraId="0B02F950">
            <w:pPr>
              <w:rPr>
                <w:b/>
                <w:sz w:val="24"/>
                <w:szCs w:val="24"/>
                <w:lang w:val="uk-UA" w:eastAsia="en-US"/>
              </w:rPr>
            </w:pPr>
          </w:p>
        </w:tc>
        <w:tc>
          <w:tcPr>
            <w:tcW w:w="0" w:type="auto"/>
          </w:tcPr>
          <w:p w14:paraId="0B02F951">
            <w:pPr>
              <w:jc w:val="center"/>
              <w:rPr>
                <w:b/>
                <w:sz w:val="24"/>
                <w:szCs w:val="24"/>
                <w:lang w:val="uk-UA" w:eastAsia="en-US"/>
              </w:rPr>
            </w:pPr>
            <w:r>
              <w:rPr>
                <w:b/>
                <w:sz w:val="24"/>
                <w:szCs w:val="24"/>
                <w:lang w:val="uk-UA" w:eastAsia="en-US"/>
              </w:rPr>
              <w:t>68</w:t>
            </w:r>
          </w:p>
        </w:tc>
        <w:tc>
          <w:tcPr>
            <w:tcW w:w="0" w:type="auto"/>
          </w:tcPr>
          <w:p w14:paraId="0B02F952">
            <w:pPr>
              <w:jc w:val="center"/>
              <w:rPr>
                <w:b/>
                <w:sz w:val="24"/>
                <w:szCs w:val="24"/>
                <w:lang w:val="uk-UA" w:eastAsia="en-US"/>
              </w:rPr>
            </w:pPr>
          </w:p>
        </w:tc>
        <w:tc>
          <w:tcPr>
            <w:tcW w:w="514" w:type="dxa"/>
          </w:tcPr>
          <w:p w14:paraId="0B02F953">
            <w:pPr>
              <w:jc w:val="center"/>
              <w:rPr>
                <w:b/>
                <w:sz w:val="24"/>
                <w:szCs w:val="24"/>
                <w:lang w:val="uk-UA" w:eastAsia="en-US"/>
              </w:rPr>
            </w:pPr>
            <w:r>
              <w:rPr>
                <w:b/>
                <w:sz w:val="24"/>
                <w:szCs w:val="24"/>
                <w:lang w:val="uk-UA" w:eastAsia="en-US"/>
              </w:rPr>
              <w:t>30</w:t>
            </w:r>
          </w:p>
        </w:tc>
        <w:tc>
          <w:tcPr>
            <w:tcW w:w="341" w:type="dxa"/>
          </w:tcPr>
          <w:p w14:paraId="0B02F954">
            <w:pPr>
              <w:jc w:val="center"/>
              <w:rPr>
                <w:b/>
                <w:sz w:val="24"/>
                <w:szCs w:val="24"/>
                <w:lang w:val="uk-UA" w:eastAsia="en-US"/>
              </w:rPr>
            </w:pPr>
          </w:p>
        </w:tc>
        <w:tc>
          <w:tcPr>
            <w:tcW w:w="0" w:type="auto"/>
          </w:tcPr>
          <w:p w14:paraId="0B02F955">
            <w:pPr>
              <w:jc w:val="center"/>
              <w:rPr>
                <w:b/>
                <w:sz w:val="24"/>
                <w:szCs w:val="24"/>
                <w:lang w:val="uk-UA" w:eastAsia="en-US"/>
              </w:rPr>
            </w:pPr>
          </w:p>
        </w:tc>
        <w:tc>
          <w:tcPr>
            <w:tcW w:w="0" w:type="auto"/>
          </w:tcPr>
          <w:p w14:paraId="0B02F956">
            <w:pPr>
              <w:jc w:val="center"/>
              <w:rPr>
                <w:b/>
                <w:sz w:val="24"/>
                <w:szCs w:val="24"/>
                <w:lang w:val="uk-UA" w:eastAsia="en-US"/>
              </w:rPr>
            </w:pPr>
            <w:r>
              <w:rPr>
                <w:b/>
                <w:sz w:val="24"/>
                <w:szCs w:val="24"/>
                <w:lang w:val="uk-UA" w:eastAsia="en-US"/>
              </w:rPr>
              <w:t>38</w:t>
            </w:r>
          </w:p>
        </w:tc>
        <w:tc>
          <w:tcPr>
            <w:tcW w:w="0" w:type="auto"/>
          </w:tcPr>
          <w:p w14:paraId="0B02F957">
            <w:pPr>
              <w:jc w:val="center"/>
              <w:rPr>
                <w:b/>
                <w:sz w:val="24"/>
                <w:szCs w:val="24"/>
                <w:lang w:val="uk-UA" w:eastAsia="en-US"/>
              </w:rPr>
            </w:pPr>
          </w:p>
        </w:tc>
        <w:tc>
          <w:tcPr>
            <w:tcW w:w="0" w:type="auto"/>
          </w:tcPr>
          <w:p w14:paraId="0B02F958">
            <w:pPr>
              <w:jc w:val="center"/>
              <w:rPr>
                <w:b/>
                <w:sz w:val="24"/>
                <w:szCs w:val="24"/>
                <w:lang w:val="uk-UA" w:eastAsia="en-US"/>
              </w:rPr>
            </w:pPr>
          </w:p>
        </w:tc>
        <w:tc>
          <w:tcPr>
            <w:tcW w:w="0" w:type="auto"/>
          </w:tcPr>
          <w:p w14:paraId="0B02F959">
            <w:pPr>
              <w:jc w:val="center"/>
              <w:rPr>
                <w:sz w:val="24"/>
                <w:szCs w:val="24"/>
                <w:lang w:val="uk-UA" w:eastAsia="en-US"/>
              </w:rPr>
            </w:pPr>
          </w:p>
        </w:tc>
        <w:tc>
          <w:tcPr>
            <w:tcW w:w="0" w:type="auto"/>
          </w:tcPr>
          <w:p w14:paraId="0B02F95A">
            <w:pPr>
              <w:jc w:val="center"/>
              <w:rPr>
                <w:sz w:val="24"/>
                <w:szCs w:val="24"/>
                <w:lang w:val="uk-UA" w:eastAsia="en-US"/>
              </w:rPr>
            </w:pPr>
          </w:p>
        </w:tc>
        <w:tc>
          <w:tcPr>
            <w:tcW w:w="0" w:type="auto"/>
          </w:tcPr>
          <w:p w14:paraId="0B02F95B">
            <w:pPr>
              <w:jc w:val="center"/>
              <w:rPr>
                <w:sz w:val="24"/>
                <w:szCs w:val="24"/>
                <w:lang w:val="uk-UA" w:eastAsia="en-US"/>
              </w:rPr>
            </w:pPr>
          </w:p>
        </w:tc>
        <w:tc>
          <w:tcPr>
            <w:tcW w:w="0" w:type="auto"/>
          </w:tcPr>
          <w:p w14:paraId="0B02F95C">
            <w:pPr>
              <w:ind w:right="462"/>
              <w:jc w:val="center"/>
              <w:rPr>
                <w:sz w:val="24"/>
                <w:szCs w:val="24"/>
                <w:lang w:val="uk-UA" w:eastAsia="en-US"/>
              </w:rPr>
            </w:pPr>
          </w:p>
        </w:tc>
      </w:tr>
      <w:tr w14:paraId="0B02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trPr>
        <w:tc>
          <w:tcPr>
            <w:tcW w:w="0" w:type="auto"/>
          </w:tcPr>
          <w:p w14:paraId="0B02F95E">
            <w:pPr>
              <w:pStyle w:val="41"/>
              <w:jc w:val="left"/>
              <w:rPr>
                <w:rStyle w:val="170"/>
                <w:b/>
                <w:i/>
                <w:color w:val="000000"/>
                <w:szCs w:val="24"/>
                <w:lang w:val="uk-UA" w:eastAsia="uk-UA"/>
              </w:rPr>
            </w:pPr>
            <w:r>
              <w:rPr>
                <w:rStyle w:val="170"/>
                <w:b/>
                <w:i/>
                <w:color w:val="000000"/>
                <w:szCs w:val="24"/>
                <w:lang w:val="uk-UA" w:eastAsia="uk-UA"/>
              </w:rPr>
              <w:t xml:space="preserve">Всього годин за 3- </w:t>
            </w:r>
            <w:r>
              <w:rPr>
                <w:rStyle w:val="170"/>
                <w:i/>
                <w:color w:val="000000"/>
                <w:szCs w:val="24"/>
                <w:lang w:val="uk-UA" w:eastAsia="uk-UA"/>
              </w:rPr>
              <w:t>5</w:t>
            </w:r>
            <w:r>
              <w:rPr>
                <w:rStyle w:val="170"/>
                <w:b/>
                <w:i/>
                <w:color w:val="000000"/>
                <w:szCs w:val="24"/>
                <w:lang w:val="uk-UA" w:eastAsia="uk-UA"/>
              </w:rPr>
              <w:t xml:space="preserve"> семестри</w:t>
            </w:r>
          </w:p>
        </w:tc>
        <w:tc>
          <w:tcPr>
            <w:tcW w:w="0" w:type="auto"/>
          </w:tcPr>
          <w:p w14:paraId="0B02F95F">
            <w:pPr>
              <w:rPr>
                <w:b/>
                <w:sz w:val="24"/>
                <w:szCs w:val="24"/>
                <w:lang w:val="uk-UA" w:eastAsia="en-US"/>
              </w:rPr>
            </w:pPr>
          </w:p>
        </w:tc>
        <w:tc>
          <w:tcPr>
            <w:tcW w:w="0" w:type="auto"/>
          </w:tcPr>
          <w:p w14:paraId="0B02F960">
            <w:pPr>
              <w:jc w:val="center"/>
              <w:rPr>
                <w:b/>
                <w:sz w:val="24"/>
                <w:szCs w:val="24"/>
                <w:lang w:val="uk-UA" w:eastAsia="en-US"/>
              </w:rPr>
            </w:pPr>
            <w:r>
              <w:rPr>
                <w:b/>
                <w:sz w:val="24"/>
                <w:szCs w:val="24"/>
                <w:lang w:val="uk-UA" w:eastAsia="en-US"/>
              </w:rPr>
              <w:t>270</w:t>
            </w:r>
          </w:p>
        </w:tc>
        <w:tc>
          <w:tcPr>
            <w:tcW w:w="0" w:type="auto"/>
          </w:tcPr>
          <w:p w14:paraId="0B02F961">
            <w:pPr>
              <w:jc w:val="center"/>
              <w:rPr>
                <w:b/>
                <w:sz w:val="24"/>
                <w:szCs w:val="24"/>
                <w:lang w:val="uk-UA" w:eastAsia="en-US"/>
              </w:rPr>
            </w:pPr>
          </w:p>
        </w:tc>
        <w:tc>
          <w:tcPr>
            <w:tcW w:w="514" w:type="dxa"/>
          </w:tcPr>
          <w:p w14:paraId="0B02F962">
            <w:pPr>
              <w:jc w:val="center"/>
              <w:rPr>
                <w:b/>
                <w:sz w:val="24"/>
                <w:szCs w:val="24"/>
                <w:lang w:val="uk-UA" w:eastAsia="en-US"/>
              </w:rPr>
            </w:pPr>
            <w:r>
              <w:rPr>
                <w:b/>
                <w:sz w:val="24"/>
                <w:szCs w:val="24"/>
                <w:lang w:val="uk-UA" w:eastAsia="en-US"/>
              </w:rPr>
              <w:t>120</w:t>
            </w:r>
          </w:p>
        </w:tc>
        <w:tc>
          <w:tcPr>
            <w:tcW w:w="341" w:type="dxa"/>
          </w:tcPr>
          <w:p w14:paraId="0B02F963">
            <w:pPr>
              <w:jc w:val="center"/>
              <w:rPr>
                <w:b/>
                <w:sz w:val="24"/>
                <w:szCs w:val="24"/>
                <w:lang w:val="uk-UA" w:eastAsia="en-US"/>
              </w:rPr>
            </w:pPr>
          </w:p>
        </w:tc>
        <w:tc>
          <w:tcPr>
            <w:tcW w:w="0" w:type="auto"/>
          </w:tcPr>
          <w:p w14:paraId="0B02F964">
            <w:pPr>
              <w:jc w:val="center"/>
              <w:rPr>
                <w:b/>
                <w:sz w:val="24"/>
                <w:szCs w:val="24"/>
                <w:lang w:val="uk-UA" w:eastAsia="en-US"/>
              </w:rPr>
            </w:pPr>
          </w:p>
        </w:tc>
        <w:tc>
          <w:tcPr>
            <w:tcW w:w="0" w:type="auto"/>
          </w:tcPr>
          <w:p w14:paraId="0B02F965">
            <w:pPr>
              <w:jc w:val="center"/>
              <w:rPr>
                <w:b/>
                <w:sz w:val="24"/>
                <w:szCs w:val="24"/>
                <w:lang w:val="uk-UA" w:eastAsia="en-US"/>
              </w:rPr>
            </w:pPr>
            <w:r>
              <w:rPr>
                <w:b/>
                <w:sz w:val="24"/>
                <w:szCs w:val="24"/>
                <w:lang w:val="uk-UA" w:eastAsia="en-US"/>
              </w:rPr>
              <w:t>150</w:t>
            </w:r>
          </w:p>
        </w:tc>
        <w:tc>
          <w:tcPr>
            <w:tcW w:w="0" w:type="auto"/>
          </w:tcPr>
          <w:p w14:paraId="0B02F966">
            <w:pPr>
              <w:jc w:val="center"/>
              <w:rPr>
                <w:b/>
                <w:sz w:val="24"/>
                <w:szCs w:val="24"/>
                <w:lang w:val="uk-UA" w:eastAsia="en-US"/>
              </w:rPr>
            </w:pPr>
          </w:p>
        </w:tc>
        <w:tc>
          <w:tcPr>
            <w:tcW w:w="0" w:type="auto"/>
          </w:tcPr>
          <w:p w14:paraId="0B02F967">
            <w:pPr>
              <w:jc w:val="center"/>
              <w:rPr>
                <w:b/>
                <w:sz w:val="24"/>
                <w:szCs w:val="24"/>
                <w:lang w:val="uk-UA" w:eastAsia="en-US"/>
              </w:rPr>
            </w:pPr>
          </w:p>
        </w:tc>
        <w:tc>
          <w:tcPr>
            <w:tcW w:w="0" w:type="auto"/>
          </w:tcPr>
          <w:p w14:paraId="0B02F968">
            <w:pPr>
              <w:jc w:val="center"/>
              <w:rPr>
                <w:sz w:val="24"/>
                <w:szCs w:val="24"/>
                <w:lang w:val="uk-UA" w:eastAsia="en-US"/>
              </w:rPr>
            </w:pPr>
          </w:p>
        </w:tc>
        <w:tc>
          <w:tcPr>
            <w:tcW w:w="0" w:type="auto"/>
          </w:tcPr>
          <w:p w14:paraId="0B02F969">
            <w:pPr>
              <w:jc w:val="center"/>
              <w:rPr>
                <w:sz w:val="24"/>
                <w:szCs w:val="24"/>
                <w:lang w:val="uk-UA" w:eastAsia="en-US"/>
              </w:rPr>
            </w:pPr>
          </w:p>
        </w:tc>
        <w:tc>
          <w:tcPr>
            <w:tcW w:w="0" w:type="auto"/>
          </w:tcPr>
          <w:p w14:paraId="0B02F96A">
            <w:pPr>
              <w:jc w:val="center"/>
              <w:rPr>
                <w:sz w:val="24"/>
                <w:szCs w:val="24"/>
                <w:lang w:val="uk-UA" w:eastAsia="en-US"/>
              </w:rPr>
            </w:pPr>
          </w:p>
        </w:tc>
        <w:tc>
          <w:tcPr>
            <w:tcW w:w="0" w:type="auto"/>
          </w:tcPr>
          <w:p w14:paraId="0B02F96B">
            <w:pPr>
              <w:ind w:right="462"/>
              <w:jc w:val="center"/>
              <w:rPr>
                <w:sz w:val="24"/>
                <w:szCs w:val="24"/>
                <w:lang w:val="uk-UA" w:eastAsia="en-US"/>
              </w:rPr>
            </w:pPr>
          </w:p>
        </w:tc>
      </w:tr>
    </w:tbl>
    <w:p w14:paraId="0B02F96D">
      <w:pPr>
        <w:ind w:left="283"/>
        <w:rPr>
          <w:b/>
          <w:bCs/>
          <w:color w:val="000000"/>
          <w:sz w:val="24"/>
          <w:szCs w:val="24"/>
          <w:lang w:val="uk-UA"/>
        </w:rPr>
        <w:sectPr>
          <w:pgSz w:w="16838" w:h="11906" w:orient="landscape"/>
          <w:pgMar w:top="1843" w:right="1134" w:bottom="1276" w:left="1134" w:header="720" w:footer="720" w:gutter="0"/>
          <w:cols w:space="720" w:num="1"/>
          <w:titlePg/>
          <w:docGrid w:linePitch="272" w:charSpace="0"/>
        </w:sectPr>
      </w:pPr>
    </w:p>
    <w:p w14:paraId="23FF62F5">
      <w:pPr>
        <w:ind w:left="283" w:firstLine="1"/>
        <w:rPr>
          <w:b/>
          <w:bCs/>
          <w:color w:val="000000"/>
          <w:sz w:val="24"/>
          <w:szCs w:val="24"/>
          <w:lang w:val="uk-UA"/>
        </w:rPr>
      </w:pPr>
      <w:r>
        <w:rPr>
          <w:b/>
          <w:bCs/>
          <w:color w:val="000000"/>
          <w:sz w:val="24"/>
          <w:szCs w:val="24"/>
          <w:lang w:val="uk-UA"/>
        </w:rPr>
        <w:t>3. Теми лекцій</w:t>
      </w:r>
    </w:p>
    <w:p w14:paraId="75F06D71">
      <w:pPr>
        <w:ind w:left="360" w:firstLine="1"/>
        <w:rPr>
          <w:bCs/>
          <w:color w:val="000000"/>
          <w:sz w:val="24"/>
          <w:szCs w:val="24"/>
          <w:lang w:val="uk-UA"/>
        </w:rPr>
      </w:pPr>
      <w:r>
        <w:rPr>
          <w:bCs/>
          <w:color w:val="000000"/>
          <w:sz w:val="24"/>
          <w:szCs w:val="24"/>
          <w:lang w:val="uk-UA"/>
        </w:rPr>
        <w:t>Навчальним планом не передбачено</w:t>
      </w:r>
    </w:p>
    <w:p w14:paraId="0B02F970">
      <w:pPr>
        <w:ind w:left="283" w:firstLine="1"/>
        <w:rPr>
          <w:b/>
          <w:bCs/>
          <w:color w:val="000000"/>
          <w:sz w:val="24"/>
          <w:szCs w:val="24"/>
          <w:lang w:val="uk-UA"/>
        </w:rPr>
      </w:pPr>
    </w:p>
    <w:p w14:paraId="09727580">
      <w:pPr>
        <w:ind w:left="283" w:firstLine="1"/>
        <w:rPr>
          <w:b/>
          <w:bCs/>
          <w:color w:val="000000"/>
          <w:sz w:val="24"/>
          <w:szCs w:val="24"/>
          <w:lang w:val="uk-UA"/>
        </w:rPr>
      </w:pPr>
    </w:p>
    <w:p w14:paraId="685A77C2">
      <w:pPr>
        <w:ind w:left="283" w:firstLine="1"/>
        <w:rPr>
          <w:b/>
          <w:bCs/>
          <w:color w:val="000000"/>
          <w:sz w:val="24"/>
          <w:szCs w:val="24"/>
          <w:lang w:val="uk-UA"/>
        </w:rPr>
      </w:pPr>
    </w:p>
    <w:p w14:paraId="34A87B50">
      <w:pPr>
        <w:ind w:left="283" w:firstLine="1"/>
        <w:rPr>
          <w:b/>
          <w:bCs/>
          <w:color w:val="000000"/>
          <w:sz w:val="24"/>
          <w:szCs w:val="24"/>
          <w:lang w:val="uk-UA"/>
        </w:rPr>
      </w:pPr>
    </w:p>
    <w:p w14:paraId="2327BF8F">
      <w:pPr>
        <w:ind w:left="283" w:firstLine="1"/>
        <w:rPr>
          <w:b/>
          <w:bCs/>
          <w:color w:val="000000"/>
          <w:sz w:val="24"/>
          <w:szCs w:val="24"/>
          <w:lang w:val="uk-UA"/>
        </w:rPr>
      </w:pPr>
    </w:p>
    <w:p w14:paraId="0B02F975">
      <w:pPr>
        <w:numPr>
          <w:ilvl w:val="0"/>
          <w:numId w:val="17"/>
        </w:numPr>
        <w:ind w:left="283" w:firstLine="1"/>
        <w:rPr>
          <w:b/>
          <w:bCs/>
          <w:color w:val="000000"/>
          <w:sz w:val="24"/>
          <w:szCs w:val="24"/>
          <w:lang w:val="uk-UA"/>
        </w:rPr>
      </w:pPr>
      <w:r>
        <w:rPr>
          <w:b/>
          <w:bCs/>
          <w:color w:val="000000"/>
          <w:sz w:val="24"/>
          <w:szCs w:val="24"/>
          <w:lang w:val="uk-UA"/>
        </w:rPr>
        <w:t>Теми практичних занять</w:t>
      </w:r>
    </w:p>
    <w:p w14:paraId="0B02F976">
      <w:pPr>
        <w:rPr>
          <w:b/>
          <w:bCs/>
          <w:color w:val="000000"/>
          <w:sz w:val="24"/>
          <w:szCs w:val="24"/>
          <w:lang w:val="uk-UA"/>
        </w:rPr>
      </w:pPr>
    </w:p>
    <w:p w14:paraId="0B02F977">
      <w:pPr>
        <w:rPr>
          <w:b/>
          <w:bCs/>
          <w:color w:val="000000"/>
          <w:sz w:val="24"/>
          <w:szCs w:val="24"/>
          <w:lang w:val="uk-UA"/>
        </w:rPr>
      </w:pPr>
    </w:p>
    <w:p w14:paraId="0B02F978">
      <w:pPr>
        <w:rPr>
          <w:b/>
          <w:bCs/>
          <w:color w:val="000000"/>
          <w:sz w:val="24"/>
          <w:szCs w:val="24"/>
          <w:lang w:val="uk-UA"/>
        </w:rPr>
      </w:pPr>
    </w:p>
    <w:tbl>
      <w:tblPr>
        <w:tblStyle w:val="12"/>
        <w:tblW w:w="9781"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42"/>
        <w:gridCol w:w="7938"/>
        <w:gridCol w:w="992"/>
      </w:tblGrid>
      <w:tr w14:paraId="0B02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4" w:hRule="atLeast"/>
        </w:trPr>
        <w:tc>
          <w:tcPr>
            <w:tcW w:w="851" w:type="dxa"/>
            <w:gridSpan w:val="2"/>
            <w:shd w:val="clear" w:color="auto" w:fill="FFFFFF"/>
          </w:tcPr>
          <w:p w14:paraId="0B02F979">
            <w:pPr>
              <w:pStyle w:val="41"/>
              <w:jc w:val="center"/>
              <w:rPr>
                <w:rStyle w:val="170"/>
                <w:color w:val="000000"/>
                <w:szCs w:val="24"/>
                <w:lang w:val="uk-UA" w:eastAsia="uk-UA"/>
              </w:rPr>
            </w:pPr>
          </w:p>
          <w:p w14:paraId="0B02F97A">
            <w:pPr>
              <w:pStyle w:val="41"/>
              <w:spacing w:after="120"/>
              <w:jc w:val="center"/>
              <w:rPr>
                <w:szCs w:val="24"/>
                <w:lang w:val="uk-UA"/>
              </w:rPr>
            </w:pPr>
            <w:r>
              <w:rPr>
                <w:rStyle w:val="170"/>
                <w:color w:val="000000"/>
                <w:szCs w:val="24"/>
                <w:lang w:val="uk-UA" w:eastAsia="uk-UA"/>
              </w:rPr>
              <w:t>№ п/п</w:t>
            </w:r>
          </w:p>
        </w:tc>
        <w:tc>
          <w:tcPr>
            <w:tcW w:w="7938" w:type="dxa"/>
            <w:shd w:val="clear" w:color="auto" w:fill="FFFFFF"/>
          </w:tcPr>
          <w:p w14:paraId="0B02F97B">
            <w:pPr>
              <w:pStyle w:val="41"/>
              <w:jc w:val="center"/>
              <w:rPr>
                <w:szCs w:val="24"/>
                <w:lang w:val="uk-UA"/>
              </w:rPr>
            </w:pPr>
          </w:p>
          <w:p w14:paraId="0B02F97C">
            <w:pPr>
              <w:pStyle w:val="41"/>
              <w:spacing w:after="120"/>
              <w:jc w:val="center"/>
              <w:rPr>
                <w:szCs w:val="24"/>
                <w:lang w:val="uk-UA"/>
              </w:rPr>
            </w:pPr>
            <w:r>
              <w:rPr>
                <w:szCs w:val="24"/>
                <w:lang w:val="uk-UA"/>
              </w:rPr>
              <w:t>Назва теми</w:t>
            </w:r>
          </w:p>
        </w:tc>
        <w:tc>
          <w:tcPr>
            <w:tcW w:w="992" w:type="dxa"/>
            <w:shd w:val="clear" w:color="auto" w:fill="FFFFFF"/>
          </w:tcPr>
          <w:p w14:paraId="0B02F97D">
            <w:pPr>
              <w:pStyle w:val="41"/>
              <w:spacing w:before="120"/>
              <w:jc w:val="center"/>
              <w:rPr>
                <w:szCs w:val="24"/>
                <w:lang w:val="uk-UA"/>
              </w:rPr>
            </w:pPr>
            <w:r>
              <w:rPr>
                <w:rStyle w:val="170"/>
                <w:color w:val="000000"/>
                <w:szCs w:val="24"/>
                <w:lang w:val="uk-UA" w:eastAsia="uk-UA"/>
              </w:rPr>
              <w:t>Кількість годин</w:t>
            </w:r>
          </w:p>
        </w:tc>
      </w:tr>
      <w:tr w14:paraId="0B02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9781" w:type="dxa"/>
            <w:gridSpan w:val="4"/>
            <w:shd w:val="clear" w:color="auto" w:fill="FFFFFF"/>
          </w:tcPr>
          <w:p w14:paraId="0B02F97F">
            <w:pPr>
              <w:pStyle w:val="41"/>
              <w:spacing w:before="120" w:after="120"/>
              <w:jc w:val="center"/>
              <w:rPr>
                <w:szCs w:val="24"/>
                <w:highlight w:val="none"/>
                <w:lang w:val="uk-UA"/>
              </w:rPr>
            </w:pPr>
            <w:bookmarkStart w:id="1" w:name="_GoBack"/>
            <w:r>
              <w:rPr>
                <w:rStyle w:val="170"/>
                <w:color w:val="000000"/>
                <w:szCs w:val="24"/>
                <w:highlight w:val="none"/>
                <w:lang w:val="uk-UA" w:eastAsia="uk-UA"/>
              </w:rPr>
              <w:t>Модуль 1.</w:t>
            </w:r>
            <w:r>
              <w:rPr>
                <w:rStyle w:val="170"/>
                <w:b/>
                <w:color w:val="000000"/>
                <w:szCs w:val="24"/>
                <w:highlight w:val="none"/>
                <w:lang w:val="uk-UA" w:eastAsia="uk-UA"/>
              </w:rPr>
              <w:t xml:space="preserve"> </w:t>
            </w:r>
            <w:r>
              <w:rPr>
                <w:b/>
                <w:szCs w:val="24"/>
                <w:highlight w:val="none"/>
                <w:lang w:val="uk-UA" w:eastAsia="uk-UA"/>
              </w:rPr>
              <w:t>Предмет теорії перекладу. Поняття еквівалентності та адекватності перекладу.</w:t>
            </w:r>
            <w:r>
              <w:rPr>
                <w:szCs w:val="24"/>
                <w:highlight w:val="none"/>
                <w:lang w:val="uk-UA" w:eastAsia="uk-UA"/>
              </w:rPr>
              <w:t xml:space="preserve"> </w:t>
            </w:r>
            <w:r>
              <w:rPr>
                <w:b/>
                <w:szCs w:val="24"/>
                <w:highlight w:val="none"/>
                <w:lang w:val="uk-UA"/>
              </w:rPr>
              <w:t>Основні типи лексико-граматичних перетворень в перекладі. Лексико-семантичні трансформації у перекладі</w:t>
            </w:r>
            <w:r>
              <w:rPr>
                <w:szCs w:val="24"/>
                <w:highlight w:val="none"/>
                <w:lang w:val="uk-UA"/>
              </w:rPr>
              <w:t xml:space="preserve"> (3 семестр)</w:t>
            </w:r>
          </w:p>
        </w:tc>
      </w:tr>
      <w:tr w14:paraId="0B02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709" w:type="dxa"/>
            <w:shd w:val="clear" w:color="auto" w:fill="FFFFFF"/>
          </w:tcPr>
          <w:p w14:paraId="0B02F981">
            <w:pPr>
              <w:pStyle w:val="132"/>
              <w:numPr>
                <w:ilvl w:val="0"/>
                <w:numId w:val="18"/>
              </w:numPr>
              <w:rPr>
                <w:highlight w:val="none"/>
                <w:lang w:val="uk-UA" w:eastAsia="en-US"/>
              </w:rPr>
            </w:pPr>
          </w:p>
        </w:tc>
        <w:tc>
          <w:tcPr>
            <w:tcW w:w="8080" w:type="dxa"/>
            <w:gridSpan w:val="2"/>
            <w:shd w:val="clear" w:color="auto" w:fill="FFFFFF"/>
          </w:tcPr>
          <w:p w14:paraId="0B02F982">
            <w:pPr>
              <w:rPr>
                <w:sz w:val="24"/>
                <w:szCs w:val="24"/>
                <w:highlight w:val="none"/>
                <w:lang w:val="uk-UA" w:eastAsia="en-US"/>
              </w:rPr>
            </w:pPr>
            <w:r>
              <w:rPr>
                <w:i/>
                <w:sz w:val="24"/>
                <w:szCs w:val="24"/>
                <w:highlight w:val="none"/>
                <w:lang w:val="uk-UA"/>
              </w:rPr>
              <w:t xml:space="preserve">Тема 1. </w:t>
            </w:r>
            <w:r>
              <w:rPr>
                <w:sz w:val="24"/>
                <w:szCs w:val="24"/>
                <w:highlight w:val="none"/>
                <w:lang w:val="uk-UA"/>
              </w:rPr>
              <w:t xml:space="preserve">Предмет теорії перекладу, місце теорії перекладу серед інших гуманітарних дисциплін. Роль перекладу в розвитку світової культури, взаємозбагачення культур та зміцнення міжнародних зв'язків. Короткий огляд з історії вітчизняного і зарубіжного перекладознавства. </w:t>
            </w:r>
            <w:r>
              <w:rPr>
                <w:sz w:val="24"/>
                <w:szCs w:val="24"/>
                <w:highlight w:val="none"/>
              </w:rPr>
              <w:t>Роль перекладу в умовах цифровізації суспільства. Сучасні тенденції розвитку перекладацької галузі. Використання цифрових технологій та штучного інтелекту в перекладацькій діяльності.</w:t>
            </w:r>
          </w:p>
        </w:tc>
        <w:tc>
          <w:tcPr>
            <w:tcW w:w="992" w:type="dxa"/>
            <w:shd w:val="clear" w:color="auto" w:fill="FFFFFF"/>
          </w:tcPr>
          <w:p w14:paraId="0B02F983">
            <w:pPr>
              <w:jc w:val="center"/>
              <w:rPr>
                <w:sz w:val="24"/>
                <w:szCs w:val="24"/>
                <w:highlight w:val="none"/>
                <w:lang w:val="uk-UA" w:eastAsia="en-US"/>
              </w:rPr>
            </w:pPr>
            <w:r>
              <w:rPr>
                <w:sz w:val="24"/>
                <w:szCs w:val="24"/>
                <w:highlight w:val="none"/>
                <w:lang w:val="uk-UA" w:eastAsia="en-US"/>
              </w:rPr>
              <w:t>4</w:t>
            </w:r>
          </w:p>
        </w:tc>
      </w:tr>
      <w:tr w14:paraId="0B02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709" w:type="dxa"/>
            <w:shd w:val="clear" w:color="auto" w:fill="FFFFFF"/>
          </w:tcPr>
          <w:p w14:paraId="0B02F985">
            <w:pPr>
              <w:pStyle w:val="132"/>
              <w:numPr>
                <w:ilvl w:val="0"/>
                <w:numId w:val="18"/>
              </w:numPr>
              <w:rPr>
                <w:highlight w:val="none"/>
                <w:lang w:val="uk-UA" w:eastAsia="en-US"/>
              </w:rPr>
            </w:pPr>
          </w:p>
        </w:tc>
        <w:tc>
          <w:tcPr>
            <w:tcW w:w="8080" w:type="dxa"/>
            <w:gridSpan w:val="2"/>
            <w:shd w:val="clear" w:color="auto" w:fill="FFFFFF"/>
          </w:tcPr>
          <w:p w14:paraId="0B02F986">
            <w:pPr>
              <w:rPr>
                <w:sz w:val="24"/>
                <w:szCs w:val="24"/>
                <w:highlight w:val="none"/>
                <w:lang w:val="uk-UA" w:eastAsia="en-US"/>
              </w:rPr>
            </w:pPr>
            <w:r>
              <w:rPr>
                <w:i/>
                <w:sz w:val="24"/>
                <w:szCs w:val="24"/>
                <w:highlight w:val="none"/>
                <w:lang w:val="uk-UA"/>
              </w:rPr>
              <w:t xml:space="preserve">Тема 2. </w:t>
            </w:r>
            <w:r>
              <w:rPr>
                <w:sz w:val="24"/>
                <w:szCs w:val="24"/>
                <w:highlight w:val="none"/>
                <w:lang w:val="uk-UA"/>
              </w:rPr>
              <w:t xml:space="preserve">Мовні форми та значення і позамовна ситуація при перекладі. Денотативний, конотативний та прагматичний аспекти перекладу. Інваріант перекладу. Інформативна структура тексту та окремих його елементів. </w:t>
            </w:r>
            <w:r>
              <w:rPr>
                <w:color w:val="000000"/>
                <w:sz w:val="24"/>
                <w:szCs w:val="24"/>
                <w:highlight w:val="none"/>
                <w:lang w:val="uk-UA"/>
              </w:rPr>
              <w:t>Використання електронних корпусів текстів та корпусної лінгвістики для аналізу мовних значень і пошуку перекладацьких відповідників</w:t>
            </w:r>
            <w:r>
              <w:rPr>
                <w:color w:val="000000"/>
                <w:highlight w:val="none"/>
              </w:rPr>
              <w:t>.</w:t>
            </w:r>
          </w:p>
        </w:tc>
        <w:tc>
          <w:tcPr>
            <w:tcW w:w="992" w:type="dxa"/>
            <w:shd w:val="clear" w:color="auto" w:fill="FFFFFF"/>
          </w:tcPr>
          <w:p w14:paraId="0B02F987">
            <w:pPr>
              <w:jc w:val="center"/>
              <w:rPr>
                <w:sz w:val="24"/>
                <w:szCs w:val="24"/>
                <w:highlight w:val="none"/>
                <w:lang w:val="uk-UA" w:eastAsia="en-US"/>
              </w:rPr>
            </w:pPr>
            <w:r>
              <w:rPr>
                <w:sz w:val="24"/>
                <w:szCs w:val="24"/>
                <w:highlight w:val="none"/>
                <w:lang w:val="uk-UA" w:eastAsia="en-US"/>
              </w:rPr>
              <w:t>4</w:t>
            </w:r>
          </w:p>
        </w:tc>
      </w:tr>
      <w:tr w14:paraId="0B02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709" w:type="dxa"/>
            <w:shd w:val="clear" w:color="auto" w:fill="FFFFFF"/>
          </w:tcPr>
          <w:p w14:paraId="0B02F989">
            <w:pPr>
              <w:pStyle w:val="132"/>
              <w:numPr>
                <w:ilvl w:val="0"/>
                <w:numId w:val="18"/>
              </w:numPr>
              <w:rPr>
                <w:highlight w:val="none"/>
                <w:lang w:val="uk-UA" w:eastAsia="en-US"/>
              </w:rPr>
            </w:pPr>
          </w:p>
        </w:tc>
        <w:tc>
          <w:tcPr>
            <w:tcW w:w="8080" w:type="dxa"/>
            <w:gridSpan w:val="2"/>
            <w:shd w:val="clear" w:color="auto" w:fill="FFFFFF"/>
          </w:tcPr>
          <w:p w14:paraId="0B02F98A">
            <w:pPr>
              <w:rPr>
                <w:sz w:val="24"/>
                <w:szCs w:val="24"/>
                <w:highlight w:val="none"/>
                <w:lang w:val="uk-UA" w:eastAsia="en-US"/>
              </w:rPr>
            </w:pPr>
            <w:r>
              <w:rPr>
                <w:i/>
                <w:sz w:val="24"/>
                <w:szCs w:val="24"/>
                <w:highlight w:val="none"/>
                <w:lang w:val="uk-UA"/>
              </w:rPr>
              <w:t xml:space="preserve">Тема 3. </w:t>
            </w:r>
            <w:r>
              <w:rPr>
                <w:sz w:val="24"/>
                <w:szCs w:val="24"/>
                <w:highlight w:val="none"/>
                <w:lang w:val="uk-UA"/>
              </w:rPr>
              <w:t>Поняття еквівалентності та адекватності перекладу, переклад буквальний, адекватний та вільний. Шляхи досягнення адекватності в перекладі. Проблема одиниці перекладу. Рівні еквівалентності.</w:t>
            </w:r>
          </w:p>
        </w:tc>
        <w:tc>
          <w:tcPr>
            <w:tcW w:w="992" w:type="dxa"/>
            <w:shd w:val="clear" w:color="auto" w:fill="FFFFFF"/>
          </w:tcPr>
          <w:p w14:paraId="0B02F98B">
            <w:pPr>
              <w:jc w:val="center"/>
              <w:rPr>
                <w:sz w:val="24"/>
                <w:szCs w:val="24"/>
                <w:highlight w:val="none"/>
                <w:lang w:val="uk-UA" w:eastAsia="en-US"/>
              </w:rPr>
            </w:pPr>
            <w:r>
              <w:rPr>
                <w:sz w:val="24"/>
                <w:szCs w:val="24"/>
                <w:highlight w:val="none"/>
                <w:lang w:val="uk-UA" w:eastAsia="en-US"/>
              </w:rPr>
              <w:t>4</w:t>
            </w:r>
          </w:p>
        </w:tc>
      </w:tr>
      <w:tr w14:paraId="0B02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709" w:type="dxa"/>
            <w:shd w:val="clear" w:color="auto" w:fill="FFFFFF"/>
          </w:tcPr>
          <w:p w14:paraId="0B02F98D">
            <w:pPr>
              <w:numPr>
                <w:ilvl w:val="0"/>
                <w:numId w:val="18"/>
              </w:numPr>
              <w:rPr>
                <w:sz w:val="24"/>
                <w:szCs w:val="24"/>
                <w:highlight w:val="none"/>
                <w:lang w:val="uk-UA"/>
              </w:rPr>
            </w:pPr>
          </w:p>
        </w:tc>
        <w:tc>
          <w:tcPr>
            <w:tcW w:w="8080" w:type="dxa"/>
            <w:gridSpan w:val="2"/>
            <w:shd w:val="clear" w:color="auto" w:fill="FFFFFF"/>
          </w:tcPr>
          <w:p w14:paraId="0B02F98E">
            <w:pPr>
              <w:spacing w:before="100" w:beforeAutospacing="1" w:after="100" w:afterAutospacing="1"/>
              <w:rPr>
                <w:sz w:val="24"/>
                <w:szCs w:val="24"/>
                <w:highlight w:val="none"/>
                <w:lang w:val="uk-UA" w:eastAsia="en-US"/>
              </w:rPr>
            </w:pPr>
            <w:r>
              <w:rPr>
                <w:i/>
                <w:sz w:val="24"/>
                <w:szCs w:val="24"/>
                <w:highlight w:val="none"/>
                <w:lang w:val="uk-UA" w:eastAsia="uk-UA"/>
              </w:rPr>
              <w:t xml:space="preserve">Тема 4. </w:t>
            </w:r>
            <w:r>
              <w:rPr>
                <w:sz w:val="24"/>
                <w:szCs w:val="24"/>
                <w:highlight w:val="none"/>
                <w:lang w:val="uk-UA" w:eastAsia="uk-UA"/>
              </w:rPr>
              <w:t xml:space="preserve">Основні типи лексико-граматичних перетворень в перекладі. Структура і лексико-семантична зумовленість перетворень при перекладі. Визначення актуального значення лексичних одиниць і підбір відповідних їм еквівалентів при перекладі. Врахування при перекладі форм однини або множини іменників. </w:t>
            </w:r>
            <w:r>
              <w:rPr>
                <w:color w:val="000000"/>
                <w:sz w:val="24"/>
                <w:szCs w:val="24"/>
                <w:highlight w:val="none"/>
              </w:rPr>
              <w:t>Особливості застосування перекладацьких трансформацій під час постредагування машинного перекладу.</w:t>
            </w:r>
          </w:p>
        </w:tc>
        <w:tc>
          <w:tcPr>
            <w:tcW w:w="992" w:type="dxa"/>
            <w:shd w:val="clear" w:color="auto" w:fill="FFFFFF"/>
          </w:tcPr>
          <w:p w14:paraId="0B02F98F">
            <w:pPr>
              <w:jc w:val="center"/>
              <w:rPr>
                <w:sz w:val="24"/>
                <w:szCs w:val="24"/>
                <w:highlight w:val="none"/>
                <w:lang w:val="uk-UA" w:eastAsia="en-US"/>
              </w:rPr>
            </w:pPr>
            <w:r>
              <w:rPr>
                <w:sz w:val="24"/>
                <w:szCs w:val="24"/>
                <w:highlight w:val="none"/>
                <w:lang w:val="uk-UA" w:eastAsia="en-US"/>
              </w:rPr>
              <w:t>4</w:t>
            </w:r>
          </w:p>
        </w:tc>
      </w:tr>
      <w:tr w14:paraId="0B02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709" w:type="dxa"/>
            <w:shd w:val="clear" w:color="auto" w:fill="FFFFFF"/>
          </w:tcPr>
          <w:p w14:paraId="0B02F991">
            <w:pPr>
              <w:pStyle w:val="132"/>
              <w:numPr>
                <w:ilvl w:val="0"/>
                <w:numId w:val="18"/>
              </w:numPr>
              <w:rPr>
                <w:highlight w:val="none"/>
                <w:lang w:val="uk-UA"/>
              </w:rPr>
            </w:pPr>
          </w:p>
        </w:tc>
        <w:tc>
          <w:tcPr>
            <w:tcW w:w="8080" w:type="dxa"/>
            <w:gridSpan w:val="2"/>
            <w:shd w:val="clear" w:color="auto" w:fill="FFFFFF"/>
          </w:tcPr>
          <w:p w14:paraId="0B02F992">
            <w:pPr>
              <w:rPr>
                <w:sz w:val="24"/>
                <w:szCs w:val="24"/>
                <w:highlight w:val="none"/>
                <w:lang w:val="uk-UA" w:eastAsia="en-US"/>
              </w:rPr>
            </w:pPr>
            <w:r>
              <w:rPr>
                <w:i/>
                <w:sz w:val="24"/>
                <w:szCs w:val="24"/>
                <w:highlight w:val="none"/>
                <w:lang w:val="uk-UA"/>
              </w:rPr>
              <w:t xml:space="preserve">Тема 5. </w:t>
            </w:r>
            <w:r>
              <w:rPr>
                <w:sz w:val="24"/>
                <w:szCs w:val="24"/>
                <w:highlight w:val="none"/>
                <w:lang w:val="uk-UA"/>
              </w:rPr>
              <w:t xml:space="preserve">Види лексико-фразеологічних відповідників згідно з теорією закономірних відповідностей. Класифікація типів міжмовних лексичних відповідників за формою, за обсягом переданої екстралінгвістичної інформації, за характером функціонування у мові, за способом перекладу. Функціональні відповідники. </w:t>
            </w:r>
            <w:r>
              <w:rPr>
                <w:color w:val="000000"/>
                <w:sz w:val="24"/>
                <w:szCs w:val="24"/>
                <w:highlight w:val="none"/>
                <w:lang w:val="uk-UA"/>
              </w:rPr>
              <w:t>Використання термінологічних баз даних і корпусів паралельних текстів для пошуку функціональних відповідників.</w:t>
            </w:r>
          </w:p>
        </w:tc>
        <w:tc>
          <w:tcPr>
            <w:tcW w:w="992" w:type="dxa"/>
            <w:shd w:val="clear" w:color="auto" w:fill="FFFFFF"/>
          </w:tcPr>
          <w:p w14:paraId="0B02F993">
            <w:pPr>
              <w:jc w:val="center"/>
              <w:rPr>
                <w:sz w:val="24"/>
                <w:szCs w:val="24"/>
                <w:highlight w:val="none"/>
                <w:lang w:val="uk-UA" w:eastAsia="en-US"/>
              </w:rPr>
            </w:pPr>
            <w:r>
              <w:rPr>
                <w:sz w:val="24"/>
                <w:szCs w:val="24"/>
                <w:highlight w:val="none"/>
                <w:lang w:val="uk-UA" w:eastAsia="en-US"/>
              </w:rPr>
              <w:t>4</w:t>
            </w:r>
          </w:p>
        </w:tc>
      </w:tr>
      <w:tr w14:paraId="0B02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709" w:type="dxa"/>
            <w:shd w:val="clear" w:color="auto" w:fill="FFFFFF"/>
          </w:tcPr>
          <w:p w14:paraId="0B02F995">
            <w:pPr>
              <w:numPr>
                <w:ilvl w:val="0"/>
                <w:numId w:val="18"/>
              </w:numPr>
              <w:rPr>
                <w:sz w:val="24"/>
                <w:szCs w:val="24"/>
                <w:highlight w:val="none"/>
                <w:lang w:val="uk-UA"/>
              </w:rPr>
            </w:pPr>
          </w:p>
        </w:tc>
        <w:tc>
          <w:tcPr>
            <w:tcW w:w="8080" w:type="dxa"/>
            <w:gridSpan w:val="2"/>
            <w:shd w:val="clear" w:color="auto" w:fill="FFFFFF"/>
          </w:tcPr>
          <w:p w14:paraId="0B02F996">
            <w:pPr>
              <w:rPr>
                <w:sz w:val="24"/>
                <w:szCs w:val="24"/>
                <w:highlight w:val="none"/>
                <w:lang w:val="uk-UA" w:eastAsia="en-US"/>
              </w:rPr>
            </w:pPr>
            <w:r>
              <w:rPr>
                <w:i/>
                <w:sz w:val="24"/>
                <w:szCs w:val="24"/>
                <w:highlight w:val="none"/>
                <w:lang w:val="uk-UA" w:eastAsia="uk-UA"/>
              </w:rPr>
              <w:t xml:space="preserve">Тема 6. </w:t>
            </w:r>
            <w:r>
              <w:rPr>
                <w:sz w:val="24"/>
                <w:szCs w:val="24"/>
                <w:highlight w:val="none"/>
                <w:lang w:val="uk-UA" w:eastAsia="uk-UA"/>
              </w:rPr>
              <w:t xml:space="preserve">Лексико-семантичні трансформації у перекладі. </w:t>
            </w:r>
            <w:r>
              <w:rPr>
                <w:color w:val="000000"/>
                <w:sz w:val="24"/>
                <w:szCs w:val="24"/>
                <w:highlight w:val="none"/>
              </w:rPr>
              <w:t>Особливості автоматичного розпізнавання лексико-семантичних відповідників системами машинного перекладу та їх подальше постредагування.</w:t>
            </w:r>
            <w:r>
              <w:rPr>
                <w:color w:val="000000"/>
                <w:sz w:val="24"/>
                <w:szCs w:val="24"/>
                <w:highlight w:val="none"/>
                <w:lang w:val="uk-UA"/>
              </w:rPr>
              <w:t xml:space="preserve"> </w:t>
            </w:r>
            <w:r>
              <w:rPr>
                <w:sz w:val="24"/>
                <w:szCs w:val="24"/>
                <w:highlight w:val="none"/>
                <w:lang w:val="uk-UA" w:eastAsia="uk-UA"/>
              </w:rPr>
              <w:t>Диференціація значень, генералізація та конкретизація значень. Контекстуальні значення визначеного та невизначеного артиклів. Реалізація контекстуальних значень визначеного та невизначеного артиклів. Пошук еквівалентів при перекладі похідних і складних слів, не зафіксованих у двомовних словниках. Переклад скорочень. Застосування транслітерації при перекладі.</w:t>
            </w:r>
          </w:p>
        </w:tc>
        <w:tc>
          <w:tcPr>
            <w:tcW w:w="992" w:type="dxa"/>
            <w:shd w:val="clear" w:color="auto" w:fill="FFFFFF"/>
          </w:tcPr>
          <w:p w14:paraId="0B02F997">
            <w:pPr>
              <w:jc w:val="center"/>
              <w:rPr>
                <w:sz w:val="24"/>
                <w:szCs w:val="24"/>
                <w:highlight w:val="none"/>
                <w:lang w:val="uk-UA" w:eastAsia="en-US"/>
              </w:rPr>
            </w:pPr>
            <w:r>
              <w:rPr>
                <w:sz w:val="24"/>
                <w:szCs w:val="24"/>
                <w:highlight w:val="none"/>
                <w:lang w:val="uk-UA" w:eastAsia="en-US"/>
              </w:rPr>
              <w:t>4</w:t>
            </w:r>
          </w:p>
        </w:tc>
      </w:tr>
      <w:tr w14:paraId="0B02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709" w:type="dxa"/>
            <w:shd w:val="clear" w:color="auto" w:fill="FFFFFF"/>
          </w:tcPr>
          <w:p w14:paraId="0B02F999">
            <w:pPr>
              <w:numPr>
                <w:ilvl w:val="0"/>
                <w:numId w:val="18"/>
              </w:numPr>
              <w:rPr>
                <w:sz w:val="24"/>
                <w:szCs w:val="24"/>
                <w:highlight w:val="none"/>
                <w:lang w:val="uk-UA"/>
              </w:rPr>
            </w:pPr>
          </w:p>
        </w:tc>
        <w:tc>
          <w:tcPr>
            <w:tcW w:w="8080" w:type="dxa"/>
            <w:gridSpan w:val="2"/>
            <w:shd w:val="clear" w:color="auto" w:fill="FFFFFF"/>
          </w:tcPr>
          <w:p w14:paraId="0B02F99A">
            <w:pPr>
              <w:rPr>
                <w:sz w:val="24"/>
                <w:szCs w:val="24"/>
                <w:highlight w:val="none"/>
                <w:lang w:val="uk-UA" w:eastAsia="en-US"/>
              </w:rPr>
            </w:pPr>
            <w:r>
              <w:rPr>
                <w:i/>
                <w:sz w:val="24"/>
                <w:szCs w:val="24"/>
                <w:highlight w:val="none"/>
                <w:lang w:val="uk-UA"/>
              </w:rPr>
              <w:t xml:space="preserve">Тема 7. </w:t>
            </w:r>
            <w:r>
              <w:rPr>
                <w:sz w:val="24"/>
                <w:szCs w:val="24"/>
                <w:highlight w:val="none"/>
                <w:lang w:val="uk-UA"/>
              </w:rPr>
              <w:t>Шляхи відтворення у перекладі безеквівалентної лексики. Різновиди слів-реалій та їх відтворення у перекладі.</w:t>
            </w:r>
          </w:p>
        </w:tc>
        <w:tc>
          <w:tcPr>
            <w:tcW w:w="992" w:type="dxa"/>
            <w:shd w:val="clear" w:color="auto" w:fill="FFFFFF"/>
          </w:tcPr>
          <w:p w14:paraId="0B02F99B">
            <w:pPr>
              <w:jc w:val="center"/>
              <w:rPr>
                <w:sz w:val="24"/>
                <w:szCs w:val="24"/>
                <w:highlight w:val="none"/>
                <w:lang w:val="uk-UA" w:eastAsia="en-US"/>
              </w:rPr>
            </w:pPr>
            <w:r>
              <w:rPr>
                <w:sz w:val="24"/>
                <w:szCs w:val="24"/>
                <w:highlight w:val="none"/>
                <w:lang w:val="uk-UA" w:eastAsia="en-US"/>
              </w:rPr>
              <w:t>4</w:t>
            </w:r>
          </w:p>
        </w:tc>
      </w:tr>
      <w:tr w14:paraId="0857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709" w:type="dxa"/>
            <w:shd w:val="clear" w:color="auto" w:fill="FFFFFF"/>
          </w:tcPr>
          <w:p w14:paraId="6A8850D1">
            <w:pPr>
              <w:numPr>
                <w:ilvl w:val="0"/>
                <w:numId w:val="18"/>
              </w:numPr>
              <w:rPr>
                <w:sz w:val="24"/>
                <w:szCs w:val="24"/>
                <w:highlight w:val="none"/>
                <w:lang w:val="uk-UA"/>
              </w:rPr>
            </w:pPr>
          </w:p>
        </w:tc>
        <w:tc>
          <w:tcPr>
            <w:tcW w:w="8080" w:type="dxa"/>
            <w:gridSpan w:val="2"/>
            <w:shd w:val="clear" w:color="auto" w:fill="FFFFFF"/>
          </w:tcPr>
          <w:p w14:paraId="0A915D09">
            <w:pPr>
              <w:rPr>
                <w:i/>
                <w:sz w:val="24"/>
                <w:szCs w:val="24"/>
                <w:highlight w:val="none"/>
                <w:lang w:val="uk-UA"/>
              </w:rPr>
            </w:pPr>
            <w:r>
              <w:rPr>
                <w:i/>
                <w:sz w:val="24"/>
                <w:szCs w:val="24"/>
                <w:highlight w:val="none"/>
                <w:lang w:val="uk-UA" w:eastAsia="uk-UA"/>
              </w:rPr>
              <w:t>Модульний контроль</w:t>
            </w:r>
          </w:p>
        </w:tc>
        <w:tc>
          <w:tcPr>
            <w:tcW w:w="992" w:type="dxa"/>
            <w:shd w:val="clear" w:color="auto" w:fill="FFFFFF"/>
          </w:tcPr>
          <w:p w14:paraId="05AAE675">
            <w:pPr>
              <w:jc w:val="center"/>
              <w:rPr>
                <w:sz w:val="24"/>
                <w:szCs w:val="24"/>
                <w:highlight w:val="none"/>
                <w:lang w:val="uk-UA" w:eastAsia="en-US"/>
              </w:rPr>
            </w:pPr>
            <w:r>
              <w:rPr>
                <w:sz w:val="24"/>
                <w:szCs w:val="24"/>
                <w:highlight w:val="none"/>
                <w:lang w:val="uk-UA" w:eastAsia="en-US"/>
              </w:rPr>
              <w:t>2</w:t>
            </w:r>
          </w:p>
        </w:tc>
      </w:tr>
      <w:tr w14:paraId="0B02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4" w:hRule="atLeast"/>
        </w:trPr>
        <w:tc>
          <w:tcPr>
            <w:tcW w:w="709" w:type="dxa"/>
            <w:shd w:val="clear" w:color="auto" w:fill="FFFFFF"/>
          </w:tcPr>
          <w:p w14:paraId="0B02F99D">
            <w:pPr>
              <w:pStyle w:val="41"/>
              <w:numPr>
                <w:ilvl w:val="0"/>
                <w:numId w:val="18"/>
              </w:numPr>
              <w:tabs>
                <w:tab w:val="clear" w:pos="3969"/>
              </w:tabs>
              <w:jc w:val="left"/>
              <w:rPr>
                <w:szCs w:val="24"/>
                <w:highlight w:val="none"/>
                <w:lang w:val="uk-UA"/>
              </w:rPr>
            </w:pPr>
          </w:p>
        </w:tc>
        <w:tc>
          <w:tcPr>
            <w:tcW w:w="8080" w:type="dxa"/>
            <w:gridSpan w:val="2"/>
            <w:shd w:val="clear" w:color="auto" w:fill="FFFFFF"/>
          </w:tcPr>
          <w:p w14:paraId="0B02F99E">
            <w:pPr>
              <w:rPr>
                <w:sz w:val="24"/>
                <w:szCs w:val="24"/>
                <w:highlight w:val="none"/>
                <w:lang w:val="uk-UA" w:eastAsia="en-US"/>
              </w:rPr>
            </w:pPr>
            <w:r>
              <w:rPr>
                <w:rStyle w:val="170"/>
                <w:color w:val="000000"/>
                <w:szCs w:val="24"/>
                <w:highlight w:val="none"/>
                <w:lang w:val="uk-UA" w:eastAsia="uk-UA"/>
              </w:rPr>
              <w:t>Разом за модулем 1</w:t>
            </w:r>
          </w:p>
        </w:tc>
        <w:tc>
          <w:tcPr>
            <w:tcW w:w="992" w:type="dxa"/>
            <w:shd w:val="clear" w:color="auto" w:fill="FFFFFF"/>
          </w:tcPr>
          <w:p w14:paraId="0B02F99F">
            <w:pPr>
              <w:jc w:val="center"/>
              <w:rPr>
                <w:sz w:val="24"/>
                <w:szCs w:val="24"/>
                <w:highlight w:val="none"/>
                <w:lang w:val="uk-UA" w:eastAsia="en-US"/>
              </w:rPr>
            </w:pPr>
            <w:r>
              <w:rPr>
                <w:sz w:val="24"/>
                <w:szCs w:val="24"/>
                <w:highlight w:val="none"/>
                <w:lang w:val="uk-UA" w:eastAsia="en-US"/>
              </w:rPr>
              <w:t>30</w:t>
            </w:r>
          </w:p>
        </w:tc>
      </w:tr>
      <w:tr w14:paraId="0B0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 w:hRule="atLeast"/>
        </w:trPr>
        <w:tc>
          <w:tcPr>
            <w:tcW w:w="9781" w:type="dxa"/>
            <w:gridSpan w:val="4"/>
            <w:shd w:val="clear" w:color="auto" w:fill="FFFFFF"/>
          </w:tcPr>
          <w:p w14:paraId="0B02F9A5">
            <w:pPr>
              <w:pStyle w:val="41"/>
              <w:spacing w:before="120" w:after="120"/>
              <w:jc w:val="center"/>
              <w:rPr>
                <w:rStyle w:val="170"/>
                <w:color w:val="000000"/>
                <w:szCs w:val="24"/>
                <w:highlight w:val="none"/>
                <w:lang w:val="uk-UA" w:eastAsia="uk-UA"/>
              </w:rPr>
            </w:pPr>
          </w:p>
          <w:p w14:paraId="0B02F9A6">
            <w:pPr>
              <w:pStyle w:val="41"/>
              <w:spacing w:before="120" w:after="120"/>
              <w:jc w:val="center"/>
              <w:rPr>
                <w:szCs w:val="24"/>
                <w:highlight w:val="none"/>
                <w:lang w:val="uk-UA"/>
              </w:rPr>
            </w:pPr>
            <w:r>
              <w:rPr>
                <w:rStyle w:val="170"/>
                <w:color w:val="000000"/>
                <w:szCs w:val="24"/>
                <w:highlight w:val="none"/>
                <w:lang w:val="uk-UA" w:eastAsia="uk-UA"/>
              </w:rPr>
              <w:t xml:space="preserve">Модуль 2. </w:t>
            </w:r>
            <w:r>
              <w:rPr>
                <w:b/>
                <w:szCs w:val="24"/>
                <w:highlight w:val="none"/>
                <w:lang w:val="uk-UA" w:eastAsia="uk-UA"/>
              </w:rPr>
              <w:t xml:space="preserve">Переклад термінологічної лексики. Особливості перекладу стійких словосполучень. Способи передачі фразеологічних одиниць. </w:t>
            </w:r>
            <w:r>
              <w:rPr>
                <w:b/>
                <w:szCs w:val="24"/>
                <w:highlight w:val="none"/>
                <w:lang w:val="uk-UA"/>
              </w:rPr>
              <w:t xml:space="preserve">Граматичні проблеми перекладу. Граматичні значення та їхнє відображення в перекладі </w:t>
            </w:r>
            <w:r>
              <w:rPr>
                <w:szCs w:val="24"/>
                <w:highlight w:val="none"/>
                <w:lang w:val="uk-UA"/>
              </w:rPr>
              <w:t>(4 семестр)</w:t>
            </w:r>
          </w:p>
        </w:tc>
      </w:tr>
      <w:tr w14:paraId="0B02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A8">
            <w:pPr>
              <w:pStyle w:val="41"/>
              <w:numPr>
                <w:ilvl w:val="0"/>
                <w:numId w:val="18"/>
              </w:numPr>
              <w:tabs>
                <w:tab w:val="clear" w:pos="3969"/>
              </w:tabs>
              <w:jc w:val="left"/>
              <w:rPr>
                <w:szCs w:val="24"/>
                <w:highlight w:val="none"/>
                <w:lang w:val="uk-UA"/>
              </w:rPr>
            </w:pPr>
            <w:r>
              <w:rPr>
                <w:szCs w:val="24"/>
                <w:highlight w:val="none"/>
                <w:lang w:val="uk-UA"/>
              </w:rPr>
              <w:t>.</w:t>
            </w:r>
          </w:p>
        </w:tc>
        <w:tc>
          <w:tcPr>
            <w:tcW w:w="8080" w:type="dxa"/>
            <w:gridSpan w:val="2"/>
            <w:shd w:val="clear" w:color="auto" w:fill="FFFFFF"/>
          </w:tcPr>
          <w:p w14:paraId="0B02F9A9">
            <w:pPr>
              <w:pStyle w:val="132"/>
              <w:rPr>
                <w:b/>
                <w:highlight w:val="none"/>
                <w:lang w:val="uk-UA" w:eastAsia="en-US"/>
              </w:rPr>
            </w:pPr>
            <w:r>
              <w:rPr>
                <w:i/>
                <w:highlight w:val="none"/>
                <w:lang w:val="uk-UA"/>
              </w:rPr>
              <w:t xml:space="preserve">Тема 1. </w:t>
            </w:r>
            <w:r>
              <w:rPr>
                <w:highlight w:val="none"/>
                <w:lang w:val="uk-UA"/>
              </w:rPr>
              <w:t xml:space="preserve">Типи неологізмів та їхній переклад. </w:t>
            </w:r>
            <w:r>
              <w:rPr>
                <w:rFonts w:eastAsia="Times New Roman"/>
                <w:highlight w:val="none"/>
                <w:lang w:val="uk-UA"/>
              </w:rPr>
              <w:t>Особливості перекладу неологізмів цифрової епохи, ІТ-термінології та термінів сфери штучного інтелекту.</w:t>
            </w:r>
            <w:r>
              <w:rPr>
                <w:highlight w:val="none"/>
                <w:lang w:val="uk-UA"/>
              </w:rPr>
              <w:t xml:space="preserve">  Переклад термінологічної лексики. Термінологічна праця перекладача. Семантичні та синтаксичні ознаки іменника. Відмінкові форми, їх використання і переклад рідною мовою. Категорія означеності та неозначеності. Артикль. Загальна характеристика. Використання артиклю з абстрактними та конкретними іменниками. Артикль з власними назвами. Семантичний зв'язок артикля з іншими членами речення. Врахування артикля при перекладі. Врахування при перекладі граматичних значень займенників і артиклів.</w:t>
            </w:r>
          </w:p>
        </w:tc>
        <w:tc>
          <w:tcPr>
            <w:tcW w:w="992" w:type="dxa"/>
            <w:shd w:val="clear" w:color="auto" w:fill="FFFFFF"/>
          </w:tcPr>
          <w:p w14:paraId="0B02F9AA">
            <w:pPr>
              <w:jc w:val="center"/>
              <w:rPr>
                <w:sz w:val="24"/>
                <w:szCs w:val="24"/>
                <w:highlight w:val="none"/>
                <w:lang w:val="uk-UA" w:eastAsia="en-US"/>
              </w:rPr>
            </w:pPr>
            <w:r>
              <w:rPr>
                <w:sz w:val="24"/>
                <w:szCs w:val="24"/>
                <w:highlight w:val="none"/>
                <w:lang w:val="uk-UA" w:eastAsia="en-US"/>
              </w:rPr>
              <w:t>4</w:t>
            </w:r>
          </w:p>
          <w:p w14:paraId="0B02F9AB">
            <w:pPr>
              <w:jc w:val="center"/>
              <w:rPr>
                <w:sz w:val="24"/>
                <w:szCs w:val="24"/>
                <w:highlight w:val="none"/>
                <w:lang w:val="uk-UA" w:eastAsia="en-US"/>
              </w:rPr>
            </w:pPr>
          </w:p>
        </w:tc>
      </w:tr>
      <w:tr w14:paraId="0B02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AD">
            <w:pPr>
              <w:pStyle w:val="41"/>
              <w:numPr>
                <w:ilvl w:val="0"/>
                <w:numId w:val="18"/>
              </w:numPr>
              <w:tabs>
                <w:tab w:val="clear" w:pos="3969"/>
              </w:tabs>
              <w:jc w:val="left"/>
              <w:rPr>
                <w:szCs w:val="24"/>
                <w:highlight w:val="none"/>
                <w:lang w:val="uk-UA"/>
              </w:rPr>
            </w:pPr>
          </w:p>
        </w:tc>
        <w:tc>
          <w:tcPr>
            <w:tcW w:w="8080" w:type="dxa"/>
            <w:gridSpan w:val="2"/>
            <w:shd w:val="clear" w:color="auto" w:fill="FFFFFF"/>
          </w:tcPr>
          <w:p w14:paraId="0B02F9AE">
            <w:pPr>
              <w:rPr>
                <w:sz w:val="24"/>
                <w:szCs w:val="24"/>
                <w:highlight w:val="none"/>
                <w:lang w:val="uk-UA" w:eastAsia="en-US"/>
              </w:rPr>
            </w:pPr>
            <w:r>
              <w:rPr>
                <w:i/>
                <w:highlight w:val="none"/>
                <w:lang w:val="uk-UA"/>
              </w:rPr>
              <w:t xml:space="preserve">Тема 2. </w:t>
            </w:r>
            <w:r>
              <w:rPr>
                <w:highlight w:val="none"/>
                <w:lang w:val="uk-UA"/>
              </w:rPr>
              <w:t xml:space="preserve">Переклад суспільно-політичних і науково- технічних термінів. </w:t>
            </w:r>
            <w:r>
              <w:rPr>
                <w:color w:val="000000"/>
                <w:highlight w:val="none"/>
              </w:rPr>
              <w:t>Використання електронних термінологічних баз даних, спеціалізованих словників та ресурсів Європейського Союзу.</w:t>
            </w:r>
            <w:r>
              <w:rPr>
                <w:highlight w:val="none"/>
                <w:lang w:val="uk-UA"/>
              </w:rPr>
              <w:t xml:space="preserve"> Експресивне вживання термінів і їх відтворення у перекладі. Особливості перекладу дієслів. Категорія часу й виду. Теперішній час та засоби його перекладу. Майбутній час. Загальна характеристика способу дієслова і модальності. Спосіб у мовах. Дійсний, наказовий і умовний спосіб. Припущення та засоби його вираження. Переклад речень з дієслівним присудком. Врахування при перекладі граматичних функцій відмінків і займенників. Переклад речень з присудком у формі сталих словосполучень. Переклад безособових і неозначено-особових речень.</w:t>
            </w:r>
          </w:p>
        </w:tc>
        <w:tc>
          <w:tcPr>
            <w:tcW w:w="992" w:type="dxa"/>
            <w:shd w:val="clear" w:color="auto" w:fill="FFFFFF"/>
          </w:tcPr>
          <w:p w14:paraId="0B02F9AF">
            <w:pPr>
              <w:jc w:val="center"/>
              <w:rPr>
                <w:sz w:val="24"/>
                <w:szCs w:val="24"/>
                <w:highlight w:val="none"/>
                <w:lang w:val="uk-UA" w:eastAsia="en-US"/>
              </w:rPr>
            </w:pPr>
            <w:r>
              <w:rPr>
                <w:sz w:val="24"/>
                <w:szCs w:val="24"/>
                <w:highlight w:val="none"/>
                <w:lang w:val="uk-UA" w:eastAsia="en-US"/>
              </w:rPr>
              <w:t>4</w:t>
            </w:r>
          </w:p>
        </w:tc>
      </w:tr>
      <w:tr w14:paraId="0B02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B1">
            <w:pPr>
              <w:pStyle w:val="41"/>
              <w:numPr>
                <w:ilvl w:val="0"/>
                <w:numId w:val="18"/>
              </w:numPr>
              <w:tabs>
                <w:tab w:val="clear" w:pos="3969"/>
              </w:tabs>
              <w:jc w:val="left"/>
              <w:rPr>
                <w:szCs w:val="24"/>
                <w:highlight w:val="none"/>
                <w:lang w:val="uk-UA"/>
              </w:rPr>
            </w:pPr>
          </w:p>
        </w:tc>
        <w:tc>
          <w:tcPr>
            <w:tcW w:w="8080" w:type="dxa"/>
            <w:gridSpan w:val="2"/>
            <w:shd w:val="clear" w:color="auto" w:fill="FFFFFF"/>
          </w:tcPr>
          <w:p w14:paraId="0B02F9B2">
            <w:pPr>
              <w:rPr>
                <w:sz w:val="24"/>
                <w:szCs w:val="24"/>
                <w:highlight w:val="none"/>
                <w:lang w:val="uk-UA" w:eastAsia="en-US"/>
              </w:rPr>
            </w:pPr>
            <w:r>
              <w:rPr>
                <w:i/>
                <w:highlight w:val="none"/>
                <w:lang w:val="uk-UA"/>
              </w:rPr>
              <w:t xml:space="preserve">Тема 3. </w:t>
            </w:r>
            <w:r>
              <w:rPr>
                <w:highlight w:val="none"/>
                <w:lang w:val="uk-UA"/>
              </w:rPr>
              <w:t xml:space="preserve">Врахування сполучуваності слів у процесі перекладу. Особливості перекладу стійких словосполучень. Способи передачі фразеологічних одиниць. Переклад речень з прикметниками в якості означень. Переклад речень з прикметниками в ступені </w:t>
            </w:r>
            <w:r>
              <w:rPr>
                <w:i/>
                <w:highlight w:val="none"/>
                <w:lang w:val="uk-UA"/>
              </w:rPr>
              <w:t>Superlative</w:t>
            </w:r>
            <w:r>
              <w:rPr>
                <w:highlight w:val="none"/>
                <w:lang w:val="uk-UA"/>
              </w:rPr>
              <w:t xml:space="preserve"> і </w:t>
            </w:r>
            <w:r>
              <w:rPr>
                <w:i/>
                <w:highlight w:val="none"/>
                <w:lang w:val="uk-UA"/>
              </w:rPr>
              <w:t>Comparative</w:t>
            </w:r>
            <w:r>
              <w:rPr>
                <w:highlight w:val="none"/>
                <w:lang w:val="uk-UA"/>
              </w:rPr>
              <w:t>. Переклад речень з прислівниками у порівняльній ступені . Переклад речень, які містять конструкції з прийменниками.</w:t>
            </w:r>
          </w:p>
        </w:tc>
        <w:tc>
          <w:tcPr>
            <w:tcW w:w="992" w:type="dxa"/>
            <w:shd w:val="clear" w:color="auto" w:fill="FFFFFF"/>
          </w:tcPr>
          <w:p w14:paraId="0B02F9B3">
            <w:pPr>
              <w:jc w:val="center"/>
              <w:rPr>
                <w:sz w:val="24"/>
                <w:szCs w:val="24"/>
                <w:highlight w:val="none"/>
                <w:lang w:val="uk-UA" w:eastAsia="en-US"/>
              </w:rPr>
            </w:pPr>
            <w:r>
              <w:rPr>
                <w:sz w:val="24"/>
                <w:szCs w:val="24"/>
                <w:highlight w:val="none"/>
                <w:lang w:val="uk-UA" w:eastAsia="en-US"/>
              </w:rPr>
              <w:t>4</w:t>
            </w:r>
          </w:p>
        </w:tc>
      </w:tr>
      <w:tr w14:paraId="0B02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B5">
            <w:pPr>
              <w:pStyle w:val="41"/>
              <w:numPr>
                <w:ilvl w:val="0"/>
                <w:numId w:val="18"/>
              </w:numPr>
              <w:tabs>
                <w:tab w:val="clear" w:pos="3969"/>
              </w:tabs>
              <w:jc w:val="left"/>
              <w:rPr>
                <w:szCs w:val="24"/>
                <w:highlight w:val="none"/>
                <w:lang w:val="uk-UA"/>
              </w:rPr>
            </w:pPr>
          </w:p>
        </w:tc>
        <w:tc>
          <w:tcPr>
            <w:tcW w:w="8080" w:type="dxa"/>
            <w:gridSpan w:val="2"/>
            <w:shd w:val="clear" w:color="auto" w:fill="FFFFFF"/>
          </w:tcPr>
          <w:p w14:paraId="0B02F9B6">
            <w:pPr>
              <w:rPr>
                <w:sz w:val="24"/>
                <w:szCs w:val="24"/>
                <w:highlight w:val="none"/>
                <w:lang w:val="uk-UA" w:eastAsia="en-US"/>
              </w:rPr>
            </w:pPr>
            <w:r>
              <w:rPr>
                <w:i/>
                <w:highlight w:val="none"/>
                <w:lang w:val="uk-UA"/>
              </w:rPr>
              <w:t xml:space="preserve">Тема 4. </w:t>
            </w:r>
            <w:r>
              <w:rPr>
                <w:highlight w:val="none"/>
                <w:lang w:val="uk-UA"/>
              </w:rPr>
              <w:t xml:space="preserve">Переклад та лексикографія. Види лексикографічних посібників. Використання словників різних типів: двомовних, багатомовних, тлумачних, синонімічних, фразеологічних, галузевих, словників скорочень. Енциклопедії, довідники та їх роль у процесі перекладу. </w:t>
            </w:r>
            <w:r>
              <w:rPr>
                <w:color w:val="000000"/>
                <w:highlight w:val="none"/>
              </w:rPr>
              <w:t>Електронна лексикографія. Онлайн-словники, цифрові довідкові ресурси, термінологічні платформи та системи керування термінологією.</w:t>
            </w:r>
          </w:p>
        </w:tc>
        <w:tc>
          <w:tcPr>
            <w:tcW w:w="992" w:type="dxa"/>
            <w:shd w:val="clear" w:color="auto" w:fill="FFFFFF"/>
          </w:tcPr>
          <w:p w14:paraId="0B02F9B7">
            <w:pPr>
              <w:jc w:val="center"/>
              <w:rPr>
                <w:sz w:val="24"/>
                <w:szCs w:val="24"/>
                <w:highlight w:val="none"/>
                <w:lang w:val="uk-UA" w:eastAsia="en-US"/>
              </w:rPr>
            </w:pPr>
            <w:r>
              <w:rPr>
                <w:sz w:val="24"/>
                <w:szCs w:val="24"/>
                <w:highlight w:val="none"/>
                <w:lang w:val="uk-UA" w:eastAsia="en-US"/>
              </w:rPr>
              <w:t>4</w:t>
            </w:r>
          </w:p>
        </w:tc>
      </w:tr>
      <w:tr w14:paraId="0B02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B9">
            <w:pPr>
              <w:pStyle w:val="41"/>
              <w:numPr>
                <w:ilvl w:val="0"/>
                <w:numId w:val="18"/>
              </w:numPr>
              <w:tabs>
                <w:tab w:val="clear" w:pos="3969"/>
              </w:tabs>
              <w:jc w:val="left"/>
              <w:rPr>
                <w:szCs w:val="24"/>
                <w:highlight w:val="none"/>
                <w:lang w:val="uk-UA"/>
              </w:rPr>
            </w:pPr>
          </w:p>
        </w:tc>
        <w:tc>
          <w:tcPr>
            <w:tcW w:w="8080" w:type="dxa"/>
            <w:gridSpan w:val="2"/>
            <w:shd w:val="clear" w:color="auto" w:fill="FFFFFF"/>
          </w:tcPr>
          <w:p w14:paraId="0B02F9BA">
            <w:pPr>
              <w:rPr>
                <w:sz w:val="24"/>
                <w:szCs w:val="24"/>
                <w:highlight w:val="none"/>
                <w:lang w:val="uk-UA" w:eastAsia="en-US"/>
              </w:rPr>
            </w:pPr>
            <w:r>
              <w:rPr>
                <w:i/>
                <w:sz w:val="24"/>
                <w:szCs w:val="24"/>
                <w:highlight w:val="none"/>
                <w:lang w:val="uk-UA"/>
              </w:rPr>
              <w:t xml:space="preserve">Тема 5. </w:t>
            </w:r>
            <w:r>
              <w:rPr>
                <w:sz w:val="24"/>
                <w:szCs w:val="24"/>
                <w:highlight w:val="none"/>
                <w:lang w:val="uk-UA"/>
              </w:rPr>
              <w:t>Граматичні проблеми перекладу. Граматичні значення та їх передача в перекладі. Особливості перекладу числівників. Переклад мовних кліше. Переклад дієприкметників і дієприслівників. Переклад інфінітивних конструкцій.</w:t>
            </w:r>
          </w:p>
        </w:tc>
        <w:tc>
          <w:tcPr>
            <w:tcW w:w="992" w:type="dxa"/>
            <w:shd w:val="clear" w:color="auto" w:fill="FFFFFF"/>
          </w:tcPr>
          <w:p w14:paraId="0B02F9BB">
            <w:pPr>
              <w:jc w:val="center"/>
              <w:rPr>
                <w:sz w:val="24"/>
                <w:szCs w:val="24"/>
                <w:highlight w:val="none"/>
                <w:lang w:val="uk-UA" w:eastAsia="en-US"/>
              </w:rPr>
            </w:pPr>
            <w:r>
              <w:rPr>
                <w:sz w:val="24"/>
                <w:szCs w:val="24"/>
                <w:highlight w:val="none"/>
                <w:lang w:val="uk-UA" w:eastAsia="en-US"/>
              </w:rPr>
              <w:t>4</w:t>
            </w:r>
          </w:p>
        </w:tc>
      </w:tr>
      <w:tr w14:paraId="0B02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BD">
            <w:pPr>
              <w:pStyle w:val="41"/>
              <w:numPr>
                <w:ilvl w:val="0"/>
                <w:numId w:val="18"/>
              </w:numPr>
              <w:tabs>
                <w:tab w:val="clear" w:pos="3969"/>
              </w:tabs>
              <w:jc w:val="left"/>
              <w:rPr>
                <w:szCs w:val="24"/>
                <w:highlight w:val="none"/>
                <w:lang w:val="uk-UA"/>
              </w:rPr>
            </w:pPr>
          </w:p>
        </w:tc>
        <w:tc>
          <w:tcPr>
            <w:tcW w:w="8080" w:type="dxa"/>
            <w:gridSpan w:val="2"/>
            <w:shd w:val="clear" w:color="auto" w:fill="FFFFFF"/>
          </w:tcPr>
          <w:p w14:paraId="0B02F9BE">
            <w:pPr>
              <w:rPr>
                <w:sz w:val="24"/>
                <w:szCs w:val="24"/>
                <w:highlight w:val="none"/>
                <w:lang w:val="uk-UA" w:eastAsia="en-US"/>
              </w:rPr>
            </w:pPr>
            <w:r>
              <w:rPr>
                <w:i/>
                <w:highlight w:val="none"/>
                <w:lang w:val="uk-UA"/>
              </w:rPr>
              <w:t xml:space="preserve">Тема 6. </w:t>
            </w:r>
            <w:r>
              <w:rPr>
                <w:highlight w:val="none"/>
                <w:lang w:val="uk-UA"/>
              </w:rPr>
              <w:t xml:space="preserve">Трансформаційна модель перекладу. Граматичні трансформації при перекладі: перестановки, заміни членів речення та частин мови, додавання та опущення слів. </w:t>
            </w:r>
            <w:r>
              <w:rPr>
                <w:color w:val="000000"/>
                <w:highlight w:val="none"/>
              </w:rPr>
              <w:t>Використання CAT-tools під час реалізації перекладацьких трансформацій.</w:t>
            </w:r>
          </w:p>
        </w:tc>
        <w:tc>
          <w:tcPr>
            <w:tcW w:w="992" w:type="dxa"/>
            <w:shd w:val="clear" w:color="auto" w:fill="FFFFFF"/>
          </w:tcPr>
          <w:p w14:paraId="0B02F9BF">
            <w:pPr>
              <w:jc w:val="center"/>
              <w:rPr>
                <w:sz w:val="24"/>
                <w:szCs w:val="24"/>
                <w:highlight w:val="none"/>
                <w:lang w:val="uk-UA" w:eastAsia="en-US"/>
              </w:rPr>
            </w:pPr>
            <w:r>
              <w:rPr>
                <w:sz w:val="24"/>
                <w:szCs w:val="24"/>
                <w:highlight w:val="none"/>
                <w:lang w:val="uk-UA" w:eastAsia="en-US"/>
              </w:rPr>
              <w:t>4</w:t>
            </w:r>
          </w:p>
        </w:tc>
      </w:tr>
      <w:tr w14:paraId="0B02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C1">
            <w:pPr>
              <w:pStyle w:val="41"/>
              <w:numPr>
                <w:ilvl w:val="0"/>
                <w:numId w:val="18"/>
              </w:numPr>
              <w:tabs>
                <w:tab w:val="clear" w:pos="3969"/>
              </w:tabs>
              <w:jc w:val="left"/>
              <w:rPr>
                <w:szCs w:val="24"/>
                <w:highlight w:val="none"/>
                <w:lang w:val="uk-UA"/>
              </w:rPr>
            </w:pPr>
          </w:p>
        </w:tc>
        <w:tc>
          <w:tcPr>
            <w:tcW w:w="8080" w:type="dxa"/>
            <w:gridSpan w:val="2"/>
            <w:shd w:val="clear" w:color="auto" w:fill="FFFFFF"/>
          </w:tcPr>
          <w:p w14:paraId="0B02F9C2">
            <w:pPr>
              <w:rPr>
                <w:sz w:val="24"/>
                <w:szCs w:val="24"/>
                <w:highlight w:val="none"/>
                <w:lang w:val="uk-UA" w:eastAsia="en-US"/>
              </w:rPr>
            </w:pPr>
            <w:r>
              <w:rPr>
                <w:i/>
                <w:highlight w:val="none"/>
                <w:lang w:val="uk-UA"/>
              </w:rPr>
              <w:t xml:space="preserve">Тема 7. </w:t>
            </w:r>
            <w:r>
              <w:rPr>
                <w:highlight w:val="none"/>
                <w:lang w:val="uk-UA"/>
              </w:rPr>
              <w:t xml:space="preserve">Обов'язкові граматичні заміни при відсутності деяких морфологічних категорій у мові перекладу (передача засобами мови видових форм, функцій артиклів, особливих випадків вживання займенників, конструкцій з безособовими формами дієслів, які відсутні у рідній мові. </w:t>
            </w:r>
            <w:r>
              <w:rPr>
                <w:color w:val="000000"/>
                <w:highlight w:val="none"/>
              </w:rPr>
              <w:t>Оцінювання якості автоматизованого перекладу граматичних конструкцій та аналіз типових помилок машинного перекладу.</w:t>
            </w:r>
          </w:p>
        </w:tc>
        <w:tc>
          <w:tcPr>
            <w:tcW w:w="992" w:type="dxa"/>
            <w:shd w:val="clear" w:color="auto" w:fill="FFFFFF"/>
          </w:tcPr>
          <w:p w14:paraId="0B02F9C3">
            <w:pPr>
              <w:jc w:val="center"/>
              <w:rPr>
                <w:sz w:val="24"/>
                <w:szCs w:val="24"/>
                <w:highlight w:val="none"/>
                <w:lang w:val="uk-UA" w:eastAsia="en-US"/>
              </w:rPr>
            </w:pPr>
            <w:r>
              <w:rPr>
                <w:sz w:val="24"/>
                <w:szCs w:val="24"/>
                <w:highlight w:val="none"/>
                <w:lang w:val="uk-UA" w:eastAsia="en-US"/>
              </w:rPr>
              <w:t>4</w:t>
            </w:r>
          </w:p>
        </w:tc>
      </w:tr>
      <w:tr w14:paraId="27D9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295A9E66">
            <w:pPr>
              <w:pStyle w:val="41"/>
              <w:numPr>
                <w:ilvl w:val="0"/>
                <w:numId w:val="18"/>
              </w:numPr>
              <w:tabs>
                <w:tab w:val="clear" w:pos="3969"/>
              </w:tabs>
              <w:jc w:val="left"/>
              <w:rPr>
                <w:szCs w:val="24"/>
                <w:highlight w:val="none"/>
                <w:lang w:val="uk-UA"/>
              </w:rPr>
            </w:pPr>
          </w:p>
        </w:tc>
        <w:tc>
          <w:tcPr>
            <w:tcW w:w="8080" w:type="dxa"/>
            <w:gridSpan w:val="2"/>
            <w:shd w:val="clear" w:color="auto" w:fill="FFFFFF"/>
          </w:tcPr>
          <w:p w14:paraId="147B690D">
            <w:pPr>
              <w:rPr>
                <w:i/>
                <w:highlight w:val="none"/>
                <w:lang w:val="uk-UA"/>
              </w:rPr>
            </w:pPr>
            <w:r>
              <w:rPr>
                <w:i/>
                <w:sz w:val="24"/>
                <w:szCs w:val="24"/>
                <w:highlight w:val="none"/>
                <w:lang w:val="uk-UA" w:eastAsia="uk-UA"/>
              </w:rPr>
              <w:t>Модульний контроль</w:t>
            </w:r>
          </w:p>
        </w:tc>
        <w:tc>
          <w:tcPr>
            <w:tcW w:w="992" w:type="dxa"/>
            <w:shd w:val="clear" w:color="auto" w:fill="FFFFFF"/>
          </w:tcPr>
          <w:p w14:paraId="5D79E1D3">
            <w:pPr>
              <w:jc w:val="center"/>
              <w:rPr>
                <w:sz w:val="24"/>
                <w:szCs w:val="24"/>
                <w:highlight w:val="none"/>
                <w:lang w:val="uk-UA" w:eastAsia="en-US"/>
              </w:rPr>
            </w:pPr>
            <w:r>
              <w:rPr>
                <w:sz w:val="24"/>
                <w:szCs w:val="24"/>
                <w:highlight w:val="none"/>
                <w:lang w:val="uk-UA" w:eastAsia="en-US"/>
              </w:rPr>
              <w:t>2</w:t>
            </w:r>
          </w:p>
        </w:tc>
      </w:tr>
      <w:tr w14:paraId="0B02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C5">
            <w:pPr>
              <w:pStyle w:val="41"/>
              <w:numPr>
                <w:ilvl w:val="0"/>
                <w:numId w:val="18"/>
              </w:numPr>
              <w:tabs>
                <w:tab w:val="clear" w:pos="3969"/>
              </w:tabs>
              <w:jc w:val="left"/>
              <w:rPr>
                <w:szCs w:val="24"/>
                <w:highlight w:val="none"/>
                <w:lang w:val="uk-UA"/>
              </w:rPr>
            </w:pPr>
          </w:p>
        </w:tc>
        <w:tc>
          <w:tcPr>
            <w:tcW w:w="8080" w:type="dxa"/>
            <w:gridSpan w:val="2"/>
            <w:shd w:val="clear" w:color="auto" w:fill="FFFFFF"/>
          </w:tcPr>
          <w:p w14:paraId="0B02F9C6">
            <w:pPr>
              <w:rPr>
                <w:sz w:val="24"/>
                <w:szCs w:val="24"/>
                <w:highlight w:val="none"/>
                <w:lang w:val="uk-UA" w:eastAsia="en-US"/>
              </w:rPr>
            </w:pPr>
            <w:r>
              <w:rPr>
                <w:rStyle w:val="170"/>
                <w:i/>
                <w:color w:val="000000"/>
                <w:szCs w:val="24"/>
                <w:highlight w:val="none"/>
                <w:lang w:val="uk-UA" w:eastAsia="uk-UA"/>
              </w:rPr>
              <w:t>Разом за модулем 2</w:t>
            </w:r>
          </w:p>
        </w:tc>
        <w:tc>
          <w:tcPr>
            <w:tcW w:w="992" w:type="dxa"/>
            <w:shd w:val="clear" w:color="auto" w:fill="FFFFFF"/>
          </w:tcPr>
          <w:p w14:paraId="0B02F9C7">
            <w:pPr>
              <w:jc w:val="center"/>
              <w:rPr>
                <w:sz w:val="24"/>
                <w:szCs w:val="24"/>
                <w:highlight w:val="none"/>
                <w:lang w:val="uk-UA" w:eastAsia="en-US"/>
              </w:rPr>
            </w:pPr>
            <w:r>
              <w:rPr>
                <w:sz w:val="24"/>
                <w:szCs w:val="24"/>
                <w:highlight w:val="none"/>
                <w:lang w:val="uk-UA" w:eastAsia="en-US"/>
              </w:rPr>
              <w:t>30</w:t>
            </w:r>
          </w:p>
        </w:tc>
      </w:tr>
      <w:tr w14:paraId="0B02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C9">
            <w:pPr>
              <w:pStyle w:val="41"/>
              <w:jc w:val="left"/>
              <w:rPr>
                <w:rStyle w:val="170"/>
                <w:b/>
                <w:bCs/>
                <w:i/>
                <w:color w:val="000000"/>
                <w:szCs w:val="24"/>
                <w:highlight w:val="none"/>
                <w:lang w:val="uk-UA" w:eastAsia="uk-UA"/>
              </w:rPr>
            </w:pPr>
          </w:p>
        </w:tc>
        <w:tc>
          <w:tcPr>
            <w:tcW w:w="8080" w:type="dxa"/>
            <w:gridSpan w:val="2"/>
            <w:shd w:val="clear" w:color="auto" w:fill="FFFFFF"/>
          </w:tcPr>
          <w:p w14:paraId="0B02F9CA">
            <w:pPr>
              <w:rPr>
                <w:rStyle w:val="170"/>
                <w:b/>
                <w:i/>
                <w:color w:val="000000"/>
                <w:szCs w:val="24"/>
                <w:highlight w:val="none"/>
                <w:lang w:val="uk-UA" w:eastAsia="uk-UA"/>
              </w:rPr>
            </w:pPr>
            <w:r>
              <w:rPr>
                <w:rStyle w:val="170"/>
                <w:b/>
                <w:i/>
                <w:color w:val="000000"/>
                <w:szCs w:val="24"/>
                <w:highlight w:val="none"/>
                <w:lang w:val="uk-UA" w:eastAsia="uk-UA"/>
              </w:rPr>
              <w:t>Всього в 3 семестрі:</w:t>
            </w:r>
          </w:p>
          <w:p w14:paraId="0B02F9CB">
            <w:pPr>
              <w:rPr>
                <w:rStyle w:val="170"/>
                <w:i/>
                <w:color w:val="000000"/>
                <w:highlight w:val="none"/>
                <w:lang w:eastAsia="uk-UA"/>
              </w:rPr>
            </w:pPr>
          </w:p>
          <w:p w14:paraId="0B02F9CC">
            <w:pPr>
              <w:rPr>
                <w:rStyle w:val="170"/>
                <w:i/>
                <w:color w:val="000000"/>
                <w:highlight w:val="none"/>
                <w:lang w:eastAsia="uk-UA"/>
              </w:rPr>
            </w:pPr>
          </w:p>
          <w:p w14:paraId="0B02F9CD">
            <w:pPr>
              <w:rPr>
                <w:b/>
                <w:sz w:val="24"/>
                <w:szCs w:val="24"/>
                <w:highlight w:val="none"/>
                <w:lang w:val="uk-UA" w:eastAsia="en-US"/>
              </w:rPr>
            </w:pPr>
          </w:p>
        </w:tc>
        <w:tc>
          <w:tcPr>
            <w:tcW w:w="992" w:type="dxa"/>
            <w:shd w:val="clear" w:color="auto" w:fill="FFFFFF"/>
          </w:tcPr>
          <w:p w14:paraId="0B02F9CE">
            <w:pPr>
              <w:ind w:right="462"/>
              <w:jc w:val="center"/>
              <w:rPr>
                <w:sz w:val="24"/>
                <w:szCs w:val="24"/>
                <w:highlight w:val="none"/>
                <w:lang w:val="uk-UA" w:eastAsia="en-US"/>
              </w:rPr>
            </w:pPr>
            <w:r>
              <w:rPr>
                <w:b/>
                <w:sz w:val="24"/>
                <w:szCs w:val="24"/>
                <w:highlight w:val="none"/>
                <w:lang w:val="uk-UA" w:eastAsia="en-US"/>
              </w:rPr>
              <w:t>60</w:t>
            </w:r>
          </w:p>
        </w:tc>
      </w:tr>
      <w:tr w14:paraId="0B02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9781" w:type="dxa"/>
            <w:gridSpan w:val="4"/>
            <w:shd w:val="clear" w:color="auto" w:fill="FFFFFF"/>
          </w:tcPr>
          <w:p w14:paraId="0B02F9D0">
            <w:pPr>
              <w:spacing w:before="120" w:after="120"/>
              <w:ind w:right="459"/>
              <w:rPr>
                <w:b/>
                <w:bCs/>
                <w:sz w:val="24"/>
                <w:szCs w:val="24"/>
                <w:highlight w:val="none"/>
                <w:lang w:val="uk-UA"/>
              </w:rPr>
            </w:pPr>
            <w:r>
              <w:rPr>
                <w:bCs/>
                <w:sz w:val="24"/>
                <w:szCs w:val="24"/>
                <w:highlight w:val="none"/>
                <w:lang w:val="uk-UA"/>
              </w:rPr>
              <w:t>Модуль 3.</w:t>
            </w:r>
            <w:r>
              <w:rPr>
                <w:b/>
                <w:bCs/>
                <w:sz w:val="24"/>
                <w:szCs w:val="24"/>
                <w:highlight w:val="none"/>
                <w:lang w:val="uk-UA"/>
              </w:rPr>
              <w:t xml:space="preserve"> Стилістичні та прагматичні проблеми перекладу. Специфіка перекладу текстів різних жанрів - офіційно-ділових, науково-технічних, публіцистичних і художніх</w:t>
            </w:r>
          </w:p>
          <w:p w14:paraId="0B02F9D1">
            <w:pPr>
              <w:spacing w:before="120" w:after="120"/>
              <w:ind w:right="459"/>
              <w:jc w:val="center"/>
              <w:rPr>
                <w:sz w:val="24"/>
                <w:szCs w:val="24"/>
                <w:highlight w:val="none"/>
                <w:lang w:val="uk-UA" w:eastAsia="en-US"/>
              </w:rPr>
            </w:pPr>
            <w:r>
              <w:rPr>
                <w:bCs/>
                <w:sz w:val="24"/>
                <w:szCs w:val="24"/>
                <w:highlight w:val="none"/>
                <w:lang w:val="uk-UA"/>
              </w:rPr>
              <w:t>(4 семестр)</w:t>
            </w:r>
          </w:p>
        </w:tc>
      </w:tr>
      <w:tr w14:paraId="0B02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D3">
            <w:pPr>
              <w:pStyle w:val="132"/>
              <w:numPr>
                <w:ilvl w:val="0"/>
                <w:numId w:val="18"/>
              </w:numPr>
              <w:rPr>
                <w:highlight w:val="none"/>
                <w:lang w:val="uk-UA"/>
              </w:rPr>
            </w:pPr>
          </w:p>
        </w:tc>
        <w:tc>
          <w:tcPr>
            <w:tcW w:w="8080" w:type="dxa"/>
            <w:gridSpan w:val="2"/>
            <w:shd w:val="clear" w:color="auto" w:fill="FFFFFF"/>
          </w:tcPr>
          <w:p w14:paraId="0B02F9D4">
            <w:pPr>
              <w:pStyle w:val="132"/>
              <w:rPr>
                <w:highlight w:val="none"/>
                <w:lang w:val="uk-UA"/>
              </w:rPr>
            </w:pPr>
            <w:r>
              <w:rPr>
                <w:i/>
                <w:highlight w:val="none"/>
                <w:lang w:val="uk-UA"/>
              </w:rPr>
              <w:t xml:space="preserve">Тема 1. </w:t>
            </w:r>
            <w:r>
              <w:rPr>
                <w:highlight w:val="none"/>
                <w:lang w:val="uk-UA"/>
              </w:rPr>
              <w:t>Взаємозалежність синтаксичних і лексико-семантичних перетворень при перекладі висловлювань. Конверсивні перетворення.</w:t>
            </w:r>
          </w:p>
        </w:tc>
        <w:tc>
          <w:tcPr>
            <w:tcW w:w="992" w:type="dxa"/>
            <w:shd w:val="clear" w:color="auto" w:fill="FFFFFF"/>
          </w:tcPr>
          <w:p w14:paraId="0B02F9D5">
            <w:pPr>
              <w:jc w:val="center"/>
              <w:rPr>
                <w:sz w:val="24"/>
                <w:szCs w:val="24"/>
                <w:highlight w:val="none"/>
                <w:lang w:val="uk-UA" w:eastAsia="en-US"/>
              </w:rPr>
            </w:pPr>
            <w:r>
              <w:rPr>
                <w:sz w:val="24"/>
                <w:szCs w:val="24"/>
                <w:highlight w:val="none"/>
                <w:lang w:val="uk-UA" w:eastAsia="en-US"/>
              </w:rPr>
              <w:t>4</w:t>
            </w:r>
          </w:p>
        </w:tc>
      </w:tr>
      <w:tr w14:paraId="0B02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D7">
            <w:pPr>
              <w:pStyle w:val="132"/>
              <w:numPr>
                <w:ilvl w:val="0"/>
                <w:numId w:val="18"/>
              </w:numPr>
              <w:rPr>
                <w:highlight w:val="none"/>
                <w:lang w:val="uk-UA"/>
              </w:rPr>
            </w:pPr>
          </w:p>
        </w:tc>
        <w:tc>
          <w:tcPr>
            <w:tcW w:w="8080" w:type="dxa"/>
            <w:gridSpan w:val="2"/>
            <w:shd w:val="clear" w:color="auto" w:fill="FFFFFF"/>
          </w:tcPr>
          <w:p w14:paraId="0B02F9D8">
            <w:pPr>
              <w:pStyle w:val="132"/>
              <w:rPr>
                <w:highlight w:val="none"/>
                <w:lang w:val="uk-UA"/>
              </w:rPr>
            </w:pPr>
            <w:r>
              <w:rPr>
                <w:i/>
                <w:highlight w:val="none"/>
                <w:lang w:val="uk-UA"/>
              </w:rPr>
              <w:t xml:space="preserve">Тема 2. </w:t>
            </w:r>
            <w:r>
              <w:rPr>
                <w:highlight w:val="none"/>
                <w:lang w:val="uk-UA"/>
              </w:rPr>
              <w:t>Способи підкреслення смислового центру (реми) висловлення. Шляхи подолання інверсії в реченні при перекладі на іноземну мову.</w:t>
            </w:r>
          </w:p>
        </w:tc>
        <w:tc>
          <w:tcPr>
            <w:tcW w:w="992" w:type="dxa"/>
            <w:shd w:val="clear" w:color="auto" w:fill="FFFFFF"/>
          </w:tcPr>
          <w:p w14:paraId="0B02F9D9">
            <w:pPr>
              <w:jc w:val="center"/>
              <w:rPr>
                <w:sz w:val="24"/>
                <w:szCs w:val="24"/>
                <w:highlight w:val="none"/>
                <w:lang w:val="uk-UA" w:eastAsia="en-US"/>
              </w:rPr>
            </w:pPr>
            <w:r>
              <w:rPr>
                <w:sz w:val="24"/>
                <w:szCs w:val="24"/>
                <w:highlight w:val="none"/>
                <w:lang w:val="uk-UA" w:eastAsia="en-US"/>
              </w:rPr>
              <w:t>4</w:t>
            </w:r>
          </w:p>
        </w:tc>
      </w:tr>
      <w:tr w14:paraId="0B02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DB">
            <w:pPr>
              <w:pStyle w:val="132"/>
              <w:numPr>
                <w:ilvl w:val="0"/>
                <w:numId w:val="18"/>
              </w:numPr>
              <w:rPr>
                <w:highlight w:val="none"/>
                <w:lang w:val="uk-UA"/>
              </w:rPr>
            </w:pPr>
          </w:p>
        </w:tc>
        <w:tc>
          <w:tcPr>
            <w:tcW w:w="8080" w:type="dxa"/>
            <w:gridSpan w:val="2"/>
            <w:shd w:val="clear" w:color="auto" w:fill="FFFFFF"/>
          </w:tcPr>
          <w:p w14:paraId="0B02F9DC">
            <w:pPr>
              <w:pStyle w:val="132"/>
              <w:rPr>
                <w:highlight w:val="none"/>
                <w:lang w:val="uk-UA"/>
              </w:rPr>
            </w:pPr>
            <w:r>
              <w:rPr>
                <w:i/>
                <w:highlight w:val="none"/>
                <w:lang w:val="uk-UA"/>
              </w:rPr>
              <w:t xml:space="preserve">Тема 3. </w:t>
            </w:r>
            <w:r>
              <w:rPr>
                <w:highlight w:val="none"/>
                <w:lang w:val="uk-UA"/>
              </w:rPr>
              <w:t xml:space="preserve">Стилістичні та прагматичні проблеми перекладу. Стилістична та прагматична характеристика тексту як цілого та її відтворення у перекладі. </w:t>
            </w:r>
            <w:r>
              <w:rPr>
                <w:rFonts w:eastAsia="Times New Roman"/>
                <w:highlight w:val="none"/>
              </w:rPr>
              <w:t>Стилістичні особливості текстів цифрових медіа, вебресурсів та соціальних мереж.</w:t>
            </w:r>
          </w:p>
        </w:tc>
        <w:tc>
          <w:tcPr>
            <w:tcW w:w="992" w:type="dxa"/>
            <w:shd w:val="clear" w:color="auto" w:fill="FFFFFF"/>
          </w:tcPr>
          <w:p w14:paraId="0B02F9DD">
            <w:pPr>
              <w:jc w:val="center"/>
              <w:rPr>
                <w:sz w:val="24"/>
                <w:szCs w:val="24"/>
                <w:highlight w:val="none"/>
                <w:lang w:val="uk-UA" w:eastAsia="en-US"/>
              </w:rPr>
            </w:pPr>
            <w:r>
              <w:rPr>
                <w:sz w:val="24"/>
                <w:szCs w:val="24"/>
                <w:highlight w:val="none"/>
                <w:lang w:val="uk-UA" w:eastAsia="en-US"/>
              </w:rPr>
              <w:t>4</w:t>
            </w:r>
          </w:p>
        </w:tc>
      </w:tr>
      <w:tr w14:paraId="0B02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DF">
            <w:pPr>
              <w:pStyle w:val="132"/>
              <w:numPr>
                <w:ilvl w:val="0"/>
                <w:numId w:val="18"/>
              </w:numPr>
              <w:rPr>
                <w:highlight w:val="none"/>
                <w:lang w:val="uk-UA"/>
              </w:rPr>
            </w:pPr>
          </w:p>
        </w:tc>
        <w:tc>
          <w:tcPr>
            <w:tcW w:w="8080" w:type="dxa"/>
            <w:gridSpan w:val="2"/>
            <w:shd w:val="clear" w:color="auto" w:fill="FFFFFF"/>
          </w:tcPr>
          <w:p w14:paraId="0B02F9E0">
            <w:pPr>
              <w:pStyle w:val="132"/>
              <w:rPr>
                <w:highlight w:val="none"/>
                <w:lang w:val="uk-UA"/>
              </w:rPr>
            </w:pPr>
            <w:r>
              <w:rPr>
                <w:i/>
                <w:highlight w:val="none"/>
                <w:lang w:val="uk-UA"/>
              </w:rPr>
              <w:t xml:space="preserve">Тема 4. </w:t>
            </w:r>
            <w:r>
              <w:rPr>
                <w:highlight w:val="none"/>
                <w:lang w:val="uk-UA"/>
              </w:rPr>
              <w:t xml:space="preserve">Експресивна конкретизація при перекладі на рідну мову. Поняття прагматичної адаптації тексту при перекладі. </w:t>
            </w:r>
            <w:r>
              <w:rPr>
                <w:rFonts w:eastAsia="Times New Roman"/>
                <w:highlight w:val="none"/>
              </w:rPr>
              <w:t>Прагматична адаптація під час локалізації цифрового контенту та вебресурсів.</w:t>
            </w:r>
          </w:p>
        </w:tc>
        <w:tc>
          <w:tcPr>
            <w:tcW w:w="992" w:type="dxa"/>
            <w:shd w:val="clear" w:color="auto" w:fill="FFFFFF"/>
          </w:tcPr>
          <w:p w14:paraId="0B02F9E1">
            <w:pPr>
              <w:jc w:val="center"/>
              <w:rPr>
                <w:sz w:val="24"/>
                <w:szCs w:val="24"/>
                <w:highlight w:val="none"/>
                <w:lang w:val="uk-UA" w:eastAsia="en-US"/>
              </w:rPr>
            </w:pPr>
            <w:r>
              <w:rPr>
                <w:sz w:val="24"/>
                <w:szCs w:val="24"/>
                <w:highlight w:val="none"/>
                <w:lang w:val="uk-UA" w:eastAsia="en-US"/>
              </w:rPr>
              <w:t>4</w:t>
            </w:r>
          </w:p>
        </w:tc>
      </w:tr>
      <w:tr w14:paraId="0B02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E3">
            <w:pPr>
              <w:pStyle w:val="132"/>
              <w:numPr>
                <w:ilvl w:val="0"/>
                <w:numId w:val="18"/>
              </w:numPr>
              <w:rPr>
                <w:highlight w:val="none"/>
                <w:lang w:val="uk-UA"/>
              </w:rPr>
            </w:pPr>
          </w:p>
        </w:tc>
        <w:tc>
          <w:tcPr>
            <w:tcW w:w="8080" w:type="dxa"/>
            <w:gridSpan w:val="2"/>
            <w:shd w:val="clear" w:color="auto" w:fill="FFFFFF"/>
          </w:tcPr>
          <w:p w14:paraId="0B02F9E4">
            <w:pPr>
              <w:rPr>
                <w:sz w:val="24"/>
                <w:szCs w:val="24"/>
                <w:highlight w:val="none"/>
                <w:lang w:val="uk-UA" w:eastAsia="en-US"/>
              </w:rPr>
            </w:pPr>
            <w:r>
              <w:rPr>
                <w:i/>
                <w:sz w:val="24"/>
                <w:szCs w:val="24"/>
                <w:highlight w:val="none"/>
                <w:lang w:val="uk-UA"/>
              </w:rPr>
              <w:t xml:space="preserve">Тема 5. </w:t>
            </w:r>
            <w:r>
              <w:rPr>
                <w:sz w:val="24"/>
                <w:szCs w:val="24"/>
                <w:highlight w:val="none"/>
                <w:lang w:val="uk-UA"/>
              </w:rPr>
              <w:t xml:space="preserve">Передача стилістичних засобів: повторів, паралелізмів, метафор, метонімій, гри слів. Форми присудка в англійській мові. </w:t>
            </w:r>
            <w:r>
              <w:rPr>
                <w:color w:val="000000"/>
                <w:sz w:val="24"/>
                <w:szCs w:val="24"/>
                <w:highlight w:val="none"/>
              </w:rPr>
              <w:t>Особливості передачі стилістичних засобів у мультимедійних та аудіовізуальних текстах.</w:t>
            </w:r>
            <w:r>
              <w:rPr>
                <w:color w:val="000000"/>
                <w:sz w:val="24"/>
                <w:szCs w:val="24"/>
                <w:highlight w:val="none"/>
                <w:lang w:val="uk-UA"/>
              </w:rPr>
              <w:t xml:space="preserve"> </w:t>
            </w:r>
          </w:p>
        </w:tc>
        <w:tc>
          <w:tcPr>
            <w:tcW w:w="992" w:type="dxa"/>
            <w:shd w:val="clear" w:color="auto" w:fill="FFFFFF"/>
          </w:tcPr>
          <w:p w14:paraId="0B02F9E5">
            <w:pPr>
              <w:jc w:val="center"/>
              <w:rPr>
                <w:sz w:val="24"/>
                <w:szCs w:val="24"/>
                <w:highlight w:val="none"/>
                <w:lang w:val="uk-UA" w:eastAsia="en-US"/>
              </w:rPr>
            </w:pPr>
            <w:r>
              <w:rPr>
                <w:sz w:val="24"/>
                <w:szCs w:val="24"/>
                <w:highlight w:val="none"/>
                <w:lang w:val="uk-UA" w:eastAsia="en-US"/>
              </w:rPr>
              <w:t>4</w:t>
            </w:r>
          </w:p>
        </w:tc>
      </w:tr>
      <w:tr w14:paraId="0B02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E7">
            <w:pPr>
              <w:pStyle w:val="132"/>
              <w:numPr>
                <w:ilvl w:val="0"/>
                <w:numId w:val="18"/>
              </w:numPr>
              <w:rPr>
                <w:highlight w:val="none"/>
                <w:lang w:val="uk-UA"/>
              </w:rPr>
            </w:pPr>
          </w:p>
        </w:tc>
        <w:tc>
          <w:tcPr>
            <w:tcW w:w="8080" w:type="dxa"/>
            <w:gridSpan w:val="2"/>
            <w:shd w:val="clear" w:color="auto" w:fill="FFFFFF"/>
          </w:tcPr>
          <w:p w14:paraId="0B02F9E8">
            <w:pPr>
              <w:rPr>
                <w:sz w:val="24"/>
                <w:szCs w:val="24"/>
                <w:highlight w:val="none"/>
                <w:lang w:val="uk-UA" w:eastAsia="en-US"/>
              </w:rPr>
            </w:pPr>
            <w:r>
              <w:rPr>
                <w:i/>
                <w:sz w:val="24"/>
                <w:szCs w:val="24"/>
                <w:highlight w:val="none"/>
                <w:lang w:val="uk-UA"/>
              </w:rPr>
              <w:t xml:space="preserve">Тема 6. </w:t>
            </w:r>
            <w:r>
              <w:rPr>
                <w:sz w:val="24"/>
                <w:szCs w:val="24"/>
                <w:highlight w:val="none"/>
                <w:lang w:val="uk-UA"/>
              </w:rPr>
              <w:t xml:space="preserve">Специфіка перекладу текстів жанрів - офіційно-ділових, науково-технічних, публіцистичних і художніх. Переклад складнопідрядних умовних речень. Переклад складнопідрядних допустових речень. Багатозначність сполучників. </w:t>
            </w:r>
            <w:r>
              <w:rPr>
                <w:color w:val="000000"/>
                <w:sz w:val="24"/>
                <w:szCs w:val="24"/>
                <w:highlight w:val="none"/>
              </w:rPr>
              <w:t>Особливості перекладу вебсайтів, контенту соціальних мереж, мультимедійних та цифрових текстів.</w:t>
            </w:r>
            <w:r>
              <w:rPr>
                <w:color w:val="000000"/>
                <w:sz w:val="24"/>
                <w:szCs w:val="24"/>
                <w:highlight w:val="none"/>
                <w:lang w:val="uk-UA"/>
              </w:rPr>
              <w:t xml:space="preserve"> </w:t>
            </w:r>
          </w:p>
        </w:tc>
        <w:tc>
          <w:tcPr>
            <w:tcW w:w="992" w:type="dxa"/>
            <w:shd w:val="clear" w:color="auto" w:fill="FFFFFF"/>
          </w:tcPr>
          <w:p w14:paraId="0B02F9E9">
            <w:pPr>
              <w:jc w:val="center"/>
              <w:rPr>
                <w:sz w:val="24"/>
                <w:szCs w:val="24"/>
                <w:highlight w:val="none"/>
                <w:lang w:val="uk-UA" w:eastAsia="en-US"/>
              </w:rPr>
            </w:pPr>
            <w:r>
              <w:rPr>
                <w:sz w:val="24"/>
                <w:szCs w:val="24"/>
                <w:highlight w:val="none"/>
                <w:lang w:val="uk-UA" w:eastAsia="en-US"/>
              </w:rPr>
              <w:t>4</w:t>
            </w:r>
          </w:p>
        </w:tc>
      </w:tr>
      <w:tr w14:paraId="0B02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EB">
            <w:pPr>
              <w:pStyle w:val="41"/>
              <w:numPr>
                <w:ilvl w:val="0"/>
                <w:numId w:val="18"/>
              </w:numPr>
              <w:tabs>
                <w:tab w:val="clear" w:pos="3969"/>
              </w:tabs>
              <w:spacing w:after="120"/>
              <w:jc w:val="left"/>
              <w:rPr>
                <w:color w:val="000000"/>
                <w:szCs w:val="24"/>
                <w:highlight w:val="none"/>
                <w:lang w:val="uk-UA"/>
              </w:rPr>
            </w:pPr>
          </w:p>
        </w:tc>
        <w:tc>
          <w:tcPr>
            <w:tcW w:w="8080" w:type="dxa"/>
            <w:gridSpan w:val="2"/>
            <w:shd w:val="clear" w:color="auto" w:fill="FFFFFF"/>
          </w:tcPr>
          <w:p w14:paraId="0B02F9EC">
            <w:pPr>
              <w:rPr>
                <w:sz w:val="24"/>
                <w:szCs w:val="24"/>
                <w:highlight w:val="none"/>
                <w:lang w:val="uk-UA" w:eastAsia="en-US"/>
              </w:rPr>
            </w:pPr>
            <w:r>
              <w:rPr>
                <w:i/>
                <w:sz w:val="24"/>
                <w:szCs w:val="24"/>
                <w:highlight w:val="none"/>
                <w:lang w:val="uk-UA" w:eastAsia="uk-UA"/>
              </w:rPr>
              <w:t>Тема 7.</w:t>
            </w:r>
            <w:r>
              <w:rPr>
                <w:sz w:val="24"/>
                <w:szCs w:val="24"/>
                <w:highlight w:val="none"/>
                <w:lang w:val="uk-UA" w:eastAsia="uk-UA"/>
              </w:rPr>
              <w:t xml:space="preserve">Особливості усного перекладу повідомлень. Аудіо матеріали. Переклад висловів, що включають цифрові дані. Переклад речень з модальними дієсловами. Переклад речень з інфінітивними зворотами. </w:t>
            </w:r>
            <w:r>
              <w:rPr>
                <w:color w:val="000000"/>
                <w:sz w:val="24"/>
                <w:szCs w:val="24"/>
                <w:highlight w:val="none"/>
              </w:rPr>
              <w:t>Дистанційний усний переклад із використанням цифрових платформ та сучасних комунікаційних технологій.</w:t>
            </w:r>
            <w:r>
              <w:rPr>
                <w:color w:val="000000"/>
                <w:sz w:val="24"/>
                <w:szCs w:val="24"/>
                <w:highlight w:val="none"/>
                <w:lang w:val="uk-UA"/>
              </w:rPr>
              <w:t xml:space="preserve"> </w:t>
            </w:r>
          </w:p>
        </w:tc>
        <w:tc>
          <w:tcPr>
            <w:tcW w:w="992" w:type="dxa"/>
            <w:shd w:val="clear" w:color="auto" w:fill="FFFFFF"/>
          </w:tcPr>
          <w:p w14:paraId="0B02F9ED">
            <w:pPr>
              <w:jc w:val="center"/>
              <w:rPr>
                <w:sz w:val="24"/>
                <w:szCs w:val="24"/>
                <w:highlight w:val="none"/>
                <w:lang w:val="uk-UA" w:eastAsia="en-US"/>
              </w:rPr>
            </w:pPr>
            <w:r>
              <w:rPr>
                <w:sz w:val="24"/>
                <w:szCs w:val="24"/>
                <w:highlight w:val="none"/>
                <w:lang w:val="uk-UA" w:eastAsia="en-US"/>
              </w:rPr>
              <w:t>4</w:t>
            </w:r>
          </w:p>
        </w:tc>
      </w:tr>
      <w:tr w14:paraId="529E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6B6A103F">
            <w:pPr>
              <w:pStyle w:val="41"/>
              <w:numPr>
                <w:ilvl w:val="0"/>
                <w:numId w:val="18"/>
              </w:numPr>
              <w:tabs>
                <w:tab w:val="clear" w:pos="3969"/>
              </w:tabs>
              <w:spacing w:after="120"/>
              <w:jc w:val="left"/>
              <w:rPr>
                <w:color w:val="000000"/>
                <w:szCs w:val="24"/>
                <w:highlight w:val="none"/>
                <w:lang w:val="uk-UA"/>
              </w:rPr>
            </w:pPr>
          </w:p>
        </w:tc>
        <w:tc>
          <w:tcPr>
            <w:tcW w:w="8080" w:type="dxa"/>
            <w:gridSpan w:val="2"/>
            <w:shd w:val="clear" w:color="auto" w:fill="FFFFFF"/>
          </w:tcPr>
          <w:p w14:paraId="5EFE2776">
            <w:pPr>
              <w:rPr>
                <w:i/>
                <w:sz w:val="24"/>
                <w:szCs w:val="24"/>
                <w:highlight w:val="none"/>
                <w:lang w:val="uk-UA" w:eastAsia="uk-UA"/>
              </w:rPr>
            </w:pPr>
            <w:r>
              <w:rPr>
                <w:i/>
                <w:sz w:val="24"/>
                <w:szCs w:val="24"/>
                <w:highlight w:val="none"/>
                <w:lang w:val="uk-UA" w:eastAsia="uk-UA"/>
              </w:rPr>
              <w:t>Модульний контроль</w:t>
            </w:r>
          </w:p>
        </w:tc>
        <w:tc>
          <w:tcPr>
            <w:tcW w:w="992" w:type="dxa"/>
            <w:shd w:val="clear" w:color="auto" w:fill="FFFFFF"/>
          </w:tcPr>
          <w:p w14:paraId="573CCD55">
            <w:pPr>
              <w:jc w:val="center"/>
              <w:rPr>
                <w:sz w:val="24"/>
                <w:szCs w:val="24"/>
                <w:highlight w:val="none"/>
                <w:lang w:val="uk-UA" w:eastAsia="en-US"/>
              </w:rPr>
            </w:pPr>
            <w:r>
              <w:rPr>
                <w:sz w:val="24"/>
                <w:szCs w:val="24"/>
                <w:highlight w:val="none"/>
                <w:lang w:val="uk-UA" w:eastAsia="en-US"/>
              </w:rPr>
              <w:t>2</w:t>
            </w:r>
          </w:p>
        </w:tc>
      </w:tr>
      <w:tr w14:paraId="0B02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EF">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0B02F9F0">
            <w:pPr>
              <w:jc w:val="both"/>
              <w:rPr>
                <w:sz w:val="24"/>
                <w:szCs w:val="24"/>
                <w:highlight w:val="none"/>
                <w:lang w:val="uk-UA" w:eastAsia="en-US"/>
              </w:rPr>
            </w:pPr>
            <w:r>
              <w:rPr>
                <w:rStyle w:val="170"/>
                <w:i/>
                <w:color w:val="000000"/>
                <w:szCs w:val="24"/>
                <w:highlight w:val="none"/>
                <w:lang w:val="uk-UA" w:eastAsia="uk-UA"/>
              </w:rPr>
              <w:t>Разом за модулем 3</w:t>
            </w:r>
          </w:p>
        </w:tc>
        <w:tc>
          <w:tcPr>
            <w:tcW w:w="992" w:type="dxa"/>
            <w:shd w:val="clear" w:color="auto" w:fill="FFFFFF"/>
          </w:tcPr>
          <w:p w14:paraId="0B02F9F1">
            <w:pPr>
              <w:jc w:val="center"/>
              <w:rPr>
                <w:sz w:val="24"/>
                <w:szCs w:val="24"/>
                <w:highlight w:val="none"/>
                <w:lang w:val="uk-UA" w:eastAsia="en-US"/>
              </w:rPr>
            </w:pPr>
            <w:r>
              <w:rPr>
                <w:sz w:val="24"/>
                <w:szCs w:val="24"/>
                <w:highlight w:val="none"/>
                <w:lang w:val="uk-UA" w:eastAsia="en-US"/>
              </w:rPr>
              <w:t>30</w:t>
            </w:r>
          </w:p>
        </w:tc>
      </w:tr>
      <w:tr w14:paraId="0B02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F3">
            <w:pPr>
              <w:pStyle w:val="41"/>
              <w:jc w:val="left"/>
              <w:rPr>
                <w:rStyle w:val="170"/>
                <w:b/>
                <w:bCs/>
                <w:i/>
                <w:color w:val="000000"/>
                <w:szCs w:val="24"/>
                <w:highlight w:val="none"/>
                <w:lang w:val="uk-UA" w:eastAsia="uk-UA"/>
              </w:rPr>
            </w:pPr>
          </w:p>
        </w:tc>
        <w:tc>
          <w:tcPr>
            <w:tcW w:w="8080" w:type="dxa"/>
            <w:gridSpan w:val="2"/>
            <w:shd w:val="clear" w:color="auto" w:fill="FFFFFF"/>
          </w:tcPr>
          <w:p w14:paraId="0B02F9F4">
            <w:pPr>
              <w:rPr>
                <w:b/>
                <w:sz w:val="24"/>
                <w:szCs w:val="24"/>
                <w:highlight w:val="none"/>
                <w:lang w:val="uk-UA" w:eastAsia="en-US"/>
              </w:rPr>
            </w:pPr>
            <w:r>
              <w:rPr>
                <w:rStyle w:val="170"/>
                <w:b/>
                <w:i/>
                <w:color w:val="000000"/>
                <w:szCs w:val="24"/>
                <w:highlight w:val="none"/>
                <w:lang w:val="uk-UA" w:eastAsia="uk-UA"/>
              </w:rPr>
              <w:t>Всього в 4 семестрі:</w:t>
            </w:r>
          </w:p>
        </w:tc>
        <w:tc>
          <w:tcPr>
            <w:tcW w:w="992" w:type="dxa"/>
            <w:shd w:val="clear" w:color="auto" w:fill="FFFFFF"/>
          </w:tcPr>
          <w:p w14:paraId="0B02F9F5">
            <w:pPr>
              <w:jc w:val="center"/>
              <w:rPr>
                <w:sz w:val="24"/>
                <w:szCs w:val="24"/>
                <w:highlight w:val="none"/>
                <w:lang w:val="uk-UA" w:eastAsia="en-US"/>
              </w:rPr>
            </w:pPr>
            <w:r>
              <w:rPr>
                <w:b/>
                <w:sz w:val="24"/>
                <w:szCs w:val="24"/>
                <w:highlight w:val="none"/>
                <w:lang w:val="uk-UA" w:eastAsia="en-US"/>
              </w:rPr>
              <w:t>30</w:t>
            </w:r>
          </w:p>
        </w:tc>
      </w:tr>
      <w:tr w14:paraId="0B02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9781" w:type="dxa"/>
            <w:gridSpan w:val="4"/>
            <w:shd w:val="clear" w:color="auto" w:fill="FFFFFF"/>
          </w:tcPr>
          <w:p w14:paraId="0B02F9F7">
            <w:pPr>
              <w:ind w:right="462"/>
              <w:jc w:val="center"/>
              <w:rPr>
                <w:bCs/>
                <w:sz w:val="24"/>
                <w:szCs w:val="24"/>
                <w:highlight w:val="none"/>
                <w:lang w:val="uk-UA"/>
              </w:rPr>
            </w:pPr>
          </w:p>
          <w:p w14:paraId="0B02F9F8">
            <w:pPr>
              <w:ind w:right="462"/>
              <w:jc w:val="center"/>
              <w:rPr>
                <w:sz w:val="24"/>
                <w:szCs w:val="24"/>
                <w:highlight w:val="none"/>
                <w:lang w:val="uk-UA"/>
              </w:rPr>
            </w:pPr>
            <w:r>
              <w:rPr>
                <w:bCs/>
                <w:sz w:val="24"/>
                <w:szCs w:val="24"/>
                <w:highlight w:val="none"/>
                <w:lang w:val="uk-UA"/>
              </w:rPr>
              <w:t>Модуль 4.</w:t>
            </w:r>
            <w:r>
              <w:rPr>
                <w:b/>
                <w:bCs/>
                <w:sz w:val="24"/>
                <w:szCs w:val="24"/>
                <w:highlight w:val="none"/>
                <w:lang w:val="uk-UA"/>
              </w:rPr>
              <w:t xml:space="preserve"> </w:t>
            </w:r>
            <w:r>
              <w:rPr>
                <w:b/>
                <w:sz w:val="24"/>
                <w:szCs w:val="24"/>
                <w:highlight w:val="none"/>
                <w:lang w:val="uk-UA"/>
              </w:rPr>
              <w:t xml:space="preserve">Письмовий переклад галузевих текстів. Двосторонній переклад </w:t>
            </w:r>
            <w:r>
              <w:rPr>
                <w:sz w:val="24"/>
                <w:szCs w:val="24"/>
                <w:highlight w:val="none"/>
                <w:lang w:val="uk-UA"/>
              </w:rPr>
              <w:t>(5 семестр)</w:t>
            </w:r>
          </w:p>
          <w:p w14:paraId="0B02F9F9">
            <w:pPr>
              <w:ind w:right="462"/>
              <w:jc w:val="center"/>
              <w:rPr>
                <w:sz w:val="24"/>
                <w:szCs w:val="24"/>
                <w:highlight w:val="none"/>
                <w:lang w:val="uk-UA" w:eastAsia="en-US"/>
              </w:rPr>
            </w:pPr>
          </w:p>
        </w:tc>
      </w:tr>
      <w:tr w14:paraId="0B02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FB">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0B02F9FC">
            <w:pPr>
              <w:rPr>
                <w:sz w:val="24"/>
                <w:szCs w:val="24"/>
                <w:highlight w:val="none"/>
                <w:lang w:val="uk-UA" w:eastAsia="en-US"/>
              </w:rPr>
            </w:pPr>
            <w:r>
              <w:rPr>
                <w:i/>
                <w:sz w:val="24"/>
                <w:szCs w:val="24"/>
                <w:highlight w:val="none"/>
                <w:lang w:val="uk-UA"/>
              </w:rPr>
              <w:t>Тема 1.</w:t>
            </w:r>
            <w:r>
              <w:rPr>
                <w:sz w:val="24"/>
                <w:szCs w:val="24"/>
                <w:highlight w:val="none"/>
                <w:lang w:val="uk-UA"/>
              </w:rPr>
              <w:t>Смисловий аналіз повідомлення. Вибір виду усного перекладу. Тренування у вживанні скоропису в усному перекладі повідомлень. Тренування скоропису для лексичних та фразеологічних одиниць тексту. Переклад речень з прямою і непрямою мовою.</w:t>
            </w:r>
          </w:p>
        </w:tc>
        <w:tc>
          <w:tcPr>
            <w:tcW w:w="992" w:type="dxa"/>
            <w:shd w:val="clear" w:color="auto" w:fill="FFFFFF"/>
          </w:tcPr>
          <w:p w14:paraId="0B02F9FD">
            <w:pPr>
              <w:jc w:val="center"/>
              <w:rPr>
                <w:sz w:val="24"/>
                <w:szCs w:val="24"/>
                <w:highlight w:val="none"/>
                <w:lang w:val="uk-UA" w:eastAsia="en-US"/>
              </w:rPr>
            </w:pPr>
            <w:r>
              <w:rPr>
                <w:sz w:val="24"/>
                <w:szCs w:val="24"/>
                <w:highlight w:val="none"/>
                <w:lang w:val="uk-UA" w:eastAsia="en-US"/>
              </w:rPr>
              <w:t>2</w:t>
            </w:r>
          </w:p>
        </w:tc>
      </w:tr>
      <w:tr w14:paraId="0B02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9FF">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0B02FA00">
            <w:pPr>
              <w:rPr>
                <w:sz w:val="24"/>
                <w:szCs w:val="24"/>
                <w:highlight w:val="none"/>
                <w:lang w:val="uk-UA" w:eastAsia="en-US"/>
              </w:rPr>
            </w:pPr>
            <w:r>
              <w:rPr>
                <w:i/>
                <w:sz w:val="24"/>
                <w:szCs w:val="24"/>
                <w:highlight w:val="none"/>
                <w:lang w:val="uk-UA"/>
              </w:rPr>
              <w:t xml:space="preserve">Тема 2. </w:t>
            </w:r>
            <w:r>
              <w:rPr>
                <w:sz w:val="24"/>
                <w:szCs w:val="24"/>
                <w:highlight w:val="none"/>
                <w:lang w:val="uk-UA"/>
              </w:rPr>
              <w:t xml:space="preserve">Особливості перекладацької діяльності. Організація перекладацької справи в Україні та інших країнах. </w:t>
            </w:r>
            <w:r>
              <w:rPr>
                <w:color w:val="000000"/>
                <w:sz w:val="24"/>
                <w:szCs w:val="24"/>
                <w:highlight w:val="none"/>
                <w:lang w:val="uk-UA"/>
              </w:rPr>
              <w:t xml:space="preserve">Організація перекладацької діяльності в умовах цифрової економіки. Використання </w:t>
            </w:r>
            <w:r>
              <w:rPr>
                <w:color w:val="000000"/>
                <w:sz w:val="24"/>
                <w:szCs w:val="24"/>
                <w:highlight w:val="none"/>
              </w:rPr>
              <w:t>CAT</w:t>
            </w:r>
            <w:r>
              <w:rPr>
                <w:color w:val="000000"/>
                <w:sz w:val="24"/>
                <w:szCs w:val="24"/>
                <w:highlight w:val="none"/>
                <w:lang w:val="uk-UA"/>
              </w:rPr>
              <w:t>-</w:t>
            </w:r>
            <w:r>
              <w:rPr>
                <w:color w:val="000000"/>
                <w:sz w:val="24"/>
                <w:szCs w:val="24"/>
                <w:highlight w:val="none"/>
              </w:rPr>
              <w:t>tools</w:t>
            </w:r>
            <w:r>
              <w:rPr>
                <w:color w:val="000000"/>
                <w:sz w:val="24"/>
                <w:szCs w:val="24"/>
                <w:highlight w:val="none"/>
                <w:lang w:val="uk-UA"/>
              </w:rPr>
              <w:t>, систем управління перекладацькими проєктами та хмарних платформ.</w:t>
            </w:r>
          </w:p>
        </w:tc>
        <w:tc>
          <w:tcPr>
            <w:tcW w:w="992" w:type="dxa"/>
            <w:shd w:val="clear" w:color="auto" w:fill="FFFFFF"/>
          </w:tcPr>
          <w:p w14:paraId="0B02FA01">
            <w:pPr>
              <w:jc w:val="center"/>
              <w:rPr>
                <w:sz w:val="24"/>
                <w:szCs w:val="24"/>
                <w:highlight w:val="none"/>
                <w:lang w:val="uk-UA" w:eastAsia="en-US"/>
              </w:rPr>
            </w:pPr>
            <w:r>
              <w:rPr>
                <w:sz w:val="24"/>
                <w:szCs w:val="24"/>
                <w:highlight w:val="none"/>
                <w:lang w:val="uk-UA" w:eastAsia="en-US"/>
              </w:rPr>
              <w:t>2</w:t>
            </w:r>
          </w:p>
        </w:tc>
      </w:tr>
      <w:tr w14:paraId="0B02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vAlign w:val="center"/>
          </w:tcPr>
          <w:p w14:paraId="0B02FA03">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0B02FA04">
            <w:pPr>
              <w:rPr>
                <w:sz w:val="24"/>
                <w:szCs w:val="24"/>
                <w:highlight w:val="none"/>
                <w:lang w:val="uk-UA" w:eastAsia="en-US"/>
              </w:rPr>
            </w:pPr>
            <w:r>
              <w:rPr>
                <w:i/>
                <w:sz w:val="24"/>
                <w:szCs w:val="24"/>
                <w:highlight w:val="none"/>
                <w:lang w:val="uk-UA" w:eastAsia="uk-UA"/>
              </w:rPr>
              <w:t>Тема 3.</w:t>
            </w:r>
            <w:r>
              <w:rPr>
                <w:sz w:val="24"/>
                <w:szCs w:val="24"/>
                <w:highlight w:val="none"/>
                <w:lang w:val="uk-UA" w:eastAsia="uk-UA"/>
              </w:rPr>
              <w:t xml:space="preserve"> Лексичні, термінологічні та жанрово-стилістичні проблеми науково технічного перекладу. Головні лексичні, термінологічні та жанрово-стилістичні проблеми. Спеціальні значення загальнонародних слів у науково-технічних текстах. </w:t>
            </w:r>
            <w:r>
              <w:rPr>
                <w:color w:val="000000"/>
                <w:sz w:val="24"/>
                <w:szCs w:val="24"/>
                <w:highlight w:val="none"/>
              </w:rPr>
              <w:t>Особливості перекладу текстів у сфері інформаційних технологій, програмного забезпечення та штучного інтелекту.</w:t>
            </w:r>
          </w:p>
        </w:tc>
        <w:tc>
          <w:tcPr>
            <w:tcW w:w="992" w:type="dxa"/>
            <w:shd w:val="clear" w:color="auto" w:fill="FFFFFF"/>
          </w:tcPr>
          <w:p w14:paraId="0B02FA05">
            <w:pPr>
              <w:ind w:right="462"/>
              <w:jc w:val="center"/>
              <w:rPr>
                <w:sz w:val="24"/>
                <w:szCs w:val="24"/>
                <w:highlight w:val="none"/>
                <w:lang w:val="uk-UA" w:eastAsia="en-US"/>
              </w:rPr>
            </w:pPr>
            <w:r>
              <w:rPr>
                <w:sz w:val="24"/>
                <w:szCs w:val="24"/>
                <w:highlight w:val="none"/>
                <w:lang w:val="uk-UA" w:eastAsia="en-US"/>
              </w:rPr>
              <w:t>2</w:t>
            </w:r>
          </w:p>
        </w:tc>
      </w:tr>
      <w:tr w14:paraId="0B02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vAlign w:val="center"/>
          </w:tcPr>
          <w:p w14:paraId="0B02FA07">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0B02FA08">
            <w:pPr>
              <w:rPr>
                <w:sz w:val="24"/>
                <w:szCs w:val="24"/>
                <w:highlight w:val="none"/>
                <w:lang w:val="uk-UA" w:eastAsia="en-US"/>
              </w:rPr>
            </w:pPr>
            <w:r>
              <w:rPr>
                <w:i/>
                <w:sz w:val="24"/>
                <w:szCs w:val="24"/>
                <w:highlight w:val="none"/>
                <w:lang w:val="uk-UA"/>
              </w:rPr>
              <w:t>Тема 4.</w:t>
            </w:r>
            <w:r>
              <w:rPr>
                <w:sz w:val="24"/>
                <w:szCs w:val="24"/>
                <w:highlight w:val="none"/>
                <w:lang w:val="uk-UA"/>
              </w:rPr>
              <w:t xml:space="preserve"> Способи перекладу лексичних одиниць. Словникові відповідники. Переклад неоднозначних слів (вибір варіантного відповідника). Транскодування. Калькування (дослівний переклад).</w:t>
            </w:r>
          </w:p>
        </w:tc>
        <w:tc>
          <w:tcPr>
            <w:tcW w:w="992" w:type="dxa"/>
            <w:shd w:val="clear" w:color="auto" w:fill="FFFFFF"/>
          </w:tcPr>
          <w:p w14:paraId="0B02FA09">
            <w:pPr>
              <w:ind w:right="462"/>
              <w:jc w:val="center"/>
              <w:rPr>
                <w:sz w:val="24"/>
                <w:szCs w:val="24"/>
                <w:highlight w:val="none"/>
                <w:lang w:val="uk-UA" w:eastAsia="en-US"/>
              </w:rPr>
            </w:pPr>
            <w:r>
              <w:rPr>
                <w:sz w:val="24"/>
                <w:szCs w:val="24"/>
                <w:highlight w:val="none"/>
                <w:lang w:val="uk-UA" w:eastAsia="en-US"/>
              </w:rPr>
              <w:t>2</w:t>
            </w:r>
          </w:p>
        </w:tc>
      </w:tr>
      <w:tr w14:paraId="0B02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vAlign w:val="center"/>
          </w:tcPr>
          <w:p w14:paraId="0B02FA0B">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0B02FA0C">
            <w:pPr>
              <w:rPr>
                <w:sz w:val="24"/>
                <w:szCs w:val="24"/>
                <w:highlight w:val="none"/>
                <w:lang w:val="uk-UA" w:eastAsia="en-US"/>
              </w:rPr>
            </w:pPr>
            <w:r>
              <w:rPr>
                <w:i/>
                <w:sz w:val="24"/>
                <w:szCs w:val="24"/>
                <w:highlight w:val="none"/>
                <w:lang w:val="uk-UA"/>
              </w:rPr>
              <w:t>Тема 5.</w:t>
            </w:r>
            <w:r>
              <w:rPr>
                <w:sz w:val="24"/>
                <w:szCs w:val="24"/>
                <w:highlight w:val="none"/>
                <w:lang w:val="uk-UA"/>
              </w:rPr>
              <w:t xml:space="preserve"> Контекстуальна заміна. Смисловий розвиток. Антонімічний переклад (нормальна негативація). Описовий переклад.</w:t>
            </w:r>
          </w:p>
        </w:tc>
        <w:tc>
          <w:tcPr>
            <w:tcW w:w="992" w:type="dxa"/>
            <w:shd w:val="clear" w:color="auto" w:fill="FFFFFF"/>
          </w:tcPr>
          <w:p w14:paraId="0B02FA0D">
            <w:pPr>
              <w:ind w:right="462"/>
              <w:jc w:val="center"/>
              <w:rPr>
                <w:sz w:val="24"/>
                <w:szCs w:val="24"/>
                <w:highlight w:val="none"/>
                <w:lang w:val="uk-UA" w:eastAsia="en-US"/>
              </w:rPr>
            </w:pPr>
            <w:r>
              <w:rPr>
                <w:sz w:val="24"/>
                <w:szCs w:val="24"/>
                <w:highlight w:val="none"/>
                <w:lang w:val="uk-UA" w:eastAsia="en-US"/>
              </w:rPr>
              <w:t>2</w:t>
            </w:r>
          </w:p>
        </w:tc>
      </w:tr>
      <w:tr w14:paraId="0B02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A0F">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0B02FA10">
            <w:pPr>
              <w:rPr>
                <w:sz w:val="24"/>
                <w:szCs w:val="24"/>
                <w:highlight w:val="none"/>
                <w:lang w:val="uk-UA" w:eastAsia="en-US"/>
              </w:rPr>
            </w:pPr>
            <w:r>
              <w:rPr>
                <w:i/>
                <w:sz w:val="24"/>
                <w:szCs w:val="24"/>
                <w:highlight w:val="none"/>
                <w:lang w:val="uk-UA"/>
              </w:rPr>
              <w:t xml:space="preserve">Тема 6. </w:t>
            </w:r>
            <w:r>
              <w:rPr>
                <w:sz w:val="24"/>
                <w:szCs w:val="24"/>
                <w:highlight w:val="none"/>
                <w:lang w:val="uk-UA"/>
              </w:rPr>
              <w:t>Перекладацькі лексичні трансформації. Конкретизація значення слова. Генералізація значення слова. Додавання слова.</w:t>
            </w:r>
          </w:p>
        </w:tc>
        <w:tc>
          <w:tcPr>
            <w:tcW w:w="992" w:type="dxa"/>
            <w:shd w:val="clear" w:color="auto" w:fill="FFFFFF"/>
          </w:tcPr>
          <w:p w14:paraId="0B02FA11">
            <w:pPr>
              <w:ind w:right="462"/>
              <w:jc w:val="center"/>
              <w:rPr>
                <w:sz w:val="24"/>
                <w:szCs w:val="24"/>
                <w:highlight w:val="none"/>
                <w:lang w:val="uk-UA" w:eastAsia="en-US"/>
              </w:rPr>
            </w:pPr>
            <w:r>
              <w:rPr>
                <w:sz w:val="24"/>
                <w:szCs w:val="24"/>
                <w:highlight w:val="none"/>
                <w:lang w:val="uk-UA" w:eastAsia="en-US"/>
              </w:rPr>
              <w:t>2</w:t>
            </w:r>
          </w:p>
        </w:tc>
      </w:tr>
      <w:tr w14:paraId="0B02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A13">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0B02FA14">
            <w:pPr>
              <w:rPr>
                <w:sz w:val="24"/>
                <w:szCs w:val="24"/>
                <w:highlight w:val="none"/>
                <w:lang w:val="uk-UA" w:eastAsia="en-US"/>
              </w:rPr>
            </w:pPr>
            <w:r>
              <w:rPr>
                <w:i/>
                <w:sz w:val="24"/>
                <w:szCs w:val="24"/>
                <w:highlight w:val="none"/>
                <w:lang w:val="uk-UA"/>
              </w:rPr>
              <w:t>Тема 7.</w:t>
            </w:r>
            <w:r>
              <w:rPr>
                <w:sz w:val="24"/>
                <w:szCs w:val="24"/>
                <w:highlight w:val="none"/>
                <w:lang w:val="uk-UA"/>
              </w:rPr>
              <w:t xml:space="preserve"> Вилучення слова. Заміна слова однієї частини мови на слово іншої частини мови. Перестановка слова.</w:t>
            </w:r>
          </w:p>
        </w:tc>
        <w:tc>
          <w:tcPr>
            <w:tcW w:w="992" w:type="dxa"/>
            <w:shd w:val="clear" w:color="auto" w:fill="FFFFFF"/>
          </w:tcPr>
          <w:p w14:paraId="0B02FA15">
            <w:pPr>
              <w:ind w:right="462"/>
              <w:jc w:val="center"/>
              <w:rPr>
                <w:sz w:val="24"/>
                <w:szCs w:val="24"/>
                <w:highlight w:val="none"/>
                <w:lang w:val="uk-UA" w:eastAsia="en-US"/>
              </w:rPr>
            </w:pPr>
            <w:r>
              <w:rPr>
                <w:sz w:val="24"/>
                <w:szCs w:val="24"/>
                <w:highlight w:val="none"/>
                <w:lang w:val="uk-UA" w:eastAsia="en-US"/>
              </w:rPr>
              <w:t>2</w:t>
            </w:r>
          </w:p>
        </w:tc>
      </w:tr>
      <w:tr w14:paraId="0B02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A17">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0B02FA18">
            <w:pPr>
              <w:rPr>
                <w:sz w:val="24"/>
                <w:szCs w:val="24"/>
                <w:highlight w:val="none"/>
                <w:lang w:val="uk-UA" w:eastAsia="en-US"/>
              </w:rPr>
            </w:pPr>
            <w:r>
              <w:rPr>
                <w:i/>
                <w:sz w:val="24"/>
                <w:szCs w:val="24"/>
                <w:highlight w:val="none"/>
                <w:lang w:val="uk-UA" w:eastAsia="uk-UA"/>
              </w:rPr>
              <w:t>Тема 8.</w:t>
            </w:r>
            <w:r>
              <w:rPr>
                <w:sz w:val="24"/>
                <w:szCs w:val="24"/>
                <w:highlight w:val="none"/>
                <w:lang w:val="uk-UA" w:eastAsia="uk-UA"/>
              </w:rPr>
              <w:t xml:space="preserve"> Переклад термінів. Науково-технічні терміни та труднощі їх перекладу. Міжгалузева та внутрішньо галузева омонімія термінів і переклад. Переклад новітніх авторських термінів, що подаються в лапках. </w:t>
            </w:r>
            <w:r>
              <w:rPr>
                <w:color w:val="000000"/>
                <w:sz w:val="24"/>
                <w:szCs w:val="24"/>
                <w:highlight w:val="none"/>
              </w:rPr>
              <w:t>Використання термінологічних менеджерів та спеціалізованих баз даних під час перекладу термінології.</w:t>
            </w:r>
            <w:r>
              <w:rPr>
                <w:color w:val="000000"/>
                <w:highlight w:val="none"/>
                <w:lang w:val="uk-UA"/>
              </w:rPr>
              <w:t xml:space="preserve"> </w:t>
            </w:r>
          </w:p>
        </w:tc>
        <w:tc>
          <w:tcPr>
            <w:tcW w:w="992" w:type="dxa"/>
            <w:shd w:val="clear" w:color="auto" w:fill="FFFFFF"/>
          </w:tcPr>
          <w:p w14:paraId="0B02FA19">
            <w:pPr>
              <w:ind w:right="462"/>
              <w:jc w:val="center"/>
              <w:rPr>
                <w:sz w:val="24"/>
                <w:szCs w:val="24"/>
                <w:highlight w:val="none"/>
                <w:lang w:val="uk-UA" w:eastAsia="en-US"/>
              </w:rPr>
            </w:pPr>
            <w:r>
              <w:rPr>
                <w:sz w:val="24"/>
                <w:szCs w:val="24"/>
                <w:highlight w:val="none"/>
                <w:lang w:val="uk-UA" w:eastAsia="en-US"/>
              </w:rPr>
              <w:t>2</w:t>
            </w:r>
          </w:p>
        </w:tc>
      </w:tr>
      <w:tr w14:paraId="0B02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A1B">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0B02FA1C">
            <w:pPr>
              <w:rPr>
                <w:sz w:val="24"/>
                <w:szCs w:val="24"/>
                <w:highlight w:val="none"/>
                <w:lang w:val="uk-UA" w:eastAsia="en-US"/>
              </w:rPr>
            </w:pPr>
            <w:r>
              <w:rPr>
                <w:i/>
                <w:sz w:val="24"/>
                <w:szCs w:val="24"/>
                <w:highlight w:val="none"/>
                <w:lang w:val="uk-UA"/>
              </w:rPr>
              <w:t>Тема 9.</w:t>
            </w:r>
            <w:r>
              <w:rPr>
                <w:sz w:val="24"/>
                <w:szCs w:val="24"/>
                <w:highlight w:val="none"/>
                <w:lang w:val="uk-UA"/>
              </w:rPr>
              <w:t xml:space="preserve"> Переклад префіксальних термінів. Терміни з префіксом </w:t>
            </w:r>
            <w:r>
              <w:rPr>
                <w:i/>
                <w:sz w:val="24"/>
                <w:szCs w:val="24"/>
                <w:highlight w:val="none"/>
                <w:lang w:val="uk-UA"/>
              </w:rPr>
              <w:t>after</w:t>
            </w:r>
            <w:r>
              <w:rPr>
                <w:sz w:val="24"/>
                <w:szCs w:val="24"/>
                <w:highlight w:val="none"/>
                <w:lang w:val="uk-UA"/>
              </w:rPr>
              <w:t xml:space="preserve">-. Терміни з напівпрефіксом </w:t>
            </w:r>
            <w:r>
              <w:rPr>
                <w:i/>
                <w:sz w:val="24"/>
                <w:szCs w:val="24"/>
                <w:highlight w:val="none"/>
                <w:lang w:val="uk-UA"/>
              </w:rPr>
              <w:t>all</w:t>
            </w:r>
            <w:r>
              <w:rPr>
                <w:sz w:val="24"/>
                <w:szCs w:val="24"/>
                <w:highlight w:val="none"/>
                <w:lang w:val="uk-UA"/>
              </w:rPr>
              <w:t xml:space="preserve">-. Терміни з префіксом </w:t>
            </w:r>
            <w:r>
              <w:rPr>
                <w:i/>
                <w:sz w:val="24"/>
                <w:szCs w:val="24"/>
                <w:highlight w:val="none"/>
                <w:lang w:val="uk-UA"/>
              </w:rPr>
              <w:t>co</w:t>
            </w:r>
            <w:r>
              <w:rPr>
                <w:sz w:val="24"/>
                <w:szCs w:val="24"/>
                <w:highlight w:val="none"/>
                <w:lang w:val="uk-UA"/>
              </w:rPr>
              <w:t xml:space="preserve">-. Терміни з префіксом </w:t>
            </w:r>
            <w:r>
              <w:rPr>
                <w:i/>
                <w:sz w:val="24"/>
                <w:szCs w:val="24"/>
                <w:highlight w:val="none"/>
                <w:lang w:val="uk-UA"/>
              </w:rPr>
              <w:t>counter</w:t>
            </w:r>
            <w:r>
              <w:rPr>
                <w:sz w:val="24"/>
                <w:szCs w:val="24"/>
                <w:highlight w:val="none"/>
                <w:lang w:val="uk-UA"/>
              </w:rPr>
              <w:t xml:space="preserve">-. Терміни з префікс-сом </w:t>
            </w:r>
            <w:r>
              <w:rPr>
                <w:i/>
                <w:sz w:val="24"/>
                <w:szCs w:val="24"/>
                <w:highlight w:val="none"/>
                <w:lang w:val="uk-UA"/>
              </w:rPr>
              <w:t>cross</w:t>
            </w:r>
            <w:r>
              <w:rPr>
                <w:sz w:val="24"/>
                <w:szCs w:val="24"/>
                <w:highlight w:val="none"/>
                <w:lang w:val="uk-UA"/>
              </w:rPr>
              <w:t>-.</w:t>
            </w:r>
          </w:p>
        </w:tc>
        <w:tc>
          <w:tcPr>
            <w:tcW w:w="992" w:type="dxa"/>
            <w:shd w:val="clear" w:color="auto" w:fill="FFFFFF"/>
          </w:tcPr>
          <w:p w14:paraId="0B02FA1D">
            <w:pPr>
              <w:ind w:right="462"/>
              <w:jc w:val="center"/>
              <w:rPr>
                <w:sz w:val="24"/>
                <w:szCs w:val="24"/>
                <w:highlight w:val="none"/>
                <w:lang w:val="uk-UA" w:eastAsia="en-US"/>
              </w:rPr>
            </w:pPr>
            <w:r>
              <w:rPr>
                <w:sz w:val="24"/>
                <w:szCs w:val="24"/>
                <w:highlight w:val="none"/>
                <w:lang w:val="uk-UA" w:eastAsia="en-US"/>
              </w:rPr>
              <w:t>2</w:t>
            </w:r>
          </w:p>
        </w:tc>
      </w:tr>
      <w:tr w14:paraId="0B02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A1F">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0B02FA20">
            <w:pPr>
              <w:rPr>
                <w:sz w:val="24"/>
                <w:szCs w:val="24"/>
                <w:highlight w:val="none"/>
                <w:lang w:val="uk-UA" w:eastAsia="en-US"/>
              </w:rPr>
            </w:pPr>
            <w:r>
              <w:rPr>
                <w:i/>
                <w:sz w:val="24"/>
                <w:szCs w:val="24"/>
                <w:highlight w:val="none"/>
                <w:lang w:val="uk-UA"/>
              </w:rPr>
              <w:t>Тема 10.</w:t>
            </w:r>
            <w:r>
              <w:rPr>
                <w:sz w:val="24"/>
                <w:szCs w:val="24"/>
                <w:highlight w:val="none"/>
                <w:lang w:val="uk-UA"/>
              </w:rPr>
              <w:t xml:space="preserve"> Терміни з префіксами </w:t>
            </w:r>
            <w:r>
              <w:rPr>
                <w:i/>
                <w:sz w:val="24"/>
                <w:szCs w:val="24"/>
                <w:highlight w:val="none"/>
                <w:lang w:val="uk-UA"/>
              </w:rPr>
              <w:t>dis-, ex-, extra-, heter(o)-, homo-, mis-, multi-, non-, omni-, over-, para</w:t>
            </w:r>
            <w:r>
              <w:rPr>
                <w:sz w:val="24"/>
                <w:szCs w:val="24"/>
                <w:highlight w:val="none"/>
                <w:lang w:val="uk-UA"/>
              </w:rPr>
              <w:t xml:space="preserve">-, </w:t>
            </w:r>
            <w:r>
              <w:rPr>
                <w:i/>
                <w:sz w:val="24"/>
                <w:szCs w:val="24"/>
                <w:highlight w:val="none"/>
                <w:lang w:val="uk-UA"/>
              </w:rPr>
              <w:t>poly-, post-, pro-, quasi-, self-, sub-, un-, under-.</w:t>
            </w:r>
          </w:p>
        </w:tc>
        <w:tc>
          <w:tcPr>
            <w:tcW w:w="992" w:type="dxa"/>
            <w:shd w:val="clear" w:color="auto" w:fill="FFFFFF"/>
          </w:tcPr>
          <w:p w14:paraId="0B02FA21">
            <w:pPr>
              <w:ind w:right="462"/>
              <w:jc w:val="center"/>
              <w:rPr>
                <w:sz w:val="24"/>
                <w:szCs w:val="24"/>
                <w:highlight w:val="none"/>
                <w:lang w:val="uk-UA" w:eastAsia="en-US"/>
              </w:rPr>
            </w:pPr>
            <w:r>
              <w:rPr>
                <w:sz w:val="24"/>
                <w:szCs w:val="24"/>
                <w:highlight w:val="none"/>
                <w:lang w:val="uk-UA" w:eastAsia="en-US"/>
              </w:rPr>
              <w:t>2</w:t>
            </w:r>
          </w:p>
        </w:tc>
      </w:tr>
      <w:tr w14:paraId="0B02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A23">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0B02FA24">
            <w:pPr>
              <w:rPr>
                <w:sz w:val="24"/>
                <w:szCs w:val="24"/>
                <w:highlight w:val="none"/>
                <w:lang w:val="uk-UA" w:eastAsia="en-US"/>
              </w:rPr>
            </w:pPr>
            <w:r>
              <w:rPr>
                <w:i/>
                <w:sz w:val="24"/>
                <w:szCs w:val="24"/>
                <w:highlight w:val="none"/>
                <w:lang w:val="uk-UA" w:eastAsia="uk-UA"/>
              </w:rPr>
              <w:t>Тема 11.</w:t>
            </w:r>
            <w:r>
              <w:rPr>
                <w:sz w:val="24"/>
                <w:szCs w:val="24"/>
                <w:highlight w:val="none"/>
                <w:lang w:val="uk-UA" w:eastAsia="uk-UA"/>
              </w:rPr>
              <w:t xml:space="preserve"> Типи контекстів і контекстуальні зв’язки в усному повідомленні. Текст, контекст, дискурс. </w:t>
            </w:r>
            <w:r>
              <w:rPr>
                <w:color w:val="000000"/>
                <w:sz w:val="24"/>
                <w:szCs w:val="24"/>
                <w:highlight w:val="none"/>
              </w:rPr>
              <w:t>Використання корпусних технологій та паралельних текстів для аналізу контексту.</w:t>
            </w:r>
          </w:p>
        </w:tc>
        <w:tc>
          <w:tcPr>
            <w:tcW w:w="992" w:type="dxa"/>
            <w:shd w:val="clear" w:color="auto" w:fill="FFFFFF"/>
          </w:tcPr>
          <w:p w14:paraId="0B02FA25">
            <w:pPr>
              <w:ind w:right="462"/>
              <w:jc w:val="center"/>
              <w:rPr>
                <w:sz w:val="24"/>
                <w:szCs w:val="24"/>
                <w:highlight w:val="none"/>
                <w:lang w:val="uk-UA" w:eastAsia="en-US"/>
              </w:rPr>
            </w:pPr>
            <w:r>
              <w:rPr>
                <w:sz w:val="24"/>
                <w:szCs w:val="24"/>
                <w:highlight w:val="none"/>
                <w:lang w:val="uk-UA" w:eastAsia="en-US"/>
              </w:rPr>
              <w:t>2</w:t>
            </w:r>
          </w:p>
        </w:tc>
      </w:tr>
      <w:tr w14:paraId="0B02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A27">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0B02FA28">
            <w:pPr>
              <w:rPr>
                <w:sz w:val="24"/>
                <w:szCs w:val="24"/>
                <w:highlight w:val="none"/>
                <w:lang w:val="uk-UA" w:eastAsia="en-US"/>
              </w:rPr>
            </w:pPr>
            <w:r>
              <w:rPr>
                <w:i/>
                <w:sz w:val="24"/>
                <w:szCs w:val="24"/>
                <w:highlight w:val="none"/>
                <w:lang w:val="uk-UA" w:eastAsia="uk-UA"/>
              </w:rPr>
              <w:t xml:space="preserve">Тема 12. </w:t>
            </w:r>
            <w:r>
              <w:rPr>
                <w:sz w:val="24"/>
                <w:szCs w:val="24"/>
                <w:highlight w:val="none"/>
                <w:lang w:val="uk-UA" w:eastAsia="uk-UA"/>
              </w:rPr>
              <w:t xml:space="preserve">Рівні та компоненти усного перекладу. Комунікація у двосторонньому перекладі. </w:t>
            </w:r>
            <w:r>
              <w:rPr>
                <w:color w:val="000000"/>
                <w:sz w:val="24"/>
                <w:szCs w:val="24"/>
                <w:highlight w:val="none"/>
              </w:rPr>
              <w:t>Особливості дистанційного усного перекладу та роботи перекладача в міжнародних онлайн-проєктах.</w:t>
            </w:r>
            <w:r>
              <w:rPr>
                <w:color w:val="000000"/>
                <w:highlight w:val="none"/>
                <w:lang w:val="uk-UA"/>
              </w:rPr>
              <w:t xml:space="preserve"> </w:t>
            </w:r>
          </w:p>
        </w:tc>
        <w:tc>
          <w:tcPr>
            <w:tcW w:w="992" w:type="dxa"/>
            <w:shd w:val="clear" w:color="auto" w:fill="FFFFFF"/>
          </w:tcPr>
          <w:p w14:paraId="0B02FA29">
            <w:pPr>
              <w:ind w:right="462"/>
              <w:jc w:val="center"/>
              <w:rPr>
                <w:sz w:val="24"/>
                <w:szCs w:val="24"/>
                <w:highlight w:val="none"/>
                <w:lang w:val="uk-UA" w:eastAsia="en-US"/>
              </w:rPr>
            </w:pPr>
            <w:r>
              <w:rPr>
                <w:sz w:val="24"/>
                <w:szCs w:val="24"/>
                <w:highlight w:val="none"/>
                <w:lang w:val="uk-UA" w:eastAsia="en-US"/>
              </w:rPr>
              <w:t>2</w:t>
            </w:r>
          </w:p>
        </w:tc>
      </w:tr>
      <w:tr w14:paraId="0B02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A2B">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0B02FA2C">
            <w:pPr>
              <w:rPr>
                <w:sz w:val="24"/>
                <w:szCs w:val="24"/>
                <w:highlight w:val="none"/>
                <w:lang w:val="uk-UA" w:eastAsia="en-US"/>
              </w:rPr>
            </w:pPr>
            <w:r>
              <w:rPr>
                <w:i/>
                <w:sz w:val="24"/>
                <w:szCs w:val="24"/>
                <w:highlight w:val="none"/>
                <w:lang w:val="uk-UA"/>
              </w:rPr>
              <w:t>Тема 13.</w:t>
            </w:r>
            <w:r>
              <w:rPr>
                <w:sz w:val="24"/>
                <w:szCs w:val="24"/>
                <w:highlight w:val="none"/>
                <w:lang w:val="uk-UA"/>
              </w:rPr>
              <w:t xml:space="preserve"> Два рівні перекладу. Тріада перекладацького процесу. Фактор часу.</w:t>
            </w:r>
          </w:p>
        </w:tc>
        <w:tc>
          <w:tcPr>
            <w:tcW w:w="992" w:type="dxa"/>
            <w:shd w:val="clear" w:color="auto" w:fill="FFFFFF"/>
          </w:tcPr>
          <w:p w14:paraId="0B02FA2D">
            <w:pPr>
              <w:ind w:right="462"/>
              <w:jc w:val="center"/>
              <w:rPr>
                <w:sz w:val="24"/>
                <w:szCs w:val="24"/>
                <w:highlight w:val="none"/>
                <w:lang w:val="uk-UA" w:eastAsia="en-US"/>
              </w:rPr>
            </w:pPr>
            <w:r>
              <w:rPr>
                <w:sz w:val="24"/>
                <w:szCs w:val="24"/>
                <w:highlight w:val="none"/>
                <w:lang w:val="uk-UA" w:eastAsia="en-US"/>
              </w:rPr>
              <w:t>2</w:t>
            </w:r>
          </w:p>
        </w:tc>
      </w:tr>
      <w:tr w14:paraId="0B02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A2F">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0B02FA30">
            <w:pPr>
              <w:rPr>
                <w:sz w:val="24"/>
                <w:szCs w:val="24"/>
                <w:highlight w:val="none"/>
                <w:lang w:val="uk-UA" w:eastAsia="en-US"/>
              </w:rPr>
            </w:pPr>
            <w:r>
              <w:rPr>
                <w:i/>
                <w:sz w:val="24"/>
                <w:szCs w:val="24"/>
                <w:highlight w:val="none"/>
                <w:lang w:val="uk-UA"/>
              </w:rPr>
              <w:t xml:space="preserve">Тема 14. </w:t>
            </w:r>
            <w:r>
              <w:rPr>
                <w:sz w:val="24"/>
                <w:szCs w:val="24"/>
                <w:highlight w:val="none"/>
                <w:lang w:val="uk-UA"/>
              </w:rPr>
              <w:t>Прецизійна та базова інформація, різниця між ними та важливість для адекватного перекладу. Складові прецизійної та базової інформації. Переклад прецизійної інформації. Небажані ситуації в двосторонньому перекладі. Як уникнути помилок.</w:t>
            </w:r>
          </w:p>
        </w:tc>
        <w:tc>
          <w:tcPr>
            <w:tcW w:w="992" w:type="dxa"/>
            <w:shd w:val="clear" w:color="auto" w:fill="FFFFFF"/>
          </w:tcPr>
          <w:p w14:paraId="0B02FA31">
            <w:pPr>
              <w:ind w:right="462"/>
              <w:jc w:val="center"/>
              <w:rPr>
                <w:sz w:val="24"/>
                <w:szCs w:val="24"/>
                <w:highlight w:val="none"/>
                <w:lang w:val="uk-UA" w:eastAsia="en-US"/>
              </w:rPr>
            </w:pPr>
            <w:r>
              <w:rPr>
                <w:sz w:val="24"/>
                <w:szCs w:val="24"/>
                <w:highlight w:val="none"/>
                <w:lang w:val="uk-UA" w:eastAsia="en-US"/>
              </w:rPr>
              <w:t>2</w:t>
            </w:r>
          </w:p>
        </w:tc>
      </w:tr>
      <w:tr w14:paraId="0B02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A33">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0B02FA34">
            <w:pPr>
              <w:rPr>
                <w:sz w:val="24"/>
                <w:szCs w:val="24"/>
                <w:highlight w:val="none"/>
                <w:lang w:val="uk-UA" w:eastAsia="en-US"/>
              </w:rPr>
            </w:pPr>
            <w:r>
              <w:rPr>
                <w:i/>
                <w:sz w:val="24"/>
                <w:szCs w:val="24"/>
                <w:highlight w:val="none"/>
                <w:lang w:val="uk-UA"/>
              </w:rPr>
              <w:t>Модульний контроль</w:t>
            </w:r>
          </w:p>
        </w:tc>
        <w:tc>
          <w:tcPr>
            <w:tcW w:w="992" w:type="dxa"/>
            <w:shd w:val="clear" w:color="auto" w:fill="FFFFFF"/>
          </w:tcPr>
          <w:p w14:paraId="0B02FA35">
            <w:pPr>
              <w:ind w:right="462"/>
              <w:jc w:val="center"/>
              <w:rPr>
                <w:sz w:val="24"/>
                <w:szCs w:val="24"/>
                <w:highlight w:val="none"/>
                <w:lang w:val="uk-UA" w:eastAsia="en-US"/>
              </w:rPr>
            </w:pPr>
            <w:r>
              <w:rPr>
                <w:sz w:val="24"/>
                <w:szCs w:val="24"/>
                <w:highlight w:val="none"/>
                <w:lang w:val="uk-UA" w:eastAsia="en-US"/>
              </w:rPr>
              <w:t>2</w:t>
            </w:r>
          </w:p>
        </w:tc>
      </w:tr>
      <w:tr w14:paraId="69EF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47F6F983">
            <w:pPr>
              <w:pStyle w:val="41"/>
              <w:numPr>
                <w:ilvl w:val="0"/>
                <w:numId w:val="18"/>
              </w:numPr>
              <w:tabs>
                <w:tab w:val="clear" w:pos="3969"/>
              </w:tabs>
              <w:spacing w:after="120"/>
              <w:jc w:val="left"/>
              <w:rPr>
                <w:rStyle w:val="170"/>
                <w:bCs/>
                <w:color w:val="000000"/>
                <w:szCs w:val="24"/>
                <w:highlight w:val="none"/>
                <w:lang w:val="uk-UA" w:eastAsia="uk-UA"/>
              </w:rPr>
            </w:pPr>
          </w:p>
        </w:tc>
        <w:tc>
          <w:tcPr>
            <w:tcW w:w="8080" w:type="dxa"/>
            <w:gridSpan w:val="2"/>
            <w:shd w:val="clear" w:color="auto" w:fill="FFFFFF"/>
          </w:tcPr>
          <w:p w14:paraId="68CEF213">
            <w:pPr>
              <w:rPr>
                <w:i/>
                <w:sz w:val="24"/>
                <w:szCs w:val="24"/>
                <w:highlight w:val="none"/>
                <w:lang w:val="uk-UA"/>
              </w:rPr>
            </w:pPr>
            <w:r>
              <w:rPr>
                <w:rStyle w:val="170"/>
                <w:i/>
                <w:color w:val="000000"/>
                <w:szCs w:val="24"/>
                <w:highlight w:val="none"/>
                <w:lang w:val="uk-UA" w:eastAsia="uk-UA"/>
              </w:rPr>
              <w:t>Разом за модулем 4</w:t>
            </w:r>
          </w:p>
        </w:tc>
        <w:tc>
          <w:tcPr>
            <w:tcW w:w="992" w:type="dxa"/>
            <w:shd w:val="clear" w:color="auto" w:fill="FFFFFF"/>
          </w:tcPr>
          <w:p w14:paraId="6629BAC9">
            <w:pPr>
              <w:ind w:right="462"/>
              <w:jc w:val="center"/>
              <w:rPr>
                <w:sz w:val="24"/>
                <w:szCs w:val="24"/>
                <w:highlight w:val="none"/>
                <w:lang w:val="uk-UA" w:eastAsia="en-US"/>
              </w:rPr>
            </w:pPr>
            <w:r>
              <w:rPr>
                <w:sz w:val="24"/>
                <w:szCs w:val="24"/>
                <w:highlight w:val="none"/>
                <w:lang w:val="uk-UA" w:eastAsia="en-US"/>
              </w:rPr>
              <w:t>30</w:t>
            </w:r>
          </w:p>
        </w:tc>
      </w:tr>
      <w:tr w14:paraId="0B02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A37">
            <w:pPr>
              <w:pStyle w:val="41"/>
              <w:jc w:val="left"/>
              <w:rPr>
                <w:rStyle w:val="170"/>
                <w:b/>
                <w:bCs/>
                <w:i/>
                <w:color w:val="000000"/>
                <w:szCs w:val="24"/>
                <w:highlight w:val="none"/>
                <w:lang w:val="uk-UA" w:eastAsia="uk-UA"/>
              </w:rPr>
            </w:pPr>
          </w:p>
        </w:tc>
        <w:tc>
          <w:tcPr>
            <w:tcW w:w="8080" w:type="dxa"/>
            <w:gridSpan w:val="2"/>
            <w:shd w:val="clear" w:color="auto" w:fill="FFFFFF"/>
          </w:tcPr>
          <w:p w14:paraId="0B02FA38">
            <w:pPr>
              <w:rPr>
                <w:b/>
                <w:sz w:val="24"/>
                <w:szCs w:val="24"/>
                <w:highlight w:val="none"/>
                <w:lang w:val="uk-UA" w:eastAsia="en-US"/>
              </w:rPr>
            </w:pPr>
            <w:r>
              <w:rPr>
                <w:rStyle w:val="170"/>
                <w:b/>
                <w:i/>
                <w:color w:val="000000"/>
                <w:szCs w:val="24"/>
                <w:highlight w:val="none"/>
                <w:lang w:val="uk-UA" w:eastAsia="uk-UA"/>
              </w:rPr>
              <w:t>Всього в 5 семестрі:</w:t>
            </w:r>
          </w:p>
        </w:tc>
        <w:tc>
          <w:tcPr>
            <w:tcW w:w="992" w:type="dxa"/>
            <w:shd w:val="clear" w:color="auto" w:fill="FFFFFF"/>
          </w:tcPr>
          <w:p w14:paraId="0B02FA39">
            <w:pPr>
              <w:ind w:right="462"/>
              <w:jc w:val="center"/>
              <w:rPr>
                <w:sz w:val="24"/>
                <w:szCs w:val="24"/>
                <w:highlight w:val="none"/>
                <w:lang w:val="uk-UA" w:eastAsia="en-US"/>
              </w:rPr>
            </w:pPr>
            <w:r>
              <w:rPr>
                <w:b/>
                <w:sz w:val="24"/>
                <w:szCs w:val="24"/>
                <w:highlight w:val="none"/>
                <w:lang w:val="uk-UA" w:eastAsia="en-US"/>
              </w:rPr>
              <w:t>30</w:t>
            </w:r>
          </w:p>
        </w:tc>
      </w:tr>
      <w:tr w14:paraId="0B02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B02FA3B">
            <w:pPr>
              <w:pStyle w:val="41"/>
              <w:jc w:val="left"/>
              <w:rPr>
                <w:rStyle w:val="170"/>
                <w:b/>
                <w:i/>
                <w:color w:val="000000"/>
                <w:szCs w:val="24"/>
                <w:highlight w:val="none"/>
                <w:lang w:val="uk-UA" w:eastAsia="uk-UA"/>
              </w:rPr>
            </w:pPr>
          </w:p>
        </w:tc>
        <w:tc>
          <w:tcPr>
            <w:tcW w:w="8080" w:type="dxa"/>
            <w:gridSpan w:val="2"/>
            <w:shd w:val="clear" w:color="auto" w:fill="FFFFFF"/>
          </w:tcPr>
          <w:p w14:paraId="0B02FA3C">
            <w:pPr>
              <w:rPr>
                <w:b/>
                <w:sz w:val="24"/>
                <w:szCs w:val="24"/>
                <w:highlight w:val="none"/>
                <w:lang w:val="uk-UA" w:eastAsia="en-US"/>
              </w:rPr>
            </w:pPr>
            <w:r>
              <w:rPr>
                <w:rStyle w:val="170"/>
                <w:b/>
                <w:i/>
                <w:color w:val="000000"/>
                <w:szCs w:val="24"/>
                <w:highlight w:val="none"/>
                <w:lang w:val="uk-UA" w:eastAsia="uk-UA"/>
              </w:rPr>
              <w:t>Всього годин практичних занять в 3- 5 семестрах</w:t>
            </w:r>
          </w:p>
        </w:tc>
        <w:tc>
          <w:tcPr>
            <w:tcW w:w="992" w:type="dxa"/>
            <w:shd w:val="clear" w:color="auto" w:fill="FFFFFF"/>
          </w:tcPr>
          <w:p w14:paraId="0B02FA3D">
            <w:pPr>
              <w:ind w:right="462"/>
              <w:jc w:val="center"/>
              <w:rPr>
                <w:sz w:val="24"/>
                <w:szCs w:val="24"/>
                <w:highlight w:val="none"/>
                <w:lang w:val="uk-UA" w:eastAsia="en-US"/>
              </w:rPr>
            </w:pPr>
            <w:r>
              <w:rPr>
                <w:b/>
                <w:sz w:val="24"/>
                <w:szCs w:val="24"/>
                <w:highlight w:val="none"/>
                <w:lang w:val="uk-UA" w:eastAsia="en-US"/>
              </w:rPr>
              <w:t>120</w:t>
            </w:r>
          </w:p>
        </w:tc>
      </w:tr>
    </w:tbl>
    <w:p w14:paraId="0B02FA3F">
      <w:pPr>
        <w:rPr>
          <w:b/>
          <w:sz w:val="24"/>
          <w:szCs w:val="24"/>
          <w:highlight w:val="none"/>
          <w:lang w:val="uk-UA"/>
        </w:rPr>
      </w:pPr>
    </w:p>
    <w:p w14:paraId="0B02FA42">
      <w:pPr>
        <w:rPr>
          <w:b/>
          <w:sz w:val="24"/>
          <w:szCs w:val="24"/>
          <w:highlight w:val="none"/>
          <w:lang w:val="uk-UA"/>
        </w:rPr>
      </w:pPr>
    </w:p>
    <w:p w14:paraId="0B02FA43">
      <w:pPr>
        <w:pStyle w:val="111"/>
        <w:numPr>
          <w:ilvl w:val="0"/>
          <w:numId w:val="17"/>
        </w:numPr>
        <w:rPr>
          <w:rFonts w:ascii="Times New Roman" w:hAnsi="Times New Roman"/>
          <w:b/>
          <w:bCs/>
          <w:color w:val="000000"/>
          <w:sz w:val="24"/>
          <w:szCs w:val="24"/>
          <w:highlight w:val="none"/>
          <w:lang w:val="uk-UA"/>
        </w:rPr>
      </w:pPr>
      <w:r>
        <w:rPr>
          <w:rFonts w:ascii="Times New Roman" w:hAnsi="Times New Roman"/>
          <w:b/>
          <w:bCs/>
          <w:color w:val="000000"/>
          <w:sz w:val="24"/>
          <w:szCs w:val="24"/>
          <w:highlight w:val="none"/>
        </w:rPr>
        <w:t>Теми самостійної роботи</w:t>
      </w:r>
    </w:p>
    <w:p w14:paraId="46A13A07">
      <w:pPr>
        <w:pStyle w:val="111"/>
        <w:rPr>
          <w:b/>
          <w:bCs/>
          <w:color w:val="000000"/>
          <w:sz w:val="24"/>
          <w:szCs w:val="24"/>
          <w:highlight w:val="none"/>
          <w:lang w:val="uk-UA"/>
        </w:rPr>
      </w:pPr>
    </w:p>
    <w:tbl>
      <w:tblPr>
        <w:tblStyle w:val="12"/>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7901"/>
        <w:gridCol w:w="1177"/>
      </w:tblGrid>
      <w:tr w14:paraId="0B02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14:paraId="0B02FA44">
            <w:pPr>
              <w:ind w:left="142" w:hanging="142"/>
              <w:jc w:val="center"/>
              <w:rPr>
                <w:sz w:val="24"/>
                <w:szCs w:val="24"/>
                <w:highlight w:val="none"/>
                <w:lang w:val="uk-UA"/>
              </w:rPr>
            </w:pPr>
            <w:r>
              <w:rPr>
                <w:sz w:val="24"/>
                <w:szCs w:val="24"/>
                <w:highlight w:val="none"/>
                <w:lang w:val="uk-UA"/>
              </w:rPr>
              <w:t>№</w:t>
            </w:r>
          </w:p>
          <w:p w14:paraId="0B02FA45">
            <w:pPr>
              <w:ind w:left="142" w:hanging="142"/>
              <w:jc w:val="center"/>
              <w:rPr>
                <w:sz w:val="24"/>
                <w:szCs w:val="24"/>
                <w:highlight w:val="none"/>
                <w:lang w:val="uk-UA"/>
              </w:rPr>
            </w:pPr>
            <w:r>
              <w:rPr>
                <w:sz w:val="24"/>
                <w:szCs w:val="24"/>
                <w:highlight w:val="none"/>
                <w:lang w:val="uk-UA"/>
              </w:rPr>
              <w:t>з/п</w:t>
            </w:r>
          </w:p>
        </w:tc>
        <w:tc>
          <w:tcPr>
            <w:tcW w:w="7901" w:type="dxa"/>
            <w:vAlign w:val="center"/>
          </w:tcPr>
          <w:p w14:paraId="0B02FA46">
            <w:pPr>
              <w:jc w:val="center"/>
              <w:rPr>
                <w:sz w:val="24"/>
                <w:szCs w:val="24"/>
                <w:highlight w:val="none"/>
                <w:lang w:val="uk-UA"/>
              </w:rPr>
            </w:pPr>
            <w:r>
              <w:rPr>
                <w:sz w:val="24"/>
                <w:szCs w:val="24"/>
                <w:highlight w:val="none"/>
                <w:lang w:val="uk-UA"/>
              </w:rPr>
              <w:t>Назва теми</w:t>
            </w:r>
          </w:p>
        </w:tc>
        <w:tc>
          <w:tcPr>
            <w:tcW w:w="1177" w:type="dxa"/>
            <w:vAlign w:val="center"/>
          </w:tcPr>
          <w:p w14:paraId="0B02FA47">
            <w:pPr>
              <w:jc w:val="center"/>
              <w:rPr>
                <w:sz w:val="24"/>
                <w:szCs w:val="24"/>
                <w:highlight w:val="none"/>
                <w:lang w:val="uk-UA"/>
              </w:rPr>
            </w:pPr>
            <w:r>
              <w:rPr>
                <w:sz w:val="24"/>
                <w:szCs w:val="24"/>
                <w:highlight w:val="none"/>
                <w:lang w:val="uk-UA"/>
              </w:rPr>
              <w:t>Кількість</w:t>
            </w:r>
          </w:p>
          <w:p w14:paraId="0B02FA48">
            <w:pPr>
              <w:jc w:val="center"/>
              <w:rPr>
                <w:sz w:val="24"/>
                <w:szCs w:val="24"/>
                <w:highlight w:val="none"/>
                <w:lang w:val="uk-UA"/>
              </w:rPr>
            </w:pPr>
            <w:r>
              <w:rPr>
                <w:sz w:val="24"/>
                <w:szCs w:val="24"/>
                <w:highlight w:val="none"/>
                <w:lang w:val="uk-UA"/>
              </w:rPr>
              <w:t>годин</w:t>
            </w:r>
          </w:p>
        </w:tc>
      </w:tr>
      <w:tr w14:paraId="2034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3"/>
            <w:vAlign w:val="center"/>
          </w:tcPr>
          <w:p w14:paraId="499CD219">
            <w:pPr>
              <w:jc w:val="center"/>
              <w:rPr>
                <w:sz w:val="24"/>
                <w:szCs w:val="24"/>
                <w:highlight w:val="none"/>
                <w:lang w:val="uk-UA"/>
              </w:rPr>
            </w:pPr>
            <w:r>
              <w:rPr>
                <w:rStyle w:val="170"/>
                <w:color w:val="000000"/>
                <w:szCs w:val="24"/>
                <w:highlight w:val="none"/>
                <w:lang w:val="uk-UA" w:eastAsia="uk-UA"/>
              </w:rPr>
              <w:t>Модуль 1.</w:t>
            </w:r>
            <w:r>
              <w:rPr>
                <w:rStyle w:val="170"/>
                <w:b/>
                <w:color w:val="000000"/>
                <w:szCs w:val="24"/>
                <w:highlight w:val="none"/>
                <w:lang w:val="uk-UA" w:eastAsia="uk-UA"/>
              </w:rPr>
              <w:t xml:space="preserve"> </w:t>
            </w:r>
            <w:r>
              <w:rPr>
                <w:b/>
                <w:szCs w:val="24"/>
                <w:highlight w:val="none"/>
                <w:lang w:val="uk-UA" w:eastAsia="uk-UA"/>
              </w:rPr>
              <w:t>Предмет теорії перекладу. Поняття еквівалентності та адекватності перекладу.</w:t>
            </w:r>
            <w:r>
              <w:rPr>
                <w:szCs w:val="24"/>
                <w:highlight w:val="none"/>
                <w:lang w:val="uk-UA" w:eastAsia="uk-UA"/>
              </w:rPr>
              <w:t xml:space="preserve"> </w:t>
            </w:r>
            <w:r>
              <w:rPr>
                <w:b/>
                <w:szCs w:val="24"/>
                <w:highlight w:val="none"/>
                <w:lang w:val="uk-UA" w:eastAsia="uk-UA"/>
              </w:rPr>
              <w:t>Основні типи лексико-граматичних перетворень в перекладі. Лексико-семантичні трансформації у перекладі</w:t>
            </w:r>
            <w:r>
              <w:rPr>
                <w:szCs w:val="24"/>
                <w:highlight w:val="none"/>
                <w:lang w:val="uk-UA" w:eastAsia="uk-UA"/>
              </w:rPr>
              <w:t xml:space="preserve"> (3 семестр)</w:t>
            </w:r>
          </w:p>
        </w:tc>
      </w:tr>
      <w:tr w14:paraId="0B02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4A">
            <w:pPr>
              <w:pStyle w:val="111"/>
              <w:numPr>
                <w:ilvl w:val="0"/>
                <w:numId w:val="19"/>
              </w:numPr>
              <w:ind w:left="340"/>
              <w:jc w:val="center"/>
              <w:rPr>
                <w:rFonts w:ascii="Times New Roman" w:hAnsi="Times New Roman"/>
                <w:sz w:val="24"/>
                <w:szCs w:val="24"/>
                <w:highlight w:val="none"/>
                <w:lang w:val="uk-UA"/>
              </w:rPr>
            </w:pPr>
          </w:p>
        </w:tc>
        <w:tc>
          <w:tcPr>
            <w:tcW w:w="7901" w:type="dxa"/>
          </w:tcPr>
          <w:p w14:paraId="0B02FA4B">
            <w:pPr>
              <w:rPr>
                <w:sz w:val="24"/>
                <w:szCs w:val="24"/>
                <w:highlight w:val="none"/>
                <w:lang w:val="uk-UA"/>
              </w:rPr>
            </w:pPr>
            <w:r>
              <w:rPr>
                <w:i/>
                <w:sz w:val="24"/>
                <w:szCs w:val="24"/>
                <w:highlight w:val="none"/>
                <w:lang w:val="uk-UA"/>
              </w:rPr>
              <w:t>Тема 1.</w:t>
            </w:r>
            <w:r>
              <w:rPr>
                <w:sz w:val="24"/>
                <w:szCs w:val="24"/>
                <w:highlight w:val="none"/>
                <w:lang w:val="uk-UA"/>
              </w:rPr>
              <w:t xml:space="preserve"> Загальна інформація про курс письмового перекладу. Різні підходи до трактування письмового перекладу. Переклад як акт міжкультурної та міжмовної комунікації. </w:t>
            </w:r>
            <w:r>
              <w:rPr>
                <w:rFonts w:ascii="-webkit-standard" w:hAnsi="-webkit-standard"/>
                <w:color w:val="000000"/>
                <w:sz w:val="24"/>
                <w:szCs w:val="24"/>
                <w:highlight w:val="none"/>
              </w:rPr>
              <w:t>Сучасний перекладацький ринок. Цифровізація перекладацької діяльності. Роль систем машинного перекладу та штучного інтелекту в професійній діяльності перекладача.</w:t>
            </w:r>
          </w:p>
        </w:tc>
        <w:tc>
          <w:tcPr>
            <w:tcW w:w="1177" w:type="dxa"/>
          </w:tcPr>
          <w:p w14:paraId="0B02FA4C">
            <w:pPr>
              <w:jc w:val="center"/>
              <w:rPr>
                <w:sz w:val="24"/>
                <w:szCs w:val="24"/>
                <w:highlight w:val="none"/>
                <w:lang w:val="uk-UA"/>
              </w:rPr>
            </w:pPr>
            <w:r>
              <w:rPr>
                <w:sz w:val="24"/>
                <w:szCs w:val="24"/>
                <w:highlight w:val="none"/>
                <w:lang w:val="uk-UA"/>
              </w:rPr>
              <w:t>5</w:t>
            </w:r>
          </w:p>
        </w:tc>
      </w:tr>
      <w:tr w14:paraId="0B02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4E">
            <w:pPr>
              <w:pStyle w:val="111"/>
              <w:numPr>
                <w:ilvl w:val="0"/>
                <w:numId w:val="19"/>
              </w:numPr>
              <w:ind w:left="340"/>
              <w:jc w:val="center"/>
              <w:rPr>
                <w:rFonts w:ascii="Times New Roman" w:hAnsi="Times New Roman"/>
                <w:sz w:val="24"/>
                <w:szCs w:val="24"/>
                <w:highlight w:val="none"/>
                <w:lang w:val="uk-UA"/>
              </w:rPr>
            </w:pPr>
          </w:p>
        </w:tc>
        <w:tc>
          <w:tcPr>
            <w:tcW w:w="7901" w:type="dxa"/>
          </w:tcPr>
          <w:p w14:paraId="0B02FA4F">
            <w:pPr>
              <w:rPr>
                <w:sz w:val="24"/>
                <w:szCs w:val="24"/>
                <w:highlight w:val="none"/>
                <w:lang w:val="uk-UA"/>
              </w:rPr>
            </w:pPr>
            <w:r>
              <w:rPr>
                <w:i/>
                <w:sz w:val="24"/>
                <w:szCs w:val="24"/>
                <w:highlight w:val="none"/>
                <w:lang w:val="uk-UA"/>
              </w:rPr>
              <w:t>Тема 2.</w:t>
            </w:r>
            <w:r>
              <w:rPr>
                <w:sz w:val="24"/>
                <w:szCs w:val="24"/>
                <w:highlight w:val="none"/>
                <w:lang w:val="uk-UA"/>
              </w:rPr>
              <w:t xml:space="preserve"> Лексико-граматичні аспекти перекладу. Контекстуальні значення визначеного та невизначеного артиклів. Реалізація контекстуальних значень визначеного та невизначеного артиклів. </w:t>
            </w:r>
            <w:r>
              <w:rPr>
                <w:rFonts w:ascii="-webkit-standard" w:hAnsi="-webkit-standard"/>
                <w:color w:val="000000"/>
                <w:sz w:val="24"/>
                <w:szCs w:val="24"/>
                <w:highlight w:val="none"/>
              </w:rPr>
              <w:t>Використання електронних корпусів текстів та систем машинного перекладу для аналізу контекстуальних значень мовних одиниць.</w:t>
            </w:r>
          </w:p>
        </w:tc>
        <w:tc>
          <w:tcPr>
            <w:tcW w:w="1177" w:type="dxa"/>
          </w:tcPr>
          <w:p w14:paraId="0B02FA50">
            <w:pPr>
              <w:jc w:val="center"/>
              <w:rPr>
                <w:sz w:val="24"/>
                <w:szCs w:val="24"/>
                <w:highlight w:val="none"/>
                <w:lang w:val="uk-UA"/>
              </w:rPr>
            </w:pPr>
            <w:r>
              <w:rPr>
                <w:sz w:val="24"/>
                <w:szCs w:val="24"/>
                <w:highlight w:val="none"/>
                <w:lang w:val="uk-UA"/>
              </w:rPr>
              <w:t>5</w:t>
            </w:r>
          </w:p>
        </w:tc>
      </w:tr>
      <w:tr w14:paraId="0B02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52">
            <w:pPr>
              <w:pStyle w:val="111"/>
              <w:numPr>
                <w:ilvl w:val="0"/>
                <w:numId w:val="19"/>
              </w:numPr>
              <w:ind w:left="340"/>
              <w:jc w:val="center"/>
              <w:rPr>
                <w:rFonts w:ascii="Times New Roman" w:hAnsi="Times New Roman"/>
                <w:sz w:val="24"/>
                <w:szCs w:val="24"/>
                <w:highlight w:val="none"/>
                <w:lang w:val="uk-UA"/>
              </w:rPr>
            </w:pPr>
          </w:p>
        </w:tc>
        <w:tc>
          <w:tcPr>
            <w:tcW w:w="7901" w:type="dxa"/>
          </w:tcPr>
          <w:p w14:paraId="0B02FA53">
            <w:pPr>
              <w:rPr>
                <w:sz w:val="24"/>
                <w:szCs w:val="24"/>
                <w:highlight w:val="none"/>
                <w:lang w:val="uk-UA"/>
              </w:rPr>
            </w:pPr>
            <w:r>
              <w:rPr>
                <w:i/>
                <w:sz w:val="24"/>
                <w:szCs w:val="24"/>
                <w:highlight w:val="none"/>
                <w:lang w:val="uk-UA"/>
              </w:rPr>
              <w:t xml:space="preserve">Тема 3. </w:t>
            </w:r>
            <w:r>
              <w:rPr>
                <w:sz w:val="24"/>
                <w:szCs w:val="24"/>
                <w:highlight w:val="none"/>
                <w:lang w:val="uk-UA"/>
              </w:rPr>
              <w:t>Класифікація та приклади омонімів в англійській мові. Походження і вживання англійської омонімів.</w:t>
            </w:r>
          </w:p>
          <w:p w14:paraId="0B02FA54">
            <w:pPr>
              <w:rPr>
                <w:sz w:val="24"/>
                <w:szCs w:val="24"/>
                <w:highlight w:val="none"/>
                <w:lang w:val="uk-UA"/>
              </w:rPr>
            </w:pPr>
            <w:r>
              <w:rPr>
                <w:sz w:val="24"/>
                <w:szCs w:val="24"/>
                <w:highlight w:val="none"/>
                <w:lang w:val="uk-UA"/>
              </w:rPr>
              <w:t xml:space="preserve">Граматичні омоніми </w:t>
            </w:r>
            <w:r>
              <w:rPr>
                <w:i/>
                <w:sz w:val="24"/>
                <w:szCs w:val="24"/>
                <w:highlight w:val="none"/>
                <w:lang w:val="uk-UA"/>
              </w:rPr>
              <w:t>it, one, that</w:t>
            </w:r>
            <w:r>
              <w:rPr>
                <w:sz w:val="24"/>
                <w:szCs w:val="24"/>
                <w:highlight w:val="none"/>
                <w:lang w:val="uk-UA"/>
              </w:rPr>
              <w:t xml:space="preserve"> – функціональне застосування при перекладі. </w:t>
            </w:r>
            <w:r>
              <w:rPr>
                <w:rFonts w:ascii="-webkit-standard" w:hAnsi="-webkit-standard"/>
                <w:color w:val="000000"/>
                <w:sz w:val="24"/>
                <w:szCs w:val="24"/>
                <w:highlight w:val="none"/>
              </w:rPr>
              <w:t>Автоматичне розпізнавання омонімів системами машинного перекладу та аналіз типових помилок перекладу багатозначних слів.</w:t>
            </w:r>
          </w:p>
        </w:tc>
        <w:tc>
          <w:tcPr>
            <w:tcW w:w="1177" w:type="dxa"/>
          </w:tcPr>
          <w:p w14:paraId="0B02FA55">
            <w:pPr>
              <w:jc w:val="center"/>
              <w:rPr>
                <w:sz w:val="24"/>
                <w:szCs w:val="24"/>
                <w:highlight w:val="none"/>
                <w:lang w:val="uk-UA"/>
              </w:rPr>
            </w:pPr>
            <w:r>
              <w:rPr>
                <w:sz w:val="24"/>
                <w:szCs w:val="24"/>
                <w:highlight w:val="none"/>
                <w:lang w:val="uk-UA"/>
              </w:rPr>
              <w:t>5</w:t>
            </w:r>
          </w:p>
        </w:tc>
      </w:tr>
      <w:tr w14:paraId="0B02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57">
            <w:pPr>
              <w:pStyle w:val="111"/>
              <w:numPr>
                <w:ilvl w:val="0"/>
                <w:numId w:val="19"/>
              </w:numPr>
              <w:ind w:left="340"/>
              <w:jc w:val="center"/>
              <w:rPr>
                <w:rFonts w:ascii="Times New Roman" w:hAnsi="Times New Roman"/>
                <w:sz w:val="24"/>
                <w:szCs w:val="24"/>
                <w:highlight w:val="none"/>
                <w:lang w:val="uk-UA"/>
              </w:rPr>
            </w:pPr>
          </w:p>
        </w:tc>
        <w:tc>
          <w:tcPr>
            <w:tcW w:w="7901" w:type="dxa"/>
          </w:tcPr>
          <w:p w14:paraId="0B02FA58">
            <w:pPr>
              <w:rPr>
                <w:sz w:val="24"/>
                <w:szCs w:val="24"/>
                <w:highlight w:val="none"/>
                <w:lang w:val="uk-UA"/>
              </w:rPr>
            </w:pPr>
            <w:r>
              <w:rPr>
                <w:i/>
                <w:sz w:val="24"/>
                <w:szCs w:val="24"/>
                <w:highlight w:val="none"/>
                <w:lang w:val="uk-UA"/>
              </w:rPr>
              <w:t>Тема 4</w:t>
            </w:r>
            <w:r>
              <w:rPr>
                <w:sz w:val="24"/>
                <w:szCs w:val="24"/>
                <w:highlight w:val="none"/>
                <w:lang w:val="uk-UA"/>
              </w:rPr>
              <w:t xml:space="preserve">. Безсполучникові іменникові кластери та передача їх значень українською мовою. Підходи до перекладу безсполучникових субстантивованих кластерів. Переклад двох-, трьох-, чотирьох- та п’яти-компонентних безсполучникових субстантивованих кластерів. </w:t>
            </w:r>
            <w:r>
              <w:rPr>
                <w:rFonts w:ascii="-webkit-standard" w:hAnsi="-webkit-standard"/>
                <w:color w:val="000000"/>
                <w:sz w:val="24"/>
                <w:szCs w:val="24"/>
                <w:highlight w:val="none"/>
              </w:rPr>
              <w:t>Використання корпусних ресурсів та електронних термінологічних баз даних для перекладу багатокомпонентних термінологічних словосполучень.</w:t>
            </w:r>
          </w:p>
        </w:tc>
        <w:tc>
          <w:tcPr>
            <w:tcW w:w="1177" w:type="dxa"/>
          </w:tcPr>
          <w:p w14:paraId="0B02FA59">
            <w:pPr>
              <w:jc w:val="center"/>
              <w:rPr>
                <w:sz w:val="24"/>
                <w:szCs w:val="24"/>
                <w:highlight w:val="none"/>
                <w:lang w:val="uk-UA"/>
              </w:rPr>
            </w:pPr>
            <w:r>
              <w:rPr>
                <w:sz w:val="24"/>
                <w:szCs w:val="24"/>
                <w:highlight w:val="none"/>
                <w:lang w:val="uk-UA"/>
              </w:rPr>
              <w:t>5</w:t>
            </w:r>
          </w:p>
        </w:tc>
      </w:tr>
      <w:tr w14:paraId="0B02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5B">
            <w:pPr>
              <w:pStyle w:val="111"/>
              <w:numPr>
                <w:ilvl w:val="0"/>
                <w:numId w:val="19"/>
              </w:numPr>
              <w:ind w:left="340"/>
              <w:jc w:val="center"/>
              <w:rPr>
                <w:rFonts w:ascii="Times New Roman" w:hAnsi="Times New Roman"/>
                <w:sz w:val="24"/>
                <w:szCs w:val="24"/>
                <w:highlight w:val="none"/>
                <w:lang w:val="uk-UA"/>
              </w:rPr>
            </w:pPr>
          </w:p>
        </w:tc>
        <w:tc>
          <w:tcPr>
            <w:tcW w:w="7901" w:type="dxa"/>
          </w:tcPr>
          <w:p w14:paraId="0B02FA5C">
            <w:pPr>
              <w:rPr>
                <w:sz w:val="24"/>
                <w:szCs w:val="24"/>
                <w:highlight w:val="none"/>
                <w:lang w:val="uk-UA"/>
              </w:rPr>
            </w:pPr>
            <w:r>
              <w:rPr>
                <w:i/>
                <w:sz w:val="24"/>
                <w:szCs w:val="24"/>
                <w:highlight w:val="none"/>
                <w:lang w:val="uk-UA"/>
              </w:rPr>
              <w:t>Тема 5.</w:t>
            </w:r>
            <w:r>
              <w:rPr>
                <w:sz w:val="24"/>
                <w:szCs w:val="24"/>
                <w:highlight w:val="none"/>
                <w:lang w:val="uk-UA"/>
              </w:rPr>
              <w:t xml:space="preserve"> Багатофункціональні службові слова та способи їх перекладу. Службові слова як складова частина граматичної будови мови. Визначення понять `службові частини мови ' та `службові слова'. Службові слова </w:t>
            </w:r>
            <w:r>
              <w:rPr>
                <w:i/>
                <w:sz w:val="24"/>
                <w:szCs w:val="24"/>
                <w:highlight w:val="none"/>
                <w:lang w:val="en-US"/>
              </w:rPr>
              <w:t>since</w:t>
            </w:r>
            <w:r>
              <w:rPr>
                <w:i/>
                <w:sz w:val="24"/>
                <w:szCs w:val="24"/>
                <w:highlight w:val="none"/>
              </w:rPr>
              <w:t xml:space="preserve">, </w:t>
            </w:r>
            <w:r>
              <w:rPr>
                <w:i/>
                <w:sz w:val="24"/>
                <w:szCs w:val="24"/>
                <w:highlight w:val="none"/>
                <w:lang w:val="en-US"/>
              </w:rPr>
              <w:t>while</w:t>
            </w:r>
            <w:r>
              <w:rPr>
                <w:i/>
                <w:sz w:val="24"/>
                <w:szCs w:val="24"/>
                <w:highlight w:val="none"/>
              </w:rPr>
              <w:t xml:space="preserve">, </w:t>
            </w:r>
            <w:r>
              <w:rPr>
                <w:i/>
                <w:sz w:val="24"/>
                <w:szCs w:val="24"/>
                <w:highlight w:val="none"/>
                <w:lang w:val="en-US"/>
              </w:rPr>
              <w:t>for</w:t>
            </w:r>
            <w:r>
              <w:rPr>
                <w:i/>
                <w:sz w:val="24"/>
                <w:szCs w:val="24"/>
                <w:highlight w:val="none"/>
              </w:rPr>
              <w:t xml:space="preserve">, </w:t>
            </w:r>
            <w:r>
              <w:rPr>
                <w:i/>
                <w:sz w:val="24"/>
                <w:szCs w:val="24"/>
                <w:highlight w:val="none"/>
                <w:lang w:val="en-US"/>
              </w:rPr>
              <w:t>as</w:t>
            </w:r>
            <w:r>
              <w:rPr>
                <w:sz w:val="24"/>
                <w:szCs w:val="24"/>
                <w:highlight w:val="none"/>
                <w:lang w:val="uk-UA"/>
              </w:rPr>
              <w:t xml:space="preserve"> – функціональне застосування при перекладі. </w:t>
            </w:r>
            <w:r>
              <w:rPr>
                <w:rFonts w:ascii="-webkit-standard" w:hAnsi="-webkit-standard"/>
                <w:color w:val="000000"/>
                <w:sz w:val="24"/>
                <w:szCs w:val="24"/>
                <w:highlight w:val="none"/>
              </w:rPr>
              <w:t>Аналіз способів перекладу службових слів у системах машинного перекладу та їх постредагування.</w:t>
            </w:r>
          </w:p>
        </w:tc>
        <w:tc>
          <w:tcPr>
            <w:tcW w:w="1177" w:type="dxa"/>
          </w:tcPr>
          <w:p w14:paraId="0B02FA5D">
            <w:pPr>
              <w:jc w:val="center"/>
              <w:rPr>
                <w:sz w:val="24"/>
                <w:szCs w:val="24"/>
                <w:highlight w:val="none"/>
                <w:lang w:val="uk-UA"/>
              </w:rPr>
            </w:pPr>
            <w:r>
              <w:rPr>
                <w:sz w:val="24"/>
                <w:szCs w:val="24"/>
                <w:highlight w:val="none"/>
                <w:lang w:val="uk-UA"/>
              </w:rPr>
              <w:t>5</w:t>
            </w:r>
          </w:p>
        </w:tc>
      </w:tr>
      <w:tr w14:paraId="0B02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5F">
            <w:pPr>
              <w:pStyle w:val="111"/>
              <w:numPr>
                <w:ilvl w:val="0"/>
                <w:numId w:val="19"/>
              </w:numPr>
              <w:ind w:left="340"/>
              <w:jc w:val="center"/>
              <w:rPr>
                <w:rFonts w:ascii="Times New Roman" w:hAnsi="Times New Roman"/>
                <w:sz w:val="24"/>
                <w:szCs w:val="24"/>
                <w:highlight w:val="none"/>
                <w:lang w:val="uk-UA"/>
              </w:rPr>
            </w:pPr>
          </w:p>
        </w:tc>
        <w:tc>
          <w:tcPr>
            <w:tcW w:w="7901" w:type="dxa"/>
          </w:tcPr>
          <w:p w14:paraId="0B02FA60">
            <w:pPr>
              <w:rPr>
                <w:sz w:val="24"/>
                <w:szCs w:val="24"/>
                <w:highlight w:val="none"/>
                <w:lang w:val="uk-UA"/>
              </w:rPr>
            </w:pPr>
            <w:r>
              <w:rPr>
                <w:i/>
                <w:sz w:val="24"/>
                <w:szCs w:val="24"/>
                <w:highlight w:val="none"/>
                <w:lang w:val="uk-UA"/>
              </w:rPr>
              <w:t>Тема 6.</w:t>
            </w:r>
            <w:r>
              <w:rPr>
                <w:sz w:val="24"/>
                <w:szCs w:val="24"/>
                <w:highlight w:val="none"/>
                <w:lang w:val="uk-UA"/>
              </w:rPr>
              <w:t xml:space="preserve"> Умовний спосіб – функціональне застосування при перекладі. Труднощі при перекладі безсполучникової підрядності умовних речень з частковою або повною інверсією. </w:t>
            </w:r>
            <w:r>
              <w:rPr>
                <w:rFonts w:ascii="-webkit-standard" w:hAnsi="-webkit-standard"/>
                <w:color w:val="000000"/>
                <w:sz w:val="24"/>
                <w:szCs w:val="24"/>
                <w:highlight w:val="none"/>
              </w:rPr>
              <w:t>Особливості відтворення умовного способу в системах машинного перекладу та оцінювання якості автоматичного перекладу умовних конструкцій.</w:t>
            </w:r>
          </w:p>
        </w:tc>
        <w:tc>
          <w:tcPr>
            <w:tcW w:w="1177" w:type="dxa"/>
          </w:tcPr>
          <w:p w14:paraId="0B02FA61">
            <w:pPr>
              <w:jc w:val="center"/>
              <w:rPr>
                <w:sz w:val="24"/>
                <w:szCs w:val="24"/>
                <w:highlight w:val="none"/>
                <w:lang w:val="uk-UA"/>
              </w:rPr>
            </w:pPr>
            <w:r>
              <w:rPr>
                <w:sz w:val="24"/>
                <w:szCs w:val="24"/>
                <w:highlight w:val="none"/>
                <w:lang w:val="uk-UA"/>
              </w:rPr>
              <w:t>6</w:t>
            </w:r>
          </w:p>
        </w:tc>
      </w:tr>
      <w:tr w14:paraId="0B02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63">
            <w:pPr>
              <w:pStyle w:val="111"/>
              <w:numPr>
                <w:ilvl w:val="0"/>
                <w:numId w:val="19"/>
              </w:numPr>
              <w:ind w:left="340"/>
              <w:jc w:val="center"/>
              <w:rPr>
                <w:rFonts w:ascii="Times New Roman" w:hAnsi="Times New Roman"/>
                <w:sz w:val="24"/>
                <w:szCs w:val="24"/>
                <w:highlight w:val="none"/>
                <w:lang w:val="uk-UA"/>
              </w:rPr>
            </w:pPr>
          </w:p>
        </w:tc>
        <w:tc>
          <w:tcPr>
            <w:tcW w:w="7901" w:type="dxa"/>
          </w:tcPr>
          <w:p w14:paraId="0B02FA64">
            <w:pPr>
              <w:rPr>
                <w:sz w:val="24"/>
                <w:szCs w:val="24"/>
                <w:highlight w:val="none"/>
                <w:lang w:val="uk-UA"/>
              </w:rPr>
            </w:pPr>
            <w:r>
              <w:rPr>
                <w:i/>
                <w:sz w:val="24"/>
                <w:szCs w:val="24"/>
                <w:highlight w:val="none"/>
                <w:lang w:val="uk-UA"/>
              </w:rPr>
              <w:t xml:space="preserve">Тема 7. </w:t>
            </w:r>
            <w:r>
              <w:rPr>
                <w:sz w:val="24"/>
                <w:szCs w:val="24"/>
                <w:highlight w:val="none"/>
                <w:lang w:val="uk-UA"/>
              </w:rPr>
              <w:t>Способи та засоби вираження модальності в англійській та українській мовах. Лексико-граматичне вираження модальності модальними дієсловами. Англійські модальні дієслова, що не мають модальних еквівалентів в українській мові. Трансформації в процесі перекладу: стилістично та суб’єктивно обумовлені трансформації. Способи передачі пасивних конструкцій.</w:t>
            </w:r>
          </w:p>
          <w:p w14:paraId="1A7CEA89">
            <w:pPr>
              <w:rPr>
                <w:sz w:val="24"/>
                <w:szCs w:val="24"/>
                <w:highlight w:val="none"/>
                <w:lang w:val="uk-UA"/>
              </w:rPr>
            </w:pPr>
            <w:r>
              <w:rPr>
                <w:sz w:val="24"/>
                <w:szCs w:val="24"/>
                <w:highlight w:val="none"/>
                <w:lang w:val="uk-UA"/>
              </w:rPr>
              <w:t>Об’єктивно та суб’єктивно обумовлені трансформації лексичних одиниць в процесі перекладу.</w:t>
            </w:r>
          </w:p>
          <w:p w14:paraId="0B02FA65">
            <w:pPr>
              <w:rPr>
                <w:sz w:val="24"/>
                <w:szCs w:val="24"/>
                <w:highlight w:val="none"/>
                <w:lang w:val="uk-UA"/>
              </w:rPr>
            </w:pPr>
            <w:r>
              <w:rPr>
                <w:rFonts w:ascii="-webkit-standard" w:hAnsi="-webkit-standard"/>
                <w:color w:val="000000"/>
                <w:sz w:val="24"/>
                <w:szCs w:val="24"/>
                <w:highlight w:val="none"/>
              </w:rPr>
              <w:t>Особливості передачі модальності засобами машинного перекладу. Постредагування модальних конструкцій із застосуванням перекладацьких трансформацій.</w:t>
            </w:r>
          </w:p>
        </w:tc>
        <w:tc>
          <w:tcPr>
            <w:tcW w:w="1177" w:type="dxa"/>
          </w:tcPr>
          <w:p w14:paraId="0B02FA66">
            <w:pPr>
              <w:jc w:val="center"/>
              <w:rPr>
                <w:sz w:val="24"/>
                <w:szCs w:val="24"/>
                <w:highlight w:val="none"/>
                <w:lang w:val="uk-UA"/>
              </w:rPr>
            </w:pPr>
            <w:r>
              <w:rPr>
                <w:sz w:val="24"/>
                <w:szCs w:val="24"/>
                <w:highlight w:val="none"/>
                <w:lang w:val="uk-UA"/>
              </w:rPr>
              <w:t>6</w:t>
            </w:r>
          </w:p>
        </w:tc>
      </w:tr>
      <w:tr w14:paraId="2CC2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3"/>
          </w:tcPr>
          <w:p w14:paraId="1C70C1AB">
            <w:pPr>
              <w:jc w:val="center"/>
              <w:rPr>
                <w:sz w:val="24"/>
                <w:szCs w:val="24"/>
                <w:highlight w:val="none"/>
                <w:lang w:val="uk-UA"/>
              </w:rPr>
            </w:pPr>
            <w:r>
              <w:rPr>
                <w:rStyle w:val="170"/>
                <w:color w:val="000000"/>
                <w:szCs w:val="24"/>
                <w:highlight w:val="none"/>
                <w:lang w:val="en-US" w:eastAsia="uk-UA"/>
              </w:rPr>
              <w:t>M</w:t>
            </w:r>
            <w:r>
              <w:rPr>
                <w:rStyle w:val="170"/>
                <w:color w:val="000000"/>
                <w:szCs w:val="24"/>
                <w:highlight w:val="none"/>
                <w:lang w:val="uk-UA" w:eastAsia="uk-UA"/>
              </w:rPr>
              <w:t xml:space="preserve">одуль 2. </w:t>
            </w:r>
            <w:r>
              <w:rPr>
                <w:b/>
                <w:szCs w:val="24"/>
                <w:highlight w:val="none"/>
                <w:lang w:val="uk-UA" w:eastAsia="uk-UA"/>
              </w:rPr>
              <w:t xml:space="preserve">Переклад термінологічної лексики. Особливості перекладу стійких словосполучень. Способи передачі фразеологічних одиниць. Граматичні проблеми перекладу. Граматичні значення та їхнє відображення в перекладі </w:t>
            </w:r>
            <w:r>
              <w:rPr>
                <w:szCs w:val="24"/>
                <w:highlight w:val="none"/>
                <w:lang w:val="uk-UA" w:eastAsia="uk-UA"/>
              </w:rPr>
              <w:t>(3 семестр)</w:t>
            </w:r>
          </w:p>
        </w:tc>
      </w:tr>
      <w:tr w14:paraId="0B02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70">
            <w:pPr>
              <w:pStyle w:val="111"/>
              <w:numPr>
                <w:ilvl w:val="0"/>
                <w:numId w:val="19"/>
              </w:numPr>
              <w:ind w:left="340"/>
              <w:jc w:val="center"/>
              <w:rPr>
                <w:rFonts w:ascii="Times New Roman" w:hAnsi="Times New Roman"/>
                <w:sz w:val="24"/>
                <w:szCs w:val="24"/>
                <w:highlight w:val="none"/>
                <w:lang w:val="uk-UA"/>
              </w:rPr>
            </w:pPr>
          </w:p>
        </w:tc>
        <w:tc>
          <w:tcPr>
            <w:tcW w:w="7901" w:type="dxa"/>
          </w:tcPr>
          <w:p w14:paraId="0B02FA71">
            <w:pPr>
              <w:rPr>
                <w:sz w:val="24"/>
                <w:szCs w:val="24"/>
                <w:highlight w:val="none"/>
                <w:lang w:val="uk-UA"/>
              </w:rPr>
            </w:pPr>
            <w:r>
              <w:rPr>
                <w:i/>
                <w:sz w:val="24"/>
                <w:szCs w:val="24"/>
                <w:highlight w:val="none"/>
                <w:lang w:val="uk-UA"/>
              </w:rPr>
              <w:t>Тема 1.</w:t>
            </w:r>
            <w:r>
              <w:rPr>
                <w:sz w:val="24"/>
                <w:szCs w:val="24"/>
                <w:highlight w:val="none"/>
                <w:lang w:val="uk-UA"/>
              </w:rPr>
              <w:t xml:space="preserve"> Переклад англійських безособових форм дієслова та конструкцій з ними. Способи передачі лексико-граматичних значень і функцій англійського інфінітиву. Переклад інфінітивних конструкцій “Objective with the Infinitive” та “Subjective with the Infinitive.” </w:t>
            </w:r>
            <w:r>
              <w:rPr>
                <w:rFonts w:ascii="-webkit-standard" w:hAnsi="-webkit-standard"/>
                <w:color w:val="000000"/>
                <w:sz w:val="24"/>
                <w:szCs w:val="24"/>
                <w:highlight w:val="none"/>
              </w:rPr>
              <w:t>Аналіз перекладу інфінітивних конструкцій у системах машинного перекладу та використання CAT-tools для роботи зі спеціалізованими текстами.</w:t>
            </w:r>
          </w:p>
        </w:tc>
        <w:tc>
          <w:tcPr>
            <w:tcW w:w="1177" w:type="dxa"/>
          </w:tcPr>
          <w:p w14:paraId="0B02FA72">
            <w:pPr>
              <w:jc w:val="center"/>
              <w:rPr>
                <w:sz w:val="24"/>
                <w:szCs w:val="24"/>
                <w:highlight w:val="none"/>
                <w:lang w:val="uk-UA"/>
              </w:rPr>
            </w:pPr>
            <w:r>
              <w:rPr>
                <w:sz w:val="24"/>
                <w:szCs w:val="24"/>
                <w:highlight w:val="none"/>
                <w:lang w:val="uk-UA"/>
              </w:rPr>
              <w:t>6</w:t>
            </w:r>
          </w:p>
        </w:tc>
      </w:tr>
      <w:tr w14:paraId="0B02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74">
            <w:pPr>
              <w:pStyle w:val="111"/>
              <w:numPr>
                <w:ilvl w:val="0"/>
                <w:numId w:val="19"/>
              </w:numPr>
              <w:ind w:left="340"/>
              <w:jc w:val="center"/>
              <w:rPr>
                <w:rFonts w:ascii="Times New Roman" w:hAnsi="Times New Roman"/>
                <w:sz w:val="24"/>
                <w:szCs w:val="24"/>
                <w:highlight w:val="none"/>
                <w:lang w:val="uk-UA"/>
              </w:rPr>
            </w:pPr>
          </w:p>
        </w:tc>
        <w:tc>
          <w:tcPr>
            <w:tcW w:w="7901" w:type="dxa"/>
          </w:tcPr>
          <w:p w14:paraId="0B02FA75">
            <w:pPr>
              <w:rPr>
                <w:i/>
                <w:sz w:val="24"/>
                <w:szCs w:val="24"/>
                <w:highlight w:val="none"/>
                <w:lang w:val="uk-UA"/>
              </w:rPr>
            </w:pPr>
            <w:r>
              <w:rPr>
                <w:i/>
                <w:sz w:val="24"/>
                <w:szCs w:val="24"/>
                <w:highlight w:val="none"/>
                <w:lang w:val="uk-UA"/>
              </w:rPr>
              <w:t>Тема 2.</w:t>
            </w:r>
            <w:r>
              <w:rPr>
                <w:sz w:val="24"/>
                <w:szCs w:val="24"/>
                <w:highlight w:val="none"/>
                <w:lang w:val="uk-UA"/>
              </w:rPr>
              <w:t xml:space="preserve"> Герундій і герундіальний зворот. Переклад Герундія та герундіальних комплексів. Способи перекладу герундіальних комплексів.Інвертована обставина. </w:t>
            </w:r>
            <w:r>
              <w:rPr>
                <w:rFonts w:ascii="-webkit-standard" w:hAnsi="-webkit-standard"/>
                <w:color w:val="000000"/>
                <w:sz w:val="24"/>
                <w:szCs w:val="24"/>
                <w:highlight w:val="none"/>
              </w:rPr>
              <w:t>Використання електронних корпусів і термінологічних ресурсів для аналізу перекладу герундіальних конструкцій.</w:t>
            </w:r>
          </w:p>
        </w:tc>
        <w:tc>
          <w:tcPr>
            <w:tcW w:w="1177" w:type="dxa"/>
          </w:tcPr>
          <w:p w14:paraId="0B02FA76">
            <w:pPr>
              <w:jc w:val="center"/>
              <w:rPr>
                <w:sz w:val="24"/>
                <w:szCs w:val="24"/>
                <w:highlight w:val="none"/>
                <w:lang w:val="uk-UA"/>
              </w:rPr>
            </w:pPr>
            <w:r>
              <w:rPr>
                <w:sz w:val="24"/>
                <w:szCs w:val="24"/>
                <w:highlight w:val="none"/>
                <w:lang w:val="uk-UA"/>
              </w:rPr>
              <w:t>6</w:t>
            </w:r>
          </w:p>
        </w:tc>
      </w:tr>
      <w:tr w14:paraId="0B02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78">
            <w:pPr>
              <w:pStyle w:val="111"/>
              <w:numPr>
                <w:ilvl w:val="0"/>
                <w:numId w:val="19"/>
              </w:numPr>
              <w:ind w:left="340"/>
              <w:jc w:val="center"/>
              <w:rPr>
                <w:rFonts w:ascii="Times New Roman" w:hAnsi="Times New Roman"/>
                <w:sz w:val="24"/>
                <w:szCs w:val="24"/>
                <w:highlight w:val="none"/>
                <w:lang w:val="uk-UA"/>
              </w:rPr>
            </w:pPr>
          </w:p>
        </w:tc>
        <w:tc>
          <w:tcPr>
            <w:tcW w:w="7901" w:type="dxa"/>
          </w:tcPr>
          <w:p w14:paraId="0B02FA79">
            <w:pPr>
              <w:rPr>
                <w:i/>
                <w:sz w:val="24"/>
                <w:szCs w:val="24"/>
                <w:highlight w:val="none"/>
                <w:lang w:val="uk-UA"/>
              </w:rPr>
            </w:pPr>
            <w:r>
              <w:rPr>
                <w:i/>
                <w:sz w:val="24"/>
                <w:szCs w:val="24"/>
                <w:highlight w:val="none"/>
                <w:lang w:val="uk-UA"/>
              </w:rPr>
              <w:t>Тема 3.</w:t>
            </w:r>
            <w:r>
              <w:rPr>
                <w:sz w:val="24"/>
                <w:szCs w:val="24"/>
                <w:highlight w:val="none"/>
                <w:lang w:val="uk-UA"/>
              </w:rPr>
              <w:t xml:space="preserve"> Способи перекладу комплексу “Objective with the Participle”. Способи перекладу комплексу “Subjective with the Participle”. Способи перекладу комплексу “Nominative Absolute Participial Construction”. Способи ідентифікації імпліцитних значень в конструкції “Nominative Absolute Participial Construction”. Структурні типи одиниць української мови, що передають значення конструкцій “Nominative Absolute Participial Construction”. </w:t>
            </w:r>
            <w:r>
              <w:rPr>
                <w:rFonts w:ascii="-webkit-standard" w:hAnsi="-webkit-standard"/>
                <w:color w:val="000000"/>
                <w:sz w:val="24"/>
                <w:szCs w:val="24"/>
                <w:highlight w:val="none"/>
              </w:rPr>
              <w:t>Автоматичне розпізнавання складних синтаксичних конструкцій системами машинного перекладу та їх постредагування.</w:t>
            </w:r>
          </w:p>
        </w:tc>
        <w:tc>
          <w:tcPr>
            <w:tcW w:w="1177" w:type="dxa"/>
          </w:tcPr>
          <w:p w14:paraId="0B02FA7A">
            <w:pPr>
              <w:jc w:val="center"/>
              <w:rPr>
                <w:sz w:val="24"/>
                <w:szCs w:val="24"/>
                <w:highlight w:val="none"/>
                <w:lang w:val="uk-UA"/>
              </w:rPr>
            </w:pPr>
            <w:r>
              <w:rPr>
                <w:sz w:val="24"/>
                <w:szCs w:val="24"/>
                <w:highlight w:val="none"/>
                <w:lang w:val="uk-UA"/>
              </w:rPr>
              <w:t>6</w:t>
            </w:r>
          </w:p>
        </w:tc>
      </w:tr>
      <w:tr w14:paraId="0B02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80">
            <w:pPr>
              <w:pStyle w:val="111"/>
              <w:numPr>
                <w:ilvl w:val="0"/>
                <w:numId w:val="19"/>
              </w:numPr>
              <w:ind w:left="340"/>
              <w:jc w:val="center"/>
              <w:rPr>
                <w:rFonts w:ascii="Times New Roman" w:hAnsi="Times New Roman"/>
                <w:sz w:val="24"/>
                <w:szCs w:val="24"/>
                <w:highlight w:val="none"/>
                <w:lang w:val="uk-UA"/>
              </w:rPr>
            </w:pPr>
          </w:p>
        </w:tc>
        <w:tc>
          <w:tcPr>
            <w:tcW w:w="7901" w:type="dxa"/>
          </w:tcPr>
          <w:p w14:paraId="0B02FA81">
            <w:pPr>
              <w:rPr>
                <w:i/>
                <w:sz w:val="24"/>
                <w:szCs w:val="24"/>
                <w:highlight w:val="none"/>
                <w:lang w:val="uk-UA"/>
              </w:rPr>
            </w:pPr>
            <w:r>
              <w:rPr>
                <w:i/>
                <w:sz w:val="24"/>
                <w:szCs w:val="24"/>
                <w:highlight w:val="none"/>
                <w:lang w:val="uk-UA"/>
              </w:rPr>
              <w:t xml:space="preserve">Тема 4. </w:t>
            </w:r>
            <w:r>
              <w:rPr>
                <w:sz w:val="24"/>
                <w:szCs w:val="24"/>
                <w:highlight w:val="none"/>
                <w:lang w:val="uk-UA"/>
              </w:rPr>
              <w:t xml:space="preserve">Форми пасивного стану дієслова. Форми непрямих способів дієслова. Способи перекладу дієслова-присудка у пасивному стані. Особливості перекладу підмета перед присудком у пасивному стані. Особливості перекладу пасивного стану дієслів, що мають прийменниковий додаток. Переклад сполучень take care у пасивному стані. </w:t>
            </w:r>
            <w:r>
              <w:rPr>
                <w:rFonts w:ascii="-webkit-standard" w:hAnsi="-webkit-standard"/>
                <w:color w:val="000000"/>
                <w:sz w:val="24"/>
                <w:szCs w:val="24"/>
                <w:highlight w:val="none"/>
              </w:rPr>
              <w:t>Особливості перекладу пасивних конструкцій у сучасних системах машинного перекладу.</w:t>
            </w:r>
          </w:p>
        </w:tc>
        <w:tc>
          <w:tcPr>
            <w:tcW w:w="1177" w:type="dxa"/>
          </w:tcPr>
          <w:p w14:paraId="0B02FA82">
            <w:pPr>
              <w:jc w:val="center"/>
              <w:rPr>
                <w:sz w:val="24"/>
                <w:szCs w:val="24"/>
                <w:highlight w:val="none"/>
                <w:lang w:val="uk-UA"/>
              </w:rPr>
            </w:pPr>
            <w:r>
              <w:rPr>
                <w:sz w:val="24"/>
                <w:szCs w:val="24"/>
                <w:highlight w:val="none"/>
                <w:lang w:val="uk-UA"/>
              </w:rPr>
              <w:t>5</w:t>
            </w:r>
          </w:p>
        </w:tc>
      </w:tr>
      <w:tr w14:paraId="0B02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84">
            <w:pPr>
              <w:pStyle w:val="111"/>
              <w:numPr>
                <w:ilvl w:val="0"/>
                <w:numId w:val="19"/>
              </w:numPr>
              <w:ind w:left="340"/>
              <w:jc w:val="center"/>
              <w:rPr>
                <w:rFonts w:ascii="Times New Roman" w:hAnsi="Times New Roman"/>
                <w:sz w:val="24"/>
                <w:szCs w:val="24"/>
                <w:highlight w:val="none"/>
                <w:lang w:val="uk-UA"/>
              </w:rPr>
            </w:pPr>
          </w:p>
        </w:tc>
        <w:tc>
          <w:tcPr>
            <w:tcW w:w="7901" w:type="dxa"/>
          </w:tcPr>
          <w:p w14:paraId="0B02FA85">
            <w:pPr>
              <w:rPr>
                <w:i/>
                <w:sz w:val="24"/>
                <w:szCs w:val="24"/>
                <w:highlight w:val="none"/>
                <w:lang w:val="uk-UA"/>
              </w:rPr>
            </w:pPr>
            <w:r>
              <w:rPr>
                <w:i/>
                <w:sz w:val="24"/>
                <w:szCs w:val="24"/>
                <w:highlight w:val="none"/>
                <w:lang w:val="uk-UA"/>
              </w:rPr>
              <w:t xml:space="preserve">Тема 5. </w:t>
            </w:r>
            <w:r>
              <w:rPr>
                <w:sz w:val="24"/>
                <w:szCs w:val="24"/>
                <w:highlight w:val="none"/>
                <w:lang w:val="uk-UA"/>
              </w:rPr>
              <w:t xml:space="preserve">Складнопідрядні речення. Зразок аналізу складнопідрядного речення. Конкретні труднощі при перекладі складнопідрядних речень (підмет, виражений підрядним реченням; предикативний член, виражений підрядним реченням; безсполучниковий зв'язок підрядних речень; головне речення в складнопідрядному розділене підрядним реченням; послідовне підпорядкування). </w:t>
            </w:r>
            <w:r>
              <w:rPr>
                <w:rFonts w:ascii="-webkit-standard" w:hAnsi="-webkit-standard"/>
                <w:color w:val="000000"/>
                <w:sz w:val="24"/>
                <w:szCs w:val="24"/>
                <w:highlight w:val="none"/>
              </w:rPr>
              <w:t>Використання цифрових інструментів аналізу тексту для дослідження складнопідрядних конструкцій.</w:t>
            </w:r>
          </w:p>
        </w:tc>
        <w:tc>
          <w:tcPr>
            <w:tcW w:w="1177" w:type="dxa"/>
          </w:tcPr>
          <w:p w14:paraId="0B02FA86">
            <w:pPr>
              <w:jc w:val="center"/>
              <w:rPr>
                <w:sz w:val="24"/>
                <w:szCs w:val="24"/>
                <w:highlight w:val="none"/>
                <w:lang w:val="uk-UA"/>
              </w:rPr>
            </w:pPr>
            <w:r>
              <w:rPr>
                <w:sz w:val="24"/>
                <w:szCs w:val="24"/>
                <w:highlight w:val="none"/>
                <w:lang w:val="uk-UA"/>
              </w:rPr>
              <w:t>5</w:t>
            </w:r>
          </w:p>
        </w:tc>
      </w:tr>
      <w:tr w14:paraId="0B02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88">
            <w:pPr>
              <w:pStyle w:val="111"/>
              <w:numPr>
                <w:ilvl w:val="0"/>
                <w:numId w:val="19"/>
              </w:numPr>
              <w:ind w:left="340"/>
              <w:jc w:val="center"/>
              <w:rPr>
                <w:rFonts w:ascii="Times New Roman" w:hAnsi="Times New Roman"/>
                <w:sz w:val="24"/>
                <w:szCs w:val="24"/>
                <w:highlight w:val="none"/>
                <w:lang w:val="uk-UA"/>
              </w:rPr>
            </w:pPr>
          </w:p>
        </w:tc>
        <w:tc>
          <w:tcPr>
            <w:tcW w:w="7901" w:type="dxa"/>
          </w:tcPr>
          <w:p w14:paraId="0B02FA89">
            <w:pPr>
              <w:rPr>
                <w:i/>
                <w:sz w:val="24"/>
                <w:szCs w:val="24"/>
                <w:highlight w:val="none"/>
                <w:lang w:val="uk-UA"/>
              </w:rPr>
            </w:pPr>
            <w:r>
              <w:rPr>
                <w:i/>
                <w:sz w:val="24"/>
                <w:szCs w:val="24"/>
                <w:highlight w:val="none"/>
                <w:lang w:val="uk-UA"/>
              </w:rPr>
              <w:t xml:space="preserve">Тема 6. </w:t>
            </w:r>
            <w:r>
              <w:rPr>
                <w:sz w:val="24"/>
                <w:szCs w:val="24"/>
                <w:highlight w:val="none"/>
                <w:lang w:val="uk-UA"/>
              </w:rPr>
              <w:t xml:space="preserve">Еліптичні конструкції. Еліптичні підрядні речення. Еліптичні підрядні речення, що вводяться сполучником if. Підрядні обставинні речення. </w:t>
            </w:r>
            <w:r>
              <w:rPr>
                <w:rFonts w:ascii="-webkit-standard" w:hAnsi="-webkit-standard"/>
                <w:color w:val="000000"/>
                <w:sz w:val="24"/>
                <w:szCs w:val="24"/>
                <w:highlight w:val="none"/>
              </w:rPr>
              <w:t>Аналіз перекладу еліптичних конструкцій у цифровому комунікативному середовищі та текстах мас-медіа.</w:t>
            </w:r>
          </w:p>
        </w:tc>
        <w:tc>
          <w:tcPr>
            <w:tcW w:w="1177" w:type="dxa"/>
          </w:tcPr>
          <w:p w14:paraId="0B02FA8A">
            <w:pPr>
              <w:jc w:val="center"/>
              <w:rPr>
                <w:sz w:val="24"/>
                <w:szCs w:val="24"/>
                <w:highlight w:val="none"/>
                <w:lang w:val="uk-UA"/>
              </w:rPr>
            </w:pPr>
            <w:r>
              <w:rPr>
                <w:sz w:val="24"/>
                <w:szCs w:val="24"/>
                <w:highlight w:val="none"/>
                <w:lang w:val="uk-UA"/>
              </w:rPr>
              <w:t>5</w:t>
            </w:r>
          </w:p>
        </w:tc>
      </w:tr>
      <w:tr w14:paraId="0B02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8C">
            <w:pPr>
              <w:pStyle w:val="111"/>
              <w:numPr>
                <w:ilvl w:val="0"/>
                <w:numId w:val="19"/>
              </w:numPr>
              <w:ind w:left="340"/>
              <w:jc w:val="center"/>
              <w:rPr>
                <w:rFonts w:ascii="Times New Roman" w:hAnsi="Times New Roman"/>
                <w:sz w:val="24"/>
                <w:szCs w:val="24"/>
                <w:highlight w:val="none"/>
                <w:lang w:val="uk-UA"/>
              </w:rPr>
            </w:pPr>
          </w:p>
        </w:tc>
        <w:tc>
          <w:tcPr>
            <w:tcW w:w="7901" w:type="dxa"/>
          </w:tcPr>
          <w:p w14:paraId="0B02FA8D">
            <w:pPr>
              <w:rPr>
                <w:i/>
                <w:sz w:val="24"/>
                <w:szCs w:val="24"/>
                <w:highlight w:val="none"/>
                <w:lang w:val="uk-UA"/>
              </w:rPr>
            </w:pPr>
            <w:r>
              <w:rPr>
                <w:i/>
                <w:sz w:val="24"/>
                <w:szCs w:val="24"/>
                <w:highlight w:val="none"/>
                <w:lang w:val="uk-UA"/>
              </w:rPr>
              <w:t xml:space="preserve">Тема 7. </w:t>
            </w:r>
            <w:r>
              <w:rPr>
                <w:sz w:val="24"/>
                <w:szCs w:val="24"/>
                <w:highlight w:val="none"/>
                <w:lang w:val="uk-UA"/>
              </w:rPr>
              <w:t xml:space="preserve">Переклад абревіатур та інших скорочень. Словотворчі моделі англійських абревіатур та скорочень. Фонетичні та графічні особливості </w:t>
            </w:r>
            <w:r>
              <w:rPr>
                <w:highlight w:val="none"/>
              </w:rPr>
              <w:fldChar w:fldCharType="begin"/>
            </w:r>
            <w:r>
              <w:rPr>
                <w:highlight w:val="none"/>
              </w:rPr>
              <w:instrText xml:space="preserve"> HYPERLINK "https://ua-referat.com/%D0%9F%D0%B5%D1%80%D0%B5%D0%BA%D0%BB%D0%B0%D0%B4" \o "Переклад" </w:instrText>
            </w:r>
            <w:r>
              <w:rPr>
                <w:highlight w:val="none"/>
              </w:rPr>
              <w:fldChar w:fldCharType="separate"/>
            </w:r>
            <w:r>
              <w:rPr>
                <w:sz w:val="24"/>
                <w:szCs w:val="24"/>
                <w:highlight w:val="none"/>
                <w:lang w:val="uk-UA"/>
              </w:rPr>
              <w:t>перекладу</w:t>
            </w:r>
            <w:r>
              <w:rPr>
                <w:sz w:val="24"/>
                <w:szCs w:val="24"/>
                <w:highlight w:val="none"/>
                <w:lang w:val="uk-UA"/>
              </w:rPr>
              <w:fldChar w:fldCharType="end"/>
            </w:r>
            <w:r>
              <w:rPr>
                <w:sz w:val="24"/>
                <w:szCs w:val="24"/>
                <w:highlight w:val="none"/>
                <w:lang w:val="uk-UA"/>
              </w:rPr>
              <w:t xml:space="preserve"> абревіатур та скорочень. Семантичний аналіз особливостей їх перекладу. </w:t>
            </w:r>
            <w:r>
              <w:rPr>
                <w:rFonts w:ascii="-webkit-standard" w:hAnsi="-webkit-standard"/>
                <w:color w:val="000000"/>
                <w:sz w:val="24"/>
                <w:szCs w:val="24"/>
                <w:highlight w:val="none"/>
              </w:rPr>
              <w:t>Автоматизоване розпізнавання абревіатур і скорочень. Використання термінологічних баз даних та електронних словників під час перекладу скорочень.</w:t>
            </w:r>
          </w:p>
        </w:tc>
        <w:tc>
          <w:tcPr>
            <w:tcW w:w="1177" w:type="dxa"/>
          </w:tcPr>
          <w:p w14:paraId="0B02FA8E">
            <w:pPr>
              <w:jc w:val="center"/>
              <w:rPr>
                <w:sz w:val="24"/>
                <w:szCs w:val="24"/>
                <w:highlight w:val="none"/>
                <w:lang w:val="uk-UA"/>
              </w:rPr>
            </w:pPr>
            <w:r>
              <w:rPr>
                <w:sz w:val="24"/>
                <w:szCs w:val="24"/>
                <w:highlight w:val="none"/>
                <w:lang w:val="uk-UA"/>
              </w:rPr>
              <w:t>5</w:t>
            </w:r>
          </w:p>
        </w:tc>
      </w:tr>
      <w:tr w14:paraId="0B02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94">
            <w:pPr>
              <w:jc w:val="center"/>
              <w:rPr>
                <w:sz w:val="24"/>
                <w:szCs w:val="24"/>
                <w:highlight w:val="none"/>
                <w:lang w:val="uk-UA"/>
              </w:rPr>
            </w:pPr>
          </w:p>
        </w:tc>
        <w:tc>
          <w:tcPr>
            <w:tcW w:w="7901" w:type="dxa"/>
          </w:tcPr>
          <w:p w14:paraId="0B02FA95">
            <w:pPr>
              <w:rPr>
                <w:b/>
                <w:i/>
                <w:sz w:val="24"/>
                <w:szCs w:val="24"/>
                <w:highlight w:val="none"/>
                <w:lang w:val="uk-UA"/>
              </w:rPr>
            </w:pPr>
            <w:r>
              <w:rPr>
                <w:b/>
                <w:i/>
                <w:sz w:val="24"/>
                <w:szCs w:val="24"/>
                <w:highlight w:val="none"/>
                <w:lang w:val="uk-UA"/>
              </w:rPr>
              <w:t>Разом в 3 семестрі:</w:t>
            </w:r>
          </w:p>
        </w:tc>
        <w:tc>
          <w:tcPr>
            <w:tcW w:w="1177" w:type="dxa"/>
          </w:tcPr>
          <w:p w14:paraId="0B02FA96">
            <w:pPr>
              <w:jc w:val="center"/>
              <w:rPr>
                <w:b/>
                <w:sz w:val="24"/>
                <w:szCs w:val="24"/>
                <w:highlight w:val="none"/>
                <w:lang w:val="uk-UA"/>
              </w:rPr>
            </w:pPr>
            <w:r>
              <w:rPr>
                <w:b/>
                <w:sz w:val="24"/>
                <w:szCs w:val="24"/>
                <w:highlight w:val="none"/>
                <w:lang w:val="uk-UA"/>
              </w:rPr>
              <w:t>75</w:t>
            </w:r>
          </w:p>
        </w:tc>
      </w:tr>
      <w:tr w14:paraId="6B7D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3"/>
          </w:tcPr>
          <w:p w14:paraId="57EB36F9">
            <w:pPr>
              <w:ind w:right="462"/>
              <w:jc w:val="center"/>
              <w:rPr>
                <w:b/>
                <w:bCs/>
                <w:sz w:val="24"/>
                <w:szCs w:val="24"/>
                <w:highlight w:val="none"/>
                <w:lang w:val="uk-UA" w:eastAsia="uk-UA"/>
              </w:rPr>
            </w:pPr>
            <w:r>
              <w:rPr>
                <w:bCs/>
                <w:sz w:val="24"/>
                <w:szCs w:val="24"/>
                <w:highlight w:val="none"/>
                <w:lang w:val="uk-UA" w:eastAsia="uk-UA"/>
              </w:rPr>
              <w:t>Модуль 3.</w:t>
            </w:r>
            <w:r>
              <w:rPr>
                <w:b/>
                <w:bCs/>
                <w:sz w:val="24"/>
                <w:szCs w:val="24"/>
                <w:highlight w:val="none"/>
                <w:lang w:val="uk-UA" w:eastAsia="uk-UA"/>
              </w:rPr>
              <w:t xml:space="preserve"> Стилістичні та прагматичні проблеми перекладу. Специфіка перекладу текстів різних жанрів - офіційно-ділових, науково-технічних, публіцистичних і художніх</w:t>
            </w:r>
          </w:p>
          <w:p w14:paraId="5D99AC8E">
            <w:pPr>
              <w:jc w:val="center"/>
              <w:rPr>
                <w:b/>
                <w:sz w:val="24"/>
                <w:szCs w:val="24"/>
                <w:highlight w:val="none"/>
                <w:lang w:val="uk-UA"/>
              </w:rPr>
            </w:pPr>
            <w:r>
              <w:rPr>
                <w:bCs/>
                <w:sz w:val="24"/>
                <w:szCs w:val="24"/>
                <w:highlight w:val="none"/>
                <w:lang w:val="uk-UA" w:eastAsia="uk-UA"/>
              </w:rPr>
              <w:t>(4 семестр)</w:t>
            </w:r>
          </w:p>
        </w:tc>
      </w:tr>
      <w:tr w14:paraId="0B02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98">
            <w:pPr>
              <w:jc w:val="center"/>
              <w:rPr>
                <w:sz w:val="24"/>
                <w:szCs w:val="24"/>
                <w:highlight w:val="none"/>
                <w:lang w:val="uk-UA"/>
              </w:rPr>
            </w:pPr>
          </w:p>
        </w:tc>
        <w:tc>
          <w:tcPr>
            <w:tcW w:w="7901" w:type="dxa"/>
          </w:tcPr>
          <w:p w14:paraId="0B02FA99">
            <w:pPr>
              <w:rPr>
                <w:sz w:val="24"/>
                <w:szCs w:val="24"/>
                <w:highlight w:val="none"/>
              </w:rPr>
            </w:pPr>
            <w:r>
              <w:rPr>
                <w:i/>
                <w:sz w:val="24"/>
                <w:szCs w:val="24"/>
                <w:highlight w:val="none"/>
                <w:lang w:val="uk-UA"/>
              </w:rPr>
              <w:t xml:space="preserve">Тема 1. </w:t>
            </w:r>
            <w:r>
              <w:rPr>
                <w:sz w:val="24"/>
                <w:szCs w:val="24"/>
                <w:highlight w:val="none"/>
                <w:lang w:val="uk-UA"/>
              </w:rPr>
              <w:t xml:space="preserve">Препозитивні атрибутивні словосполучення – особливості перекладу. Двочленні словосполучення, багаточленні словосполучення. </w:t>
            </w:r>
            <w:r>
              <w:rPr>
                <w:rFonts w:ascii="-webkit-standard" w:hAnsi="-webkit-standard"/>
                <w:color w:val="000000"/>
                <w:sz w:val="24"/>
                <w:szCs w:val="24"/>
                <w:highlight w:val="none"/>
              </w:rPr>
              <w:t>Використання електронних корпусів текстів і термінологічних баз даних для аналізу та перекладу багатокомпонентних атрибутивних конструкцій. Особливості перекладу атрибутивних словосполучень у науково-технічних та ІТ-текстах.</w:t>
            </w:r>
          </w:p>
        </w:tc>
        <w:tc>
          <w:tcPr>
            <w:tcW w:w="1177" w:type="dxa"/>
          </w:tcPr>
          <w:p w14:paraId="0B02FA9A">
            <w:pPr>
              <w:jc w:val="center"/>
              <w:rPr>
                <w:sz w:val="24"/>
                <w:szCs w:val="24"/>
                <w:highlight w:val="none"/>
                <w:lang w:val="uk-UA"/>
              </w:rPr>
            </w:pPr>
            <w:r>
              <w:rPr>
                <w:sz w:val="24"/>
                <w:szCs w:val="24"/>
                <w:highlight w:val="none"/>
                <w:lang w:val="uk-UA"/>
              </w:rPr>
              <w:t>5</w:t>
            </w:r>
          </w:p>
        </w:tc>
      </w:tr>
      <w:tr w14:paraId="0B02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9C">
            <w:pPr>
              <w:jc w:val="center"/>
              <w:rPr>
                <w:sz w:val="24"/>
                <w:szCs w:val="24"/>
                <w:highlight w:val="none"/>
                <w:lang w:val="uk-UA"/>
              </w:rPr>
            </w:pPr>
          </w:p>
        </w:tc>
        <w:tc>
          <w:tcPr>
            <w:tcW w:w="7901" w:type="dxa"/>
          </w:tcPr>
          <w:p w14:paraId="0B02FA9D">
            <w:pPr>
              <w:rPr>
                <w:sz w:val="24"/>
                <w:szCs w:val="24"/>
                <w:highlight w:val="none"/>
              </w:rPr>
            </w:pPr>
            <w:r>
              <w:rPr>
                <w:i/>
                <w:sz w:val="24"/>
                <w:szCs w:val="24"/>
                <w:highlight w:val="none"/>
                <w:lang w:val="uk-UA"/>
              </w:rPr>
              <w:t xml:space="preserve">Тема 2. </w:t>
            </w:r>
            <w:r>
              <w:rPr>
                <w:sz w:val="24"/>
                <w:szCs w:val="24"/>
                <w:highlight w:val="none"/>
                <w:lang w:val="uk-UA"/>
              </w:rPr>
              <w:t xml:space="preserve">Емфатичні конструкції. Підсилювальне </w:t>
            </w:r>
            <w:r>
              <w:rPr>
                <w:i/>
                <w:sz w:val="24"/>
                <w:szCs w:val="24"/>
                <w:highlight w:val="none"/>
                <w:lang w:val="uk-UA"/>
              </w:rPr>
              <w:t>do</w:t>
            </w:r>
            <w:r>
              <w:rPr>
                <w:sz w:val="24"/>
                <w:szCs w:val="24"/>
                <w:highlight w:val="none"/>
                <w:lang w:val="uk-UA"/>
              </w:rPr>
              <w:t xml:space="preserve">. Зворотний порядок слів. Емфатичні допустові речення. Подвійне заперечення. Емфатичне сполучення </w:t>
            </w:r>
            <w:r>
              <w:rPr>
                <w:i/>
                <w:sz w:val="24"/>
                <w:szCs w:val="24"/>
                <w:highlight w:val="none"/>
                <w:lang w:val="uk-UA"/>
              </w:rPr>
              <w:t>it is …that (which, who)</w:t>
            </w:r>
            <w:r>
              <w:rPr>
                <w:sz w:val="24"/>
                <w:szCs w:val="24"/>
                <w:highlight w:val="none"/>
                <w:lang w:val="uk-UA"/>
              </w:rPr>
              <w:t xml:space="preserve">. </w:t>
            </w:r>
            <w:r>
              <w:rPr>
                <w:rFonts w:ascii="-webkit-standard" w:hAnsi="-webkit-standard"/>
                <w:color w:val="000000"/>
                <w:sz w:val="24"/>
                <w:szCs w:val="24"/>
                <w:highlight w:val="none"/>
                <w:lang w:val="uk-UA"/>
              </w:rPr>
              <w:t xml:space="preserve">Особливості відтворення емфази в цифрових медіа, вебконтенті та мультимедійних текстах. </w:t>
            </w:r>
            <w:r>
              <w:rPr>
                <w:rFonts w:ascii="-webkit-standard" w:hAnsi="-webkit-standard"/>
                <w:color w:val="000000"/>
                <w:sz w:val="24"/>
                <w:szCs w:val="24"/>
                <w:highlight w:val="none"/>
              </w:rPr>
              <w:t>Аналіз перекладу емфатичних конструкцій у системах машинного перекладу.</w:t>
            </w:r>
          </w:p>
        </w:tc>
        <w:tc>
          <w:tcPr>
            <w:tcW w:w="1177" w:type="dxa"/>
          </w:tcPr>
          <w:p w14:paraId="0B02FA9E">
            <w:pPr>
              <w:jc w:val="center"/>
              <w:rPr>
                <w:sz w:val="24"/>
                <w:szCs w:val="24"/>
                <w:highlight w:val="none"/>
                <w:lang w:val="uk-UA"/>
              </w:rPr>
            </w:pPr>
            <w:r>
              <w:rPr>
                <w:sz w:val="24"/>
                <w:szCs w:val="24"/>
                <w:highlight w:val="none"/>
                <w:lang w:val="uk-UA"/>
              </w:rPr>
              <w:t>5</w:t>
            </w:r>
          </w:p>
        </w:tc>
      </w:tr>
      <w:tr w14:paraId="0B02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A0">
            <w:pPr>
              <w:jc w:val="center"/>
              <w:rPr>
                <w:sz w:val="24"/>
                <w:szCs w:val="24"/>
                <w:highlight w:val="none"/>
                <w:lang w:val="uk-UA"/>
              </w:rPr>
            </w:pPr>
          </w:p>
        </w:tc>
        <w:tc>
          <w:tcPr>
            <w:tcW w:w="7901" w:type="dxa"/>
          </w:tcPr>
          <w:p w14:paraId="0B02FAA1">
            <w:pPr>
              <w:rPr>
                <w:sz w:val="24"/>
                <w:szCs w:val="24"/>
                <w:highlight w:val="none"/>
              </w:rPr>
            </w:pPr>
            <w:r>
              <w:rPr>
                <w:i/>
                <w:sz w:val="24"/>
                <w:szCs w:val="24"/>
                <w:highlight w:val="none"/>
                <w:lang w:val="uk-UA"/>
              </w:rPr>
              <w:t xml:space="preserve">Тема 3. </w:t>
            </w:r>
            <w:r>
              <w:rPr>
                <w:sz w:val="24"/>
                <w:szCs w:val="24"/>
                <w:highlight w:val="none"/>
                <w:lang w:val="uk-UA"/>
              </w:rPr>
              <w:t xml:space="preserve">Перекладацькі трансформації. Перекладацькі лексичні трансформації. Конкретизація значення слова. Генералізація значення слова. Додавання слова. Вилучення слова. Заміна слова однієї частини мови на слово іншої частини мови. Перестановка слова. Контекстуальна заміна. Смисловий розвиток. Антонімічний переклад (формальне заперечення). Описовий переклад. </w:t>
            </w:r>
            <w:r>
              <w:rPr>
                <w:rFonts w:ascii="-webkit-standard" w:hAnsi="-webkit-standard"/>
                <w:color w:val="000000"/>
                <w:sz w:val="24"/>
                <w:szCs w:val="24"/>
                <w:highlight w:val="none"/>
              </w:rPr>
              <w:t>Особливості застосування перекладацьких трансформацій під час постредагування машинного перекладу та використання систем штучного інтелекту в перекладацькій практиці.</w:t>
            </w:r>
          </w:p>
        </w:tc>
        <w:tc>
          <w:tcPr>
            <w:tcW w:w="1177" w:type="dxa"/>
          </w:tcPr>
          <w:p w14:paraId="0B02FAA2">
            <w:pPr>
              <w:jc w:val="center"/>
              <w:rPr>
                <w:sz w:val="24"/>
                <w:szCs w:val="24"/>
                <w:highlight w:val="none"/>
                <w:lang w:val="uk-UA"/>
              </w:rPr>
            </w:pPr>
            <w:r>
              <w:rPr>
                <w:sz w:val="24"/>
                <w:szCs w:val="24"/>
                <w:highlight w:val="none"/>
                <w:lang w:val="uk-UA"/>
              </w:rPr>
              <w:t>5</w:t>
            </w:r>
          </w:p>
        </w:tc>
      </w:tr>
      <w:tr w14:paraId="0B02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A4">
            <w:pPr>
              <w:jc w:val="center"/>
              <w:rPr>
                <w:sz w:val="24"/>
                <w:szCs w:val="24"/>
                <w:highlight w:val="none"/>
                <w:lang w:val="uk-UA"/>
              </w:rPr>
            </w:pPr>
          </w:p>
        </w:tc>
        <w:tc>
          <w:tcPr>
            <w:tcW w:w="7901" w:type="dxa"/>
          </w:tcPr>
          <w:p w14:paraId="0B02FAA5">
            <w:pPr>
              <w:rPr>
                <w:sz w:val="24"/>
                <w:szCs w:val="24"/>
                <w:highlight w:val="none"/>
              </w:rPr>
            </w:pPr>
            <w:r>
              <w:rPr>
                <w:i/>
                <w:sz w:val="24"/>
                <w:szCs w:val="24"/>
                <w:highlight w:val="none"/>
                <w:lang w:val="uk-UA"/>
              </w:rPr>
              <w:t xml:space="preserve">Тема 4. </w:t>
            </w:r>
            <w:r>
              <w:rPr>
                <w:sz w:val="24"/>
                <w:szCs w:val="24"/>
                <w:highlight w:val="none"/>
                <w:lang w:val="uk-UA"/>
              </w:rPr>
              <w:t xml:space="preserve">Переклад часток – функціональне застосування при перекладі. Типи часток. </w:t>
            </w:r>
            <w:r>
              <w:rPr>
                <w:rFonts w:ascii="-webkit-standard" w:hAnsi="-webkit-standard"/>
                <w:color w:val="000000"/>
                <w:sz w:val="24"/>
                <w:szCs w:val="24"/>
                <w:highlight w:val="none"/>
              </w:rPr>
              <w:t>Особливості передачі часток у системах машинного перекладу та аналіз типових помилок автоматизованого перекладу.</w:t>
            </w:r>
          </w:p>
        </w:tc>
        <w:tc>
          <w:tcPr>
            <w:tcW w:w="1177" w:type="dxa"/>
          </w:tcPr>
          <w:p w14:paraId="0B02FAA6">
            <w:pPr>
              <w:jc w:val="center"/>
              <w:rPr>
                <w:sz w:val="24"/>
                <w:szCs w:val="24"/>
                <w:highlight w:val="none"/>
                <w:lang w:val="uk-UA"/>
              </w:rPr>
            </w:pPr>
            <w:r>
              <w:rPr>
                <w:sz w:val="24"/>
                <w:szCs w:val="24"/>
                <w:highlight w:val="none"/>
                <w:lang w:val="uk-UA"/>
              </w:rPr>
              <w:t>5</w:t>
            </w:r>
          </w:p>
        </w:tc>
      </w:tr>
      <w:tr w14:paraId="0B02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A8">
            <w:pPr>
              <w:jc w:val="center"/>
              <w:rPr>
                <w:sz w:val="24"/>
                <w:szCs w:val="24"/>
                <w:highlight w:val="none"/>
                <w:lang w:val="uk-UA"/>
              </w:rPr>
            </w:pPr>
          </w:p>
        </w:tc>
        <w:tc>
          <w:tcPr>
            <w:tcW w:w="7901" w:type="dxa"/>
          </w:tcPr>
          <w:p w14:paraId="0B02FAA9">
            <w:pPr>
              <w:rPr>
                <w:sz w:val="24"/>
                <w:szCs w:val="24"/>
                <w:highlight w:val="none"/>
                <w:lang w:val="uk-UA"/>
              </w:rPr>
            </w:pPr>
            <w:r>
              <w:rPr>
                <w:i/>
                <w:sz w:val="24"/>
                <w:szCs w:val="24"/>
                <w:highlight w:val="none"/>
                <w:lang w:val="uk-UA"/>
              </w:rPr>
              <w:t xml:space="preserve">Тема 5. </w:t>
            </w:r>
            <w:r>
              <w:rPr>
                <w:sz w:val="24"/>
                <w:szCs w:val="24"/>
                <w:highlight w:val="none"/>
                <w:lang w:val="uk-UA"/>
              </w:rPr>
              <w:t xml:space="preserve">Компресія та декомпресія при перекладі. Компресія тексту граматичними засобами. Єдність компресії та декомпресії під час перекладу газетних текстів з англійської мови українською. </w:t>
            </w:r>
            <w:r>
              <w:rPr>
                <w:rFonts w:ascii="-webkit-standard" w:hAnsi="-webkit-standard"/>
                <w:color w:val="000000"/>
                <w:sz w:val="24"/>
                <w:szCs w:val="24"/>
                <w:highlight w:val="none"/>
              </w:rPr>
              <w:t>Особливості компресії та декомпресії в аудіовізуальному перекладі, субтитруванні та локалізації цифрового контенту.</w:t>
            </w:r>
          </w:p>
        </w:tc>
        <w:tc>
          <w:tcPr>
            <w:tcW w:w="1177" w:type="dxa"/>
          </w:tcPr>
          <w:p w14:paraId="0B02FAAA">
            <w:pPr>
              <w:jc w:val="center"/>
              <w:rPr>
                <w:sz w:val="24"/>
                <w:szCs w:val="24"/>
                <w:highlight w:val="none"/>
                <w:lang w:val="uk-UA"/>
              </w:rPr>
            </w:pPr>
            <w:r>
              <w:rPr>
                <w:sz w:val="24"/>
                <w:szCs w:val="24"/>
                <w:highlight w:val="none"/>
                <w:lang w:val="uk-UA"/>
              </w:rPr>
              <w:t>5</w:t>
            </w:r>
          </w:p>
        </w:tc>
      </w:tr>
      <w:tr w14:paraId="0B02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AC">
            <w:pPr>
              <w:jc w:val="center"/>
              <w:rPr>
                <w:sz w:val="24"/>
                <w:szCs w:val="24"/>
                <w:highlight w:val="none"/>
                <w:lang w:val="uk-UA"/>
              </w:rPr>
            </w:pPr>
          </w:p>
        </w:tc>
        <w:tc>
          <w:tcPr>
            <w:tcW w:w="7901" w:type="dxa"/>
          </w:tcPr>
          <w:p w14:paraId="0B02FAAD">
            <w:pPr>
              <w:rPr>
                <w:i/>
                <w:sz w:val="24"/>
                <w:szCs w:val="24"/>
                <w:highlight w:val="none"/>
                <w:lang w:val="uk-UA"/>
              </w:rPr>
            </w:pPr>
            <w:r>
              <w:rPr>
                <w:i/>
                <w:sz w:val="24"/>
                <w:szCs w:val="24"/>
                <w:highlight w:val="none"/>
                <w:lang w:val="uk-UA"/>
              </w:rPr>
              <w:t>Тема 6.</w:t>
            </w:r>
            <w:r>
              <w:rPr>
                <w:sz w:val="24"/>
                <w:szCs w:val="24"/>
                <w:highlight w:val="none"/>
                <w:lang w:val="uk-UA"/>
              </w:rPr>
              <w:t xml:space="preserve"> Характерні особливості професійного перекладу. Інтелектуальні вимоги. Вимоги до адекватності перекладу. Пам’ять і усний переклад. </w:t>
            </w:r>
            <w:r>
              <w:rPr>
                <w:rFonts w:ascii="-webkit-standard" w:hAnsi="-webkit-standard"/>
                <w:color w:val="000000"/>
                <w:sz w:val="24"/>
                <w:szCs w:val="24"/>
                <w:highlight w:val="none"/>
                <w:lang w:val="uk-UA"/>
              </w:rPr>
              <w:t xml:space="preserve">Використання </w:t>
            </w:r>
            <w:r>
              <w:rPr>
                <w:rFonts w:ascii="-webkit-standard" w:hAnsi="-webkit-standard"/>
                <w:color w:val="000000"/>
                <w:sz w:val="24"/>
                <w:szCs w:val="24"/>
                <w:highlight w:val="none"/>
              </w:rPr>
              <w:t>CAT</w:t>
            </w:r>
            <w:r>
              <w:rPr>
                <w:rFonts w:ascii="-webkit-standard" w:hAnsi="-webkit-standard"/>
                <w:color w:val="000000"/>
                <w:sz w:val="24"/>
                <w:szCs w:val="24"/>
                <w:highlight w:val="none"/>
                <w:lang w:val="uk-UA"/>
              </w:rPr>
              <w:t>-</w:t>
            </w:r>
            <w:r>
              <w:rPr>
                <w:rFonts w:ascii="-webkit-standard" w:hAnsi="-webkit-standard"/>
                <w:color w:val="000000"/>
                <w:sz w:val="24"/>
                <w:szCs w:val="24"/>
                <w:highlight w:val="none"/>
              </w:rPr>
              <w:t>tools</w:t>
            </w:r>
            <w:r>
              <w:rPr>
                <w:rFonts w:ascii="-webkit-standard" w:hAnsi="-webkit-standard"/>
                <w:color w:val="000000"/>
                <w:sz w:val="24"/>
                <w:szCs w:val="24"/>
                <w:highlight w:val="none"/>
                <w:lang w:val="uk-UA"/>
              </w:rPr>
              <w:t>, перекладацьких пам'ятей (</w:t>
            </w:r>
            <w:r>
              <w:rPr>
                <w:rFonts w:ascii="-webkit-standard" w:hAnsi="-webkit-standard"/>
                <w:color w:val="000000"/>
                <w:sz w:val="24"/>
                <w:szCs w:val="24"/>
                <w:highlight w:val="none"/>
              </w:rPr>
              <w:t>Translation</w:t>
            </w:r>
            <w:r>
              <w:rPr>
                <w:rFonts w:ascii="-webkit-standard" w:hAnsi="-webkit-standard"/>
                <w:color w:val="000000"/>
                <w:sz w:val="24"/>
                <w:szCs w:val="24"/>
                <w:highlight w:val="none"/>
                <w:lang w:val="uk-UA"/>
              </w:rPr>
              <w:t xml:space="preserve"> </w:t>
            </w:r>
            <w:r>
              <w:rPr>
                <w:rFonts w:ascii="-webkit-standard" w:hAnsi="-webkit-standard"/>
                <w:color w:val="000000"/>
                <w:sz w:val="24"/>
                <w:szCs w:val="24"/>
                <w:highlight w:val="none"/>
              </w:rPr>
              <w:t>Memory</w:t>
            </w:r>
            <w:r>
              <w:rPr>
                <w:rFonts w:ascii="-webkit-standard" w:hAnsi="-webkit-standard"/>
                <w:color w:val="000000"/>
                <w:sz w:val="24"/>
                <w:szCs w:val="24"/>
                <w:highlight w:val="none"/>
                <w:lang w:val="uk-UA"/>
              </w:rPr>
              <w:t>), термінологічних баз даних і технологій штучного інтелекту в професійній діяльності перекладача</w:t>
            </w:r>
            <w:r>
              <w:rPr>
                <w:rFonts w:ascii="-webkit-standard" w:hAnsi="-webkit-standard"/>
                <w:color w:val="000000"/>
                <w:sz w:val="27"/>
                <w:szCs w:val="27"/>
                <w:highlight w:val="none"/>
                <w:lang w:val="uk-UA"/>
              </w:rPr>
              <w:t>.</w:t>
            </w:r>
          </w:p>
        </w:tc>
        <w:tc>
          <w:tcPr>
            <w:tcW w:w="1177" w:type="dxa"/>
          </w:tcPr>
          <w:p w14:paraId="0B02FAAE">
            <w:pPr>
              <w:jc w:val="center"/>
              <w:rPr>
                <w:sz w:val="24"/>
                <w:szCs w:val="24"/>
                <w:highlight w:val="none"/>
                <w:lang w:val="uk-UA"/>
              </w:rPr>
            </w:pPr>
            <w:r>
              <w:rPr>
                <w:sz w:val="24"/>
                <w:szCs w:val="24"/>
                <w:highlight w:val="none"/>
                <w:lang w:val="uk-UA"/>
              </w:rPr>
              <w:t>6</w:t>
            </w:r>
          </w:p>
        </w:tc>
      </w:tr>
      <w:tr w14:paraId="0B02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B0">
            <w:pPr>
              <w:jc w:val="center"/>
              <w:rPr>
                <w:sz w:val="24"/>
                <w:szCs w:val="24"/>
                <w:highlight w:val="none"/>
                <w:lang w:val="uk-UA"/>
              </w:rPr>
            </w:pPr>
          </w:p>
        </w:tc>
        <w:tc>
          <w:tcPr>
            <w:tcW w:w="7901" w:type="dxa"/>
          </w:tcPr>
          <w:p w14:paraId="0B02FAB1">
            <w:pPr>
              <w:rPr>
                <w:sz w:val="24"/>
                <w:szCs w:val="24"/>
                <w:highlight w:val="none"/>
                <w:lang w:val="uk-UA"/>
              </w:rPr>
            </w:pPr>
            <w:r>
              <w:rPr>
                <w:i/>
                <w:sz w:val="24"/>
                <w:szCs w:val="24"/>
                <w:highlight w:val="none"/>
                <w:lang w:val="uk-UA"/>
              </w:rPr>
              <w:t>Тема 7.</w:t>
            </w:r>
            <w:r>
              <w:rPr>
                <w:sz w:val="24"/>
                <w:szCs w:val="24"/>
                <w:highlight w:val="none"/>
                <w:lang w:val="uk-UA"/>
              </w:rPr>
              <w:t xml:space="preserve"> Аналіз і синтез в усному перекладі. Два етапи перекладацького процесу. Розуміння та визначення смислових одиниць. Типи шумів. Здогадка та інтуїція. Важливість бачити промовця. </w:t>
            </w:r>
            <w:r>
              <w:rPr>
                <w:rFonts w:ascii="-webkit-standard" w:hAnsi="-webkit-standard"/>
                <w:color w:val="000000"/>
                <w:sz w:val="24"/>
                <w:szCs w:val="24"/>
                <w:highlight w:val="none"/>
                <w:lang w:val="uk-UA"/>
              </w:rPr>
              <w:t xml:space="preserve">Особливості дистанційного усного перекладу з використанням платформ </w:t>
            </w:r>
            <w:r>
              <w:rPr>
                <w:rFonts w:ascii="-webkit-standard" w:hAnsi="-webkit-standard"/>
                <w:color w:val="000000"/>
                <w:sz w:val="24"/>
                <w:szCs w:val="24"/>
                <w:highlight w:val="none"/>
              </w:rPr>
              <w:t>Zoom</w:t>
            </w:r>
            <w:r>
              <w:rPr>
                <w:rFonts w:ascii="-webkit-standard" w:hAnsi="-webkit-standard"/>
                <w:color w:val="000000"/>
                <w:sz w:val="24"/>
                <w:szCs w:val="24"/>
                <w:highlight w:val="none"/>
                <w:lang w:val="uk-UA"/>
              </w:rPr>
              <w:t xml:space="preserve">, </w:t>
            </w:r>
            <w:r>
              <w:rPr>
                <w:rFonts w:ascii="-webkit-standard" w:hAnsi="-webkit-standard"/>
                <w:color w:val="000000"/>
                <w:sz w:val="24"/>
                <w:szCs w:val="24"/>
                <w:highlight w:val="none"/>
              </w:rPr>
              <w:t>Microsoft</w:t>
            </w:r>
            <w:r>
              <w:rPr>
                <w:rFonts w:ascii="-webkit-standard" w:hAnsi="-webkit-standard"/>
                <w:color w:val="000000"/>
                <w:sz w:val="24"/>
                <w:szCs w:val="24"/>
                <w:highlight w:val="none"/>
                <w:lang w:val="uk-UA"/>
              </w:rPr>
              <w:t xml:space="preserve"> </w:t>
            </w:r>
            <w:r>
              <w:rPr>
                <w:rFonts w:ascii="-webkit-standard" w:hAnsi="-webkit-standard"/>
                <w:color w:val="000000"/>
                <w:sz w:val="24"/>
                <w:szCs w:val="24"/>
                <w:highlight w:val="none"/>
              </w:rPr>
              <w:t>Teams</w:t>
            </w:r>
            <w:r>
              <w:rPr>
                <w:rFonts w:ascii="-webkit-standard" w:hAnsi="-webkit-standard"/>
                <w:color w:val="000000"/>
                <w:sz w:val="24"/>
                <w:szCs w:val="24"/>
                <w:highlight w:val="none"/>
                <w:lang w:val="uk-UA"/>
              </w:rPr>
              <w:t xml:space="preserve">, </w:t>
            </w:r>
            <w:r>
              <w:rPr>
                <w:rFonts w:ascii="-webkit-standard" w:hAnsi="-webkit-standard"/>
                <w:color w:val="000000"/>
                <w:sz w:val="24"/>
                <w:szCs w:val="24"/>
                <w:highlight w:val="none"/>
              </w:rPr>
              <w:t>Google</w:t>
            </w:r>
            <w:r>
              <w:rPr>
                <w:rFonts w:ascii="-webkit-standard" w:hAnsi="-webkit-standard"/>
                <w:color w:val="000000"/>
                <w:sz w:val="24"/>
                <w:szCs w:val="24"/>
                <w:highlight w:val="none"/>
                <w:lang w:val="uk-UA"/>
              </w:rPr>
              <w:t xml:space="preserve"> </w:t>
            </w:r>
            <w:r>
              <w:rPr>
                <w:rFonts w:ascii="-webkit-standard" w:hAnsi="-webkit-standard"/>
                <w:color w:val="000000"/>
                <w:sz w:val="24"/>
                <w:szCs w:val="24"/>
                <w:highlight w:val="none"/>
              </w:rPr>
              <w:t>Meet</w:t>
            </w:r>
            <w:r>
              <w:rPr>
                <w:rFonts w:ascii="-webkit-standard" w:hAnsi="-webkit-standard"/>
                <w:color w:val="000000"/>
                <w:sz w:val="24"/>
                <w:szCs w:val="24"/>
                <w:highlight w:val="none"/>
                <w:lang w:val="uk-UA"/>
              </w:rPr>
              <w:t xml:space="preserve"> та інших цифрових засобів комунікації.</w:t>
            </w:r>
          </w:p>
        </w:tc>
        <w:tc>
          <w:tcPr>
            <w:tcW w:w="1177" w:type="dxa"/>
          </w:tcPr>
          <w:p w14:paraId="0B02FAB2">
            <w:pPr>
              <w:jc w:val="center"/>
              <w:rPr>
                <w:sz w:val="24"/>
                <w:szCs w:val="24"/>
                <w:highlight w:val="none"/>
                <w:lang w:val="uk-UA"/>
              </w:rPr>
            </w:pPr>
            <w:r>
              <w:rPr>
                <w:sz w:val="24"/>
                <w:szCs w:val="24"/>
                <w:highlight w:val="none"/>
                <w:lang w:val="uk-UA"/>
              </w:rPr>
              <w:t>6</w:t>
            </w:r>
          </w:p>
        </w:tc>
      </w:tr>
      <w:tr w14:paraId="0B02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B4">
            <w:pPr>
              <w:jc w:val="center"/>
              <w:rPr>
                <w:sz w:val="24"/>
                <w:szCs w:val="24"/>
                <w:highlight w:val="none"/>
                <w:lang w:val="uk-UA"/>
              </w:rPr>
            </w:pPr>
          </w:p>
        </w:tc>
        <w:tc>
          <w:tcPr>
            <w:tcW w:w="7901" w:type="dxa"/>
          </w:tcPr>
          <w:p w14:paraId="0B02FAB5">
            <w:pPr>
              <w:rPr>
                <w:i/>
                <w:sz w:val="24"/>
                <w:szCs w:val="24"/>
                <w:highlight w:val="none"/>
                <w:lang w:val="uk-UA"/>
              </w:rPr>
            </w:pPr>
            <w:r>
              <w:rPr>
                <w:rStyle w:val="170"/>
                <w:i/>
                <w:color w:val="000000"/>
                <w:szCs w:val="24"/>
                <w:highlight w:val="none"/>
                <w:lang w:val="uk-UA" w:eastAsia="uk-UA"/>
              </w:rPr>
              <w:t>Разом за модулем 3</w:t>
            </w:r>
          </w:p>
        </w:tc>
        <w:tc>
          <w:tcPr>
            <w:tcW w:w="1177" w:type="dxa"/>
          </w:tcPr>
          <w:p w14:paraId="0B02FAB6">
            <w:pPr>
              <w:jc w:val="center"/>
              <w:rPr>
                <w:sz w:val="24"/>
                <w:szCs w:val="24"/>
                <w:highlight w:val="none"/>
                <w:lang w:val="uk-UA"/>
              </w:rPr>
            </w:pPr>
            <w:r>
              <w:rPr>
                <w:sz w:val="24"/>
                <w:szCs w:val="24"/>
                <w:highlight w:val="none"/>
                <w:lang w:val="uk-UA"/>
              </w:rPr>
              <w:t>37</w:t>
            </w:r>
          </w:p>
        </w:tc>
      </w:tr>
      <w:tr w14:paraId="0B02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B8">
            <w:pPr>
              <w:jc w:val="center"/>
              <w:rPr>
                <w:sz w:val="24"/>
                <w:szCs w:val="24"/>
                <w:highlight w:val="none"/>
                <w:lang w:val="uk-UA"/>
              </w:rPr>
            </w:pPr>
          </w:p>
        </w:tc>
        <w:tc>
          <w:tcPr>
            <w:tcW w:w="7901" w:type="dxa"/>
          </w:tcPr>
          <w:p w14:paraId="0B02FAB9">
            <w:pPr>
              <w:rPr>
                <w:b/>
                <w:i/>
                <w:sz w:val="24"/>
                <w:szCs w:val="24"/>
                <w:highlight w:val="none"/>
                <w:lang w:val="uk-UA"/>
              </w:rPr>
            </w:pPr>
            <w:r>
              <w:rPr>
                <w:b/>
                <w:i/>
                <w:sz w:val="24"/>
                <w:szCs w:val="24"/>
                <w:highlight w:val="none"/>
                <w:lang w:val="uk-UA"/>
              </w:rPr>
              <w:t>Разом в 4 семестрі</w:t>
            </w:r>
          </w:p>
        </w:tc>
        <w:tc>
          <w:tcPr>
            <w:tcW w:w="1177" w:type="dxa"/>
          </w:tcPr>
          <w:p w14:paraId="0B02FABA">
            <w:pPr>
              <w:jc w:val="center"/>
              <w:rPr>
                <w:sz w:val="24"/>
                <w:szCs w:val="24"/>
                <w:highlight w:val="none"/>
                <w:lang w:val="uk-UA"/>
              </w:rPr>
            </w:pPr>
            <w:r>
              <w:rPr>
                <w:sz w:val="24"/>
                <w:szCs w:val="24"/>
                <w:highlight w:val="none"/>
                <w:lang w:val="uk-UA"/>
              </w:rPr>
              <w:t>37</w:t>
            </w:r>
          </w:p>
        </w:tc>
      </w:tr>
      <w:tr w14:paraId="03C6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3"/>
          </w:tcPr>
          <w:p w14:paraId="36B2C89A">
            <w:pPr>
              <w:jc w:val="center"/>
              <w:rPr>
                <w:sz w:val="24"/>
                <w:szCs w:val="24"/>
                <w:highlight w:val="none"/>
                <w:lang w:val="uk-UA"/>
              </w:rPr>
            </w:pPr>
            <w:r>
              <w:rPr>
                <w:bCs/>
                <w:sz w:val="24"/>
                <w:szCs w:val="24"/>
                <w:highlight w:val="none"/>
                <w:lang w:val="uk-UA" w:eastAsia="uk-UA"/>
              </w:rPr>
              <w:t>Модуль 4.</w:t>
            </w:r>
            <w:r>
              <w:rPr>
                <w:b/>
                <w:bCs/>
                <w:sz w:val="24"/>
                <w:szCs w:val="24"/>
                <w:highlight w:val="none"/>
                <w:lang w:val="uk-UA" w:eastAsia="uk-UA"/>
              </w:rPr>
              <w:t xml:space="preserve"> </w:t>
            </w:r>
            <w:r>
              <w:rPr>
                <w:b/>
                <w:sz w:val="24"/>
                <w:szCs w:val="24"/>
                <w:highlight w:val="none"/>
                <w:lang w:val="uk-UA" w:eastAsia="uk-UA"/>
              </w:rPr>
              <w:t xml:space="preserve">Письмовий переклад галузевих текстів. Двосторонній переклад </w:t>
            </w:r>
            <w:r>
              <w:rPr>
                <w:sz w:val="24"/>
                <w:szCs w:val="24"/>
                <w:highlight w:val="none"/>
                <w:lang w:val="uk-UA" w:eastAsia="uk-UA"/>
              </w:rPr>
              <w:t>(5 семестр)</w:t>
            </w:r>
          </w:p>
        </w:tc>
      </w:tr>
      <w:tr w14:paraId="0B02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BC">
            <w:pPr>
              <w:jc w:val="center"/>
              <w:rPr>
                <w:sz w:val="24"/>
                <w:szCs w:val="24"/>
                <w:highlight w:val="none"/>
                <w:lang w:val="uk-UA"/>
              </w:rPr>
            </w:pPr>
          </w:p>
        </w:tc>
        <w:tc>
          <w:tcPr>
            <w:tcW w:w="7901" w:type="dxa"/>
            <w:vAlign w:val="center"/>
          </w:tcPr>
          <w:p w14:paraId="0B02FABD">
            <w:pPr>
              <w:rPr>
                <w:sz w:val="24"/>
                <w:szCs w:val="24"/>
                <w:highlight w:val="none"/>
                <w:lang w:val="uk-UA"/>
              </w:rPr>
            </w:pPr>
            <w:r>
              <w:rPr>
                <w:i/>
                <w:sz w:val="24"/>
                <w:szCs w:val="24"/>
                <w:highlight w:val="none"/>
                <w:lang w:val="uk-UA"/>
              </w:rPr>
              <w:t>Тема 1.</w:t>
            </w:r>
            <w:r>
              <w:rPr>
                <w:sz w:val="24"/>
                <w:szCs w:val="24"/>
                <w:highlight w:val="none"/>
                <w:lang w:val="uk-UA"/>
              </w:rPr>
              <w:t xml:space="preserve"> Переклад суфіксальних термінів. Терміни з суфіксами </w:t>
            </w:r>
            <w:r>
              <w:rPr>
                <w:i/>
                <w:sz w:val="24"/>
                <w:szCs w:val="24"/>
                <w:highlight w:val="none"/>
                <w:lang w:val="uk-UA"/>
              </w:rPr>
              <w:t xml:space="preserve">-er/-or, -free, -ism, -less, -like, -oid, -ologist,-worthy. </w:t>
            </w:r>
            <w:r>
              <w:rPr>
                <w:rFonts w:ascii="-webkit-standard" w:hAnsi="-webkit-standard"/>
                <w:color w:val="000000"/>
                <w:sz w:val="24"/>
                <w:szCs w:val="24"/>
                <w:highlight w:val="none"/>
              </w:rPr>
              <w:t>Особливості перекладу сучасної термінології у сфері інформаційних технологій, цифрових комунікацій та штучного інтелекту.</w:t>
            </w:r>
          </w:p>
        </w:tc>
        <w:tc>
          <w:tcPr>
            <w:tcW w:w="1177" w:type="dxa"/>
          </w:tcPr>
          <w:p w14:paraId="0B02FABE">
            <w:pPr>
              <w:jc w:val="center"/>
              <w:rPr>
                <w:sz w:val="24"/>
                <w:szCs w:val="24"/>
                <w:highlight w:val="none"/>
                <w:lang w:val="uk-UA"/>
              </w:rPr>
            </w:pPr>
            <w:r>
              <w:rPr>
                <w:sz w:val="24"/>
                <w:szCs w:val="24"/>
                <w:highlight w:val="none"/>
                <w:lang w:val="uk-UA"/>
              </w:rPr>
              <w:t>3</w:t>
            </w:r>
          </w:p>
        </w:tc>
      </w:tr>
      <w:tr w14:paraId="0B02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C0">
            <w:pPr>
              <w:jc w:val="center"/>
              <w:rPr>
                <w:sz w:val="24"/>
                <w:szCs w:val="24"/>
                <w:highlight w:val="none"/>
                <w:lang w:val="uk-UA"/>
              </w:rPr>
            </w:pPr>
          </w:p>
        </w:tc>
        <w:tc>
          <w:tcPr>
            <w:tcW w:w="7901" w:type="dxa"/>
            <w:vAlign w:val="center"/>
          </w:tcPr>
          <w:p w14:paraId="0B02FAC1">
            <w:pPr>
              <w:rPr>
                <w:sz w:val="24"/>
                <w:szCs w:val="24"/>
                <w:highlight w:val="none"/>
                <w:lang w:val="uk-UA"/>
              </w:rPr>
            </w:pPr>
            <w:r>
              <w:rPr>
                <w:i/>
                <w:sz w:val="24"/>
                <w:szCs w:val="24"/>
                <w:highlight w:val="none"/>
                <w:lang w:val="uk-UA"/>
              </w:rPr>
              <w:t>Тема 2.</w:t>
            </w:r>
            <w:r>
              <w:rPr>
                <w:sz w:val="24"/>
                <w:szCs w:val="24"/>
                <w:highlight w:val="none"/>
                <w:lang w:val="uk-UA"/>
              </w:rPr>
              <w:t xml:space="preserve"> Переклад складних термінів. Порядок перекладу складних термінів. Сполучуваність компонентів у терміні на переклад. Терміни моделі </w:t>
            </w:r>
            <w:r>
              <w:rPr>
                <w:i/>
                <w:sz w:val="24"/>
                <w:szCs w:val="24"/>
                <w:highlight w:val="none"/>
                <w:lang w:val="uk-UA"/>
              </w:rPr>
              <w:t>N1+N2</w:t>
            </w:r>
            <w:r>
              <w:rPr>
                <w:sz w:val="24"/>
                <w:szCs w:val="24"/>
                <w:highlight w:val="none"/>
                <w:lang w:val="uk-UA"/>
              </w:rPr>
              <w:t xml:space="preserve">. Складні терміни з фінальним термінокомпонентом </w:t>
            </w:r>
            <w:r>
              <w:rPr>
                <w:i/>
                <w:sz w:val="24"/>
                <w:szCs w:val="24"/>
                <w:highlight w:val="none"/>
                <w:lang w:val="uk-UA"/>
              </w:rPr>
              <w:t>–looking</w:t>
            </w:r>
            <w:r>
              <w:rPr>
                <w:sz w:val="24"/>
                <w:szCs w:val="24"/>
                <w:highlight w:val="none"/>
                <w:lang w:val="uk-UA"/>
              </w:rPr>
              <w:t xml:space="preserve">. Переклад багаточленних атрибутивних словосполучень. </w:t>
            </w:r>
            <w:r>
              <w:rPr>
                <w:rFonts w:ascii="-webkit-standard" w:hAnsi="-webkit-standard"/>
                <w:color w:val="000000"/>
                <w:sz w:val="24"/>
                <w:szCs w:val="24"/>
                <w:highlight w:val="none"/>
              </w:rPr>
              <w:t>Використання CAT-tools та перекладацьких пам’ятей під час перекладу складної термінології.</w:t>
            </w:r>
          </w:p>
        </w:tc>
        <w:tc>
          <w:tcPr>
            <w:tcW w:w="1177" w:type="dxa"/>
          </w:tcPr>
          <w:p w14:paraId="0B02FAC2">
            <w:pPr>
              <w:jc w:val="center"/>
              <w:rPr>
                <w:sz w:val="24"/>
                <w:szCs w:val="24"/>
                <w:highlight w:val="none"/>
                <w:lang w:val="uk-UA"/>
              </w:rPr>
            </w:pPr>
            <w:r>
              <w:rPr>
                <w:sz w:val="24"/>
                <w:szCs w:val="24"/>
                <w:highlight w:val="none"/>
                <w:lang w:val="uk-UA"/>
              </w:rPr>
              <w:t>3</w:t>
            </w:r>
          </w:p>
        </w:tc>
      </w:tr>
      <w:tr w14:paraId="0B02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C4">
            <w:pPr>
              <w:jc w:val="center"/>
              <w:rPr>
                <w:sz w:val="24"/>
                <w:szCs w:val="24"/>
                <w:highlight w:val="none"/>
                <w:lang w:val="uk-UA"/>
              </w:rPr>
            </w:pPr>
          </w:p>
        </w:tc>
        <w:tc>
          <w:tcPr>
            <w:tcW w:w="7901" w:type="dxa"/>
            <w:vAlign w:val="center"/>
          </w:tcPr>
          <w:p w14:paraId="0B02FAC5">
            <w:pPr>
              <w:rPr>
                <w:sz w:val="24"/>
                <w:szCs w:val="24"/>
                <w:highlight w:val="none"/>
                <w:lang w:val="uk-UA"/>
              </w:rPr>
            </w:pPr>
            <w:r>
              <w:rPr>
                <w:i/>
                <w:sz w:val="24"/>
                <w:szCs w:val="24"/>
                <w:highlight w:val="none"/>
                <w:lang w:val="uk-UA"/>
              </w:rPr>
              <w:t>Тема 3.</w:t>
            </w:r>
            <w:r>
              <w:rPr>
                <w:sz w:val="24"/>
                <w:szCs w:val="24"/>
                <w:highlight w:val="none"/>
                <w:lang w:val="uk-UA"/>
              </w:rPr>
              <w:t xml:space="preserve"> Терміни моделей (N+Part.I)+ N, (N+ Part.II)+N, (Adj.+Part.I) +N, (Adj.+Part.II)+N, (Num.+Part.II)+N. Складні терміни з антропонімами. </w:t>
            </w:r>
            <w:r>
              <w:rPr>
                <w:rFonts w:ascii="-webkit-standard" w:hAnsi="-webkit-standard"/>
                <w:color w:val="000000"/>
                <w:sz w:val="24"/>
                <w:szCs w:val="24"/>
                <w:highlight w:val="none"/>
              </w:rPr>
              <w:t>Використання електронних термінологічних баз даних та корпусних ресурсів для пошуку термінологічних відповідників.</w:t>
            </w:r>
          </w:p>
        </w:tc>
        <w:tc>
          <w:tcPr>
            <w:tcW w:w="1177" w:type="dxa"/>
          </w:tcPr>
          <w:p w14:paraId="0B02FAC6">
            <w:pPr>
              <w:jc w:val="center"/>
              <w:rPr>
                <w:sz w:val="24"/>
                <w:szCs w:val="24"/>
                <w:highlight w:val="none"/>
              </w:rPr>
            </w:pPr>
            <w:r>
              <w:rPr>
                <w:sz w:val="24"/>
                <w:szCs w:val="24"/>
                <w:highlight w:val="none"/>
                <w:lang w:val="uk-UA"/>
              </w:rPr>
              <w:t>3</w:t>
            </w:r>
          </w:p>
        </w:tc>
      </w:tr>
      <w:tr w14:paraId="0B02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C8">
            <w:pPr>
              <w:jc w:val="center"/>
              <w:rPr>
                <w:sz w:val="24"/>
                <w:szCs w:val="24"/>
                <w:highlight w:val="none"/>
                <w:lang w:val="uk-UA"/>
              </w:rPr>
            </w:pPr>
          </w:p>
        </w:tc>
        <w:tc>
          <w:tcPr>
            <w:tcW w:w="7901" w:type="dxa"/>
            <w:vAlign w:val="center"/>
          </w:tcPr>
          <w:p w14:paraId="0B02FAC9">
            <w:pPr>
              <w:rPr>
                <w:sz w:val="24"/>
                <w:szCs w:val="24"/>
                <w:highlight w:val="none"/>
                <w:lang w:val="uk-UA"/>
              </w:rPr>
            </w:pPr>
            <w:r>
              <w:rPr>
                <w:i/>
                <w:sz w:val="24"/>
                <w:szCs w:val="24"/>
                <w:highlight w:val="none"/>
                <w:lang w:val="uk-UA"/>
              </w:rPr>
              <w:t xml:space="preserve">Тема 4. </w:t>
            </w:r>
            <w:r>
              <w:rPr>
                <w:sz w:val="24"/>
                <w:szCs w:val="24"/>
                <w:highlight w:val="none"/>
                <w:lang w:val="uk-UA"/>
              </w:rPr>
              <w:t xml:space="preserve">«Фальшиві друзі» перекладача. Інтернаціоналізми та псевдоінтернаціоналізми. Лексикалізовані форми множини. Пароніми і переклад. </w:t>
            </w:r>
            <w:r>
              <w:rPr>
                <w:rFonts w:ascii="-webkit-standard" w:hAnsi="-webkit-standard"/>
                <w:color w:val="000000"/>
                <w:sz w:val="24"/>
                <w:szCs w:val="24"/>
                <w:highlight w:val="none"/>
              </w:rPr>
              <w:t>Аналіз типових помилок систем машинного перекладу при відтворенні псевдоінтернаціоналізмів та паронімів.</w:t>
            </w:r>
          </w:p>
        </w:tc>
        <w:tc>
          <w:tcPr>
            <w:tcW w:w="1177" w:type="dxa"/>
          </w:tcPr>
          <w:p w14:paraId="0B02FACA">
            <w:pPr>
              <w:jc w:val="center"/>
              <w:rPr>
                <w:sz w:val="24"/>
                <w:szCs w:val="24"/>
                <w:highlight w:val="none"/>
              </w:rPr>
            </w:pPr>
            <w:r>
              <w:rPr>
                <w:sz w:val="24"/>
                <w:szCs w:val="24"/>
                <w:highlight w:val="none"/>
                <w:lang w:val="uk-UA"/>
              </w:rPr>
              <w:t>3</w:t>
            </w:r>
          </w:p>
        </w:tc>
      </w:tr>
      <w:tr w14:paraId="0B02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CC">
            <w:pPr>
              <w:jc w:val="center"/>
              <w:rPr>
                <w:sz w:val="24"/>
                <w:szCs w:val="24"/>
                <w:highlight w:val="none"/>
                <w:lang w:val="uk-UA"/>
              </w:rPr>
            </w:pPr>
          </w:p>
        </w:tc>
        <w:tc>
          <w:tcPr>
            <w:tcW w:w="7901" w:type="dxa"/>
            <w:vAlign w:val="center"/>
          </w:tcPr>
          <w:p w14:paraId="0B02FACD">
            <w:pPr>
              <w:rPr>
                <w:sz w:val="24"/>
                <w:szCs w:val="24"/>
                <w:highlight w:val="none"/>
                <w:lang w:val="uk-UA"/>
              </w:rPr>
            </w:pPr>
            <w:r>
              <w:rPr>
                <w:i/>
                <w:sz w:val="24"/>
                <w:szCs w:val="24"/>
                <w:highlight w:val="none"/>
                <w:lang w:val="uk-UA"/>
              </w:rPr>
              <w:t>Тема 5.</w:t>
            </w:r>
            <w:r>
              <w:rPr>
                <w:sz w:val="24"/>
                <w:szCs w:val="24"/>
                <w:highlight w:val="none"/>
                <w:lang w:val="uk-UA"/>
              </w:rPr>
              <w:t xml:space="preserve"> Переклад слів-реалій, назв, власних імен, іншомовних слів та передача абревіатур, ініціалів імен і умовних позначок у перекладі. Особливості перекладу окремих груп назв. </w:t>
            </w:r>
            <w:r>
              <w:rPr>
                <w:rFonts w:ascii="-webkit-standard" w:hAnsi="-webkit-standard"/>
                <w:color w:val="000000"/>
                <w:sz w:val="24"/>
                <w:szCs w:val="24"/>
                <w:highlight w:val="none"/>
              </w:rPr>
              <w:t>Особливості локалізації культурно маркованих одиниць і цифрового контенту для різних цільових аудиторій.</w:t>
            </w:r>
          </w:p>
        </w:tc>
        <w:tc>
          <w:tcPr>
            <w:tcW w:w="1177" w:type="dxa"/>
          </w:tcPr>
          <w:p w14:paraId="0B02FACE">
            <w:pPr>
              <w:jc w:val="center"/>
              <w:rPr>
                <w:sz w:val="24"/>
                <w:szCs w:val="24"/>
                <w:highlight w:val="none"/>
              </w:rPr>
            </w:pPr>
            <w:r>
              <w:rPr>
                <w:sz w:val="24"/>
                <w:szCs w:val="24"/>
                <w:highlight w:val="none"/>
                <w:lang w:val="uk-UA"/>
              </w:rPr>
              <w:t>3</w:t>
            </w:r>
          </w:p>
        </w:tc>
      </w:tr>
      <w:tr w14:paraId="0B02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D0">
            <w:pPr>
              <w:jc w:val="center"/>
              <w:rPr>
                <w:sz w:val="24"/>
                <w:szCs w:val="24"/>
                <w:highlight w:val="none"/>
                <w:lang w:val="uk-UA"/>
              </w:rPr>
            </w:pPr>
          </w:p>
        </w:tc>
        <w:tc>
          <w:tcPr>
            <w:tcW w:w="7901" w:type="dxa"/>
          </w:tcPr>
          <w:p w14:paraId="0B02FAD1">
            <w:pPr>
              <w:rPr>
                <w:sz w:val="24"/>
                <w:szCs w:val="24"/>
                <w:highlight w:val="none"/>
                <w:lang w:val="uk-UA"/>
              </w:rPr>
            </w:pPr>
            <w:r>
              <w:rPr>
                <w:i/>
                <w:sz w:val="24"/>
                <w:szCs w:val="24"/>
                <w:highlight w:val="none"/>
                <w:lang w:val="uk-UA"/>
              </w:rPr>
              <w:t>Тема 6</w:t>
            </w:r>
            <w:r>
              <w:rPr>
                <w:sz w:val="24"/>
                <w:szCs w:val="24"/>
                <w:highlight w:val="none"/>
                <w:lang w:val="uk-UA"/>
              </w:rPr>
              <w:t xml:space="preserve">. Назви навчальних закладів, факультетів, кафедр, лабораторій. Назви журналів, наукових та технічних установ, підприємств, громадських наукових і технічних організацій. </w:t>
            </w:r>
            <w:r>
              <w:rPr>
                <w:rFonts w:ascii="-webkit-standard" w:hAnsi="-webkit-standard"/>
                <w:color w:val="000000"/>
                <w:sz w:val="24"/>
                <w:szCs w:val="24"/>
                <w:highlight w:val="none"/>
              </w:rPr>
              <w:t>Використання міжнародних довідкових та термінологічних ресурсів для стандартизації перекладу офіційних назв.</w:t>
            </w:r>
          </w:p>
        </w:tc>
        <w:tc>
          <w:tcPr>
            <w:tcW w:w="1177" w:type="dxa"/>
          </w:tcPr>
          <w:p w14:paraId="0B02FAD2">
            <w:pPr>
              <w:jc w:val="center"/>
              <w:rPr>
                <w:sz w:val="24"/>
                <w:szCs w:val="24"/>
                <w:highlight w:val="none"/>
              </w:rPr>
            </w:pPr>
            <w:r>
              <w:rPr>
                <w:sz w:val="24"/>
                <w:szCs w:val="24"/>
                <w:highlight w:val="none"/>
                <w:lang w:val="uk-UA"/>
              </w:rPr>
              <w:t>3</w:t>
            </w:r>
          </w:p>
        </w:tc>
      </w:tr>
      <w:tr w14:paraId="0B02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D4">
            <w:pPr>
              <w:jc w:val="center"/>
              <w:rPr>
                <w:sz w:val="24"/>
                <w:szCs w:val="24"/>
                <w:highlight w:val="none"/>
                <w:lang w:val="uk-UA"/>
              </w:rPr>
            </w:pPr>
          </w:p>
        </w:tc>
        <w:tc>
          <w:tcPr>
            <w:tcW w:w="7901" w:type="dxa"/>
          </w:tcPr>
          <w:p w14:paraId="0B02FAD5">
            <w:pPr>
              <w:rPr>
                <w:sz w:val="24"/>
                <w:szCs w:val="24"/>
                <w:highlight w:val="none"/>
                <w:lang w:val="uk-UA"/>
              </w:rPr>
            </w:pPr>
            <w:r>
              <w:rPr>
                <w:i/>
                <w:sz w:val="24"/>
                <w:szCs w:val="24"/>
                <w:highlight w:val="none"/>
                <w:lang w:val="uk-UA"/>
              </w:rPr>
              <w:t>Тема 7.</w:t>
            </w:r>
            <w:r>
              <w:rPr>
                <w:sz w:val="24"/>
                <w:szCs w:val="24"/>
                <w:highlight w:val="none"/>
                <w:lang w:val="uk-UA"/>
              </w:rPr>
              <w:t xml:space="preserve"> Географічні назви. Загальний елемент у складі назв. Фірмові назви. Антропоніми. Назви книг і заголовки статей. </w:t>
            </w:r>
            <w:r>
              <w:rPr>
                <w:rFonts w:ascii="-webkit-standard" w:hAnsi="-webkit-standard"/>
                <w:color w:val="000000"/>
                <w:sz w:val="24"/>
                <w:szCs w:val="24"/>
                <w:highlight w:val="none"/>
              </w:rPr>
              <w:t>Особливості локалізації брендів, комерційних назв та цифрових продуктів на міжнародних ринках.</w:t>
            </w:r>
          </w:p>
        </w:tc>
        <w:tc>
          <w:tcPr>
            <w:tcW w:w="1177" w:type="dxa"/>
          </w:tcPr>
          <w:p w14:paraId="0B02FAD6">
            <w:pPr>
              <w:jc w:val="center"/>
              <w:rPr>
                <w:sz w:val="24"/>
                <w:szCs w:val="24"/>
                <w:highlight w:val="none"/>
              </w:rPr>
            </w:pPr>
            <w:r>
              <w:rPr>
                <w:sz w:val="24"/>
                <w:szCs w:val="24"/>
                <w:highlight w:val="none"/>
                <w:lang w:val="uk-UA"/>
              </w:rPr>
              <w:t>3</w:t>
            </w:r>
          </w:p>
        </w:tc>
      </w:tr>
      <w:tr w14:paraId="0B02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D8">
            <w:pPr>
              <w:jc w:val="center"/>
              <w:rPr>
                <w:sz w:val="24"/>
                <w:szCs w:val="24"/>
                <w:highlight w:val="none"/>
                <w:lang w:val="uk-UA"/>
              </w:rPr>
            </w:pPr>
          </w:p>
        </w:tc>
        <w:tc>
          <w:tcPr>
            <w:tcW w:w="7901" w:type="dxa"/>
          </w:tcPr>
          <w:p w14:paraId="0B02FAD9">
            <w:pPr>
              <w:rPr>
                <w:i/>
                <w:sz w:val="24"/>
                <w:szCs w:val="24"/>
                <w:highlight w:val="none"/>
                <w:lang w:val="uk-UA"/>
              </w:rPr>
            </w:pPr>
            <w:r>
              <w:rPr>
                <w:i/>
                <w:sz w:val="24"/>
                <w:szCs w:val="24"/>
                <w:highlight w:val="none"/>
                <w:lang w:val="uk-UA"/>
              </w:rPr>
              <w:t>Тема 8</w:t>
            </w:r>
            <w:r>
              <w:rPr>
                <w:sz w:val="24"/>
                <w:szCs w:val="24"/>
                <w:highlight w:val="none"/>
                <w:lang w:val="uk-UA"/>
              </w:rPr>
              <w:t xml:space="preserve">. Переклад поштової адреси. Іншомовні слова і вирази. Абревіатури і скорочення. Ініціали імен. Умовні позначки. </w:t>
            </w:r>
            <w:r>
              <w:rPr>
                <w:rFonts w:ascii="-webkit-standard" w:hAnsi="-webkit-standard"/>
                <w:color w:val="000000"/>
                <w:sz w:val="24"/>
                <w:szCs w:val="24"/>
                <w:highlight w:val="none"/>
              </w:rPr>
              <w:t>Використання автоматизованих перекладацьких систем та електронних довідкових ресурсів під час роботи зі скороченнями й стандартизованими даними.</w:t>
            </w:r>
          </w:p>
        </w:tc>
        <w:tc>
          <w:tcPr>
            <w:tcW w:w="1177" w:type="dxa"/>
          </w:tcPr>
          <w:p w14:paraId="0B02FADA">
            <w:pPr>
              <w:jc w:val="center"/>
              <w:rPr>
                <w:sz w:val="24"/>
                <w:szCs w:val="24"/>
                <w:highlight w:val="none"/>
              </w:rPr>
            </w:pPr>
            <w:r>
              <w:rPr>
                <w:sz w:val="24"/>
                <w:szCs w:val="24"/>
                <w:highlight w:val="none"/>
                <w:lang w:val="uk-UA"/>
              </w:rPr>
              <w:t>3</w:t>
            </w:r>
          </w:p>
        </w:tc>
      </w:tr>
      <w:tr w14:paraId="0B02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DC">
            <w:pPr>
              <w:jc w:val="center"/>
              <w:rPr>
                <w:sz w:val="24"/>
                <w:szCs w:val="24"/>
                <w:highlight w:val="none"/>
                <w:lang w:val="uk-UA"/>
              </w:rPr>
            </w:pPr>
          </w:p>
        </w:tc>
        <w:tc>
          <w:tcPr>
            <w:tcW w:w="7901" w:type="dxa"/>
          </w:tcPr>
          <w:p w14:paraId="0B02FADD">
            <w:pPr>
              <w:rPr>
                <w:sz w:val="24"/>
                <w:szCs w:val="24"/>
                <w:highlight w:val="none"/>
                <w:lang w:val="uk-UA"/>
              </w:rPr>
            </w:pPr>
            <w:r>
              <w:rPr>
                <w:i/>
                <w:sz w:val="24"/>
                <w:szCs w:val="24"/>
                <w:highlight w:val="none"/>
                <w:lang w:val="uk-UA"/>
              </w:rPr>
              <w:t xml:space="preserve">Тема 9. </w:t>
            </w:r>
            <w:r>
              <w:rPr>
                <w:sz w:val="24"/>
                <w:szCs w:val="24"/>
                <w:highlight w:val="none"/>
                <w:lang w:val="uk-UA"/>
              </w:rPr>
              <w:t xml:space="preserve">Вміння чути – основна вимога розуміти сказане. Акценти та провінціалізми. </w:t>
            </w:r>
            <w:r>
              <w:rPr>
                <w:rFonts w:ascii="-webkit-standard" w:hAnsi="-webkit-standard"/>
                <w:color w:val="000000"/>
                <w:sz w:val="24"/>
                <w:szCs w:val="24"/>
                <w:highlight w:val="none"/>
              </w:rPr>
              <w:t>Особливості сприйняття мовлення в умовах дистанційного усного перекладу та роботи з мультимедійними матеріалами.</w:t>
            </w:r>
          </w:p>
        </w:tc>
        <w:tc>
          <w:tcPr>
            <w:tcW w:w="1177" w:type="dxa"/>
          </w:tcPr>
          <w:p w14:paraId="0B02FADE">
            <w:pPr>
              <w:jc w:val="center"/>
              <w:rPr>
                <w:sz w:val="24"/>
                <w:szCs w:val="24"/>
                <w:highlight w:val="none"/>
              </w:rPr>
            </w:pPr>
            <w:r>
              <w:rPr>
                <w:sz w:val="24"/>
                <w:szCs w:val="24"/>
                <w:highlight w:val="none"/>
                <w:lang w:val="uk-UA"/>
              </w:rPr>
              <w:t>2</w:t>
            </w:r>
          </w:p>
        </w:tc>
      </w:tr>
      <w:tr w14:paraId="0B02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E0">
            <w:pPr>
              <w:jc w:val="center"/>
              <w:rPr>
                <w:sz w:val="24"/>
                <w:szCs w:val="24"/>
                <w:highlight w:val="none"/>
                <w:lang w:val="uk-UA"/>
              </w:rPr>
            </w:pPr>
          </w:p>
        </w:tc>
        <w:tc>
          <w:tcPr>
            <w:tcW w:w="7901" w:type="dxa"/>
          </w:tcPr>
          <w:p w14:paraId="0B02FAE1">
            <w:pPr>
              <w:rPr>
                <w:sz w:val="24"/>
                <w:szCs w:val="24"/>
                <w:highlight w:val="none"/>
                <w:lang w:val="uk-UA"/>
              </w:rPr>
            </w:pPr>
            <w:r>
              <w:rPr>
                <w:i/>
                <w:sz w:val="24"/>
                <w:szCs w:val="24"/>
                <w:highlight w:val="none"/>
                <w:lang w:val="uk-UA"/>
              </w:rPr>
              <w:t xml:space="preserve">Тема 10. </w:t>
            </w:r>
            <w:r>
              <w:rPr>
                <w:sz w:val="24"/>
                <w:szCs w:val="24"/>
                <w:highlight w:val="none"/>
                <w:lang w:val="uk-UA"/>
              </w:rPr>
              <w:t xml:space="preserve">Розуміння предмету мовлення. Загальна культура та культура мови. </w:t>
            </w:r>
            <w:r>
              <w:rPr>
                <w:rFonts w:ascii="-webkit-standard" w:hAnsi="-webkit-standard"/>
                <w:color w:val="000000"/>
                <w:sz w:val="24"/>
                <w:szCs w:val="24"/>
                <w:highlight w:val="none"/>
              </w:rPr>
              <w:t>Міжкультурна та цифрова компетентність сучасного перекладача в умовах глобалізованого інформаційного простору.</w:t>
            </w:r>
          </w:p>
        </w:tc>
        <w:tc>
          <w:tcPr>
            <w:tcW w:w="1177" w:type="dxa"/>
          </w:tcPr>
          <w:p w14:paraId="0B02FAE2">
            <w:pPr>
              <w:jc w:val="center"/>
              <w:rPr>
                <w:sz w:val="24"/>
                <w:szCs w:val="24"/>
                <w:highlight w:val="none"/>
              </w:rPr>
            </w:pPr>
            <w:r>
              <w:rPr>
                <w:sz w:val="24"/>
                <w:szCs w:val="24"/>
                <w:highlight w:val="none"/>
                <w:lang w:val="uk-UA"/>
              </w:rPr>
              <w:t>2</w:t>
            </w:r>
          </w:p>
        </w:tc>
      </w:tr>
      <w:tr w14:paraId="0B02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E4">
            <w:pPr>
              <w:jc w:val="center"/>
              <w:rPr>
                <w:sz w:val="24"/>
                <w:szCs w:val="24"/>
                <w:highlight w:val="none"/>
                <w:lang w:val="uk-UA"/>
              </w:rPr>
            </w:pPr>
          </w:p>
        </w:tc>
        <w:tc>
          <w:tcPr>
            <w:tcW w:w="7901" w:type="dxa"/>
          </w:tcPr>
          <w:p w14:paraId="0B02FAE5">
            <w:pPr>
              <w:rPr>
                <w:sz w:val="24"/>
                <w:szCs w:val="24"/>
                <w:highlight w:val="none"/>
                <w:lang w:val="uk-UA"/>
              </w:rPr>
            </w:pPr>
            <w:r>
              <w:rPr>
                <w:i/>
                <w:sz w:val="24"/>
                <w:szCs w:val="24"/>
                <w:highlight w:val="none"/>
                <w:lang w:val="uk-UA"/>
              </w:rPr>
              <w:t>Тема 11.</w:t>
            </w:r>
            <w:r>
              <w:rPr>
                <w:sz w:val="24"/>
                <w:szCs w:val="24"/>
                <w:highlight w:val="none"/>
                <w:lang w:val="uk-UA"/>
              </w:rPr>
              <w:t xml:space="preserve"> Основні типи професійного двостороннього перекладу. Переклад діалогів. Неофіційний двосторонній переклад без УПС. </w:t>
            </w:r>
            <w:r>
              <w:rPr>
                <w:rFonts w:ascii="-webkit-standard" w:hAnsi="-webkit-standard"/>
                <w:color w:val="000000"/>
                <w:sz w:val="24"/>
                <w:szCs w:val="24"/>
                <w:highlight w:val="none"/>
              </w:rPr>
              <w:t>Особливості двостороннього перекладу в міжнародних онлайн-комунікаціях та віртуальних зустрічах.</w:t>
            </w:r>
          </w:p>
        </w:tc>
        <w:tc>
          <w:tcPr>
            <w:tcW w:w="1177" w:type="dxa"/>
          </w:tcPr>
          <w:p w14:paraId="0B02FAE6">
            <w:pPr>
              <w:jc w:val="center"/>
              <w:rPr>
                <w:sz w:val="24"/>
                <w:szCs w:val="24"/>
                <w:highlight w:val="none"/>
              </w:rPr>
            </w:pPr>
            <w:r>
              <w:rPr>
                <w:sz w:val="24"/>
                <w:szCs w:val="24"/>
                <w:highlight w:val="none"/>
                <w:lang w:val="uk-UA"/>
              </w:rPr>
              <w:t>2</w:t>
            </w:r>
          </w:p>
        </w:tc>
      </w:tr>
      <w:tr w14:paraId="0B02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E8">
            <w:pPr>
              <w:jc w:val="center"/>
              <w:rPr>
                <w:sz w:val="24"/>
                <w:szCs w:val="24"/>
                <w:highlight w:val="none"/>
                <w:lang w:val="uk-UA"/>
              </w:rPr>
            </w:pPr>
          </w:p>
        </w:tc>
        <w:tc>
          <w:tcPr>
            <w:tcW w:w="7901" w:type="dxa"/>
          </w:tcPr>
          <w:p w14:paraId="0B02FAE9">
            <w:pPr>
              <w:rPr>
                <w:sz w:val="24"/>
                <w:szCs w:val="24"/>
                <w:highlight w:val="none"/>
                <w:lang w:val="uk-UA"/>
              </w:rPr>
            </w:pPr>
            <w:r>
              <w:rPr>
                <w:i/>
                <w:sz w:val="24"/>
                <w:szCs w:val="24"/>
                <w:highlight w:val="none"/>
                <w:lang w:val="uk-UA"/>
              </w:rPr>
              <w:t>Тема 12.</w:t>
            </w:r>
            <w:r>
              <w:rPr>
                <w:sz w:val="24"/>
                <w:szCs w:val="24"/>
                <w:highlight w:val="none"/>
                <w:lang w:val="uk-UA"/>
              </w:rPr>
              <w:t xml:space="preserve"> Офіційний двосторонній переклад без УПС. Двосторонній переклад з УПС. Послідовний дискурсний переклад. </w:t>
            </w:r>
            <w:r>
              <w:rPr>
                <w:rFonts w:ascii="-webkit-standard" w:hAnsi="-webkit-standard"/>
                <w:color w:val="000000"/>
                <w:sz w:val="24"/>
                <w:szCs w:val="24"/>
                <w:highlight w:val="none"/>
              </w:rPr>
              <w:t>Використання цифрових платформ і технологій дистанційного перекладу в професійній діяльності перекладача.</w:t>
            </w:r>
          </w:p>
        </w:tc>
        <w:tc>
          <w:tcPr>
            <w:tcW w:w="1177" w:type="dxa"/>
          </w:tcPr>
          <w:p w14:paraId="0B02FAEA">
            <w:pPr>
              <w:jc w:val="center"/>
              <w:rPr>
                <w:sz w:val="24"/>
                <w:szCs w:val="24"/>
                <w:highlight w:val="none"/>
              </w:rPr>
            </w:pPr>
            <w:r>
              <w:rPr>
                <w:sz w:val="24"/>
                <w:szCs w:val="24"/>
                <w:highlight w:val="none"/>
                <w:lang w:val="uk-UA"/>
              </w:rPr>
              <w:t>2</w:t>
            </w:r>
          </w:p>
        </w:tc>
      </w:tr>
      <w:tr w14:paraId="0B02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EC">
            <w:pPr>
              <w:jc w:val="center"/>
              <w:rPr>
                <w:sz w:val="24"/>
                <w:szCs w:val="24"/>
                <w:highlight w:val="none"/>
                <w:lang w:val="uk-UA"/>
              </w:rPr>
            </w:pPr>
          </w:p>
        </w:tc>
        <w:tc>
          <w:tcPr>
            <w:tcW w:w="7901" w:type="dxa"/>
          </w:tcPr>
          <w:p w14:paraId="0B02FAED">
            <w:pPr>
              <w:rPr>
                <w:sz w:val="24"/>
                <w:szCs w:val="24"/>
                <w:highlight w:val="none"/>
                <w:lang w:val="uk-UA"/>
              </w:rPr>
            </w:pPr>
            <w:r>
              <w:rPr>
                <w:i/>
                <w:sz w:val="24"/>
                <w:szCs w:val="24"/>
                <w:highlight w:val="none"/>
                <w:lang w:val="uk-UA"/>
              </w:rPr>
              <w:t>Тема 13.</w:t>
            </w:r>
            <w:r>
              <w:rPr>
                <w:sz w:val="24"/>
                <w:szCs w:val="24"/>
                <w:highlight w:val="none"/>
                <w:lang w:val="uk-UA"/>
              </w:rPr>
              <w:t xml:space="preserve"> Комбіновані типи перекладу. Переклад з листа. Переклад з листа за допомогою диктофона. Кіно/-відео/-ТВ-переклад.</w:t>
            </w:r>
            <w:r>
              <w:rPr>
                <w:i/>
                <w:sz w:val="24"/>
                <w:szCs w:val="24"/>
                <w:highlight w:val="none"/>
                <w:lang w:val="uk-UA"/>
              </w:rPr>
              <w:t xml:space="preserve"> </w:t>
            </w:r>
            <w:r>
              <w:rPr>
                <w:sz w:val="24"/>
                <w:szCs w:val="24"/>
                <w:highlight w:val="none"/>
                <w:lang w:val="uk-UA"/>
              </w:rPr>
              <w:t xml:space="preserve">Кіно/-відео/ТВ-переклад без підготовки. </w:t>
            </w:r>
            <w:r>
              <w:rPr>
                <w:rFonts w:ascii="-webkit-standard" w:hAnsi="-webkit-standard"/>
                <w:color w:val="000000"/>
                <w:sz w:val="24"/>
                <w:szCs w:val="24"/>
                <w:highlight w:val="none"/>
              </w:rPr>
              <w:t>Сучасні технології аудіовізуального перекладу та програмні засоби роботи з мультимедійним контентом.</w:t>
            </w:r>
          </w:p>
        </w:tc>
        <w:tc>
          <w:tcPr>
            <w:tcW w:w="1177" w:type="dxa"/>
          </w:tcPr>
          <w:p w14:paraId="0B02FAEE">
            <w:pPr>
              <w:jc w:val="center"/>
              <w:rPr>
                <w:sz w:val="24"/>
                <w:szCs w:val="24"/>
                <w:highlight w:val="none"/>
              </w:rPr>
            </w:pPr>
            <w:r>
              <w:rPr>
                <w:sz w:val="24"/>
                <w:szCs w:val="24"/>
                <w:highlight w:val="none"/>
                <w:lang w:val="uk-UA"/>
              </w:rPr>
              <w:t>2</w:t>
            </w:r>
          </w:p>
        </w:tc>
      </w:tr>
      <w:tr w14:paraId="0B02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F0">
            <w:pPr>
              <w:jc w:val="center"/>
              <w:rPr>
                <w:sz w:val="24"/>
                <w:szCs w:val="24"/>
                <w:highlight w:val="none"/>
                <w:lang w:val="uk-UA"/>
              </w:rPr>
            </w:pPr>
          </w:p>
        </w:tc>
        <w:tc>
          <w:tcPr>
            <w:tcW w:w="7901" w:type="dxa"/>
          </w:tcPr>
          <w:p w14:paraId="0B02FAF1">
            <w:pPr>
              <w:rPr>
                <w:sz w:val="24"/>
                <w:szCs w:val="24"/>
                <w:highlight w:val="none"/>
                <w:lang w:val="uk-UA"/>
              </w:rPr>
            </w:pPr>
            <w:r>
              <w:rPr>
                <w:i/>
                <w:sz w:val="24"/>
                <w:szCs w:val="24"/>
                <w:highlight w:val="none"/>
                <w:lang w:val="uk-UA"/>
              </w:rPr>
              <w:t xml:space="preserve">Тема 14. </w:t>
            </w:r>
            <w:r>
              <w:rPr>
                <w:sz w:val="24"/>
                <w:szCs w:val="24"/>
                <w:highlight w:val="none"/>
                <w:lang w:val="uk-UA"/>
              </w:rPr>
              <w:t xml:space="preserve">Кіно/відео/ ТВ-переклад без попередньої підготовки. Переклад з екрану як комбінований тип перекладу. </w:t>
            </w:r>
            <w:r>
              <w:rPr>
                <w:rFonts w:ascii="-webkit-standard" w:hAnsi="-webkit-standard"/>
                <w:color w:val="000000"/>
                <w:sz w:val="24"/>
                <w:szCs w:val="24"/>
                <w:highlight w:val="none"/>
                <w:lang w:val="uk-UA"/>
              </w:rPr>
              <w:t>Основи субтитрування, локалізації відеоконтенту та адаптації мультимедійних матеріалів для різних аудиторій.</w:t>
            </w:r>
          </w:p>
        </w:tc>
        <w:tc>
          <w:tcPr>
            <w:tcW w:w="1177" w:type="dxa"/>
          </w:tcPr>
          <w:p w14:paraId="0B02FAF2">
            <w:pPr>
              <w:jc w:val="center"/>
              <w:rPr>
                <w:sz w:val="24"/>
                <w:szCs w:val="24"/>
                <w:highlight w:val="none"/>
              </w:rPr>
            </w:pPr>
            <w:r>
              <w:rPr>
                <w:sz w:val="24"/>
                <w:szCs w:val="24"/>
                <w:highlight w:val="none"/>
                <w:lang w:val="uk-UA"/>
              </w:rPr>
              <w:t>2</w:t>
            </w:r>
          </w:p>
        </w:tc>
      </w:tr>
      <w:tr w14:paraId="0B02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F4">
            <w:pPr>
              <w:jc w:val="center"/>
              <w:rPr>
                <w:sz w:val="24"/>
                <w:szCs w:val="24"/>
                <w:highlight w:val="none"/>
                <w:lang w:val="uk-UA"/>
              </w:rPr>
            </w:pPr>
          </w:p>
        </w:tc>
        <w:tc>
          <w:tcPr>
            <w:tcW w:w="7901" w:type="dxa"/>
          </w:tcPr>
          <w:p w14:paraId="0B02FAF5">
            <w:pPr>
              <w:rPr>
                <w:sz w:val="24"/>
                <w:szCs w:val="24"/>
                <w:highlight w:val="none"/>
                <w:lang w:val="uk-UA"/>
              </w:rPr>
            </w:pPr>
            <w:r>
              <w:rPr>
                <w:i/>
                <w:sz w:val="24"/>
                <w:szCs w:val="24"/>
                <w:highlight w:val="none"/>
                <w:lang w:val="uk-UA"/>
              </w:rPr>
              <w:t>Тема 15.</w:t>
            </w:r>
            <w:r>
              <w:rPr>
                <w:sz w:val="24"/>
                <w:szCs w:val="24"/>
                <w:highlight w:val="none"/>
                <w:lang w:val="uk-UA"/>
              </w:rPr>
              <w:t xml:space="preserve"> Спеціалізований переклад. Переклад в різних сферах професійної комунікації. Форми усної інформації (для всіх жанрів). Переклад загальнополітичної інформації. Фразеологія в усному перекладі. </w:t>
            </w:r>
            <w:r>
              <w:rPr>
                <w:rFonts w:ascii="-webkit-standard" w:hAnsi="-webkit-standard"/>
                <w:color w:val="000000"/>
                <w:sz w:val="24"/>
                <w:szCs w:val="24"/>
                <w:highlight w:val="none"/>
                <w:lang w:val="uk-UA"/>
              </w:rPr>
              <w:t xml:space="preserve">Особливості перекладу текстів у сфері інформаційних технологій, міжнародних проєктів, цифрових комунікацій та штучного інтелекту із застосуванням </w:t>
            </w:r>
            <w:r>
              <w:rPr>
                <w:rFonts w:ascii="-webkit-standard" w:hAnsi="-webkit-standard"/>
                <w:color w:val="000000"/>
                <w:sz w:val="24"/>
                <w:szCs w:val="24"/>
                <w:highlight w:val="none"/>
              </w:rPr>
              <w:t>CAT</w:t>
            </w:r>
            <w:r>
              <w:rPr>
                <w:rFonts w:ascii="-webkit-standard" w:hAnsi="-webkit-standard"/>
                <w:color w:val="000000"/>
                <w:sz w:val="24"/>
                <w:szCs w:val="24"/>
                <w:highlight w:val="none"/>
                <w:lang w:val="uk-UA"/>
              </w:rPr>
              <w:t>-</w:t>
            </w:r>
            <w:r>
              <w:rPr>
                <w:rFonts w:ascii="-webkit-standard" w:hAnsi="-webkit-standard"/>
                <w:color w:val="000000"/>
                <w:sz w:val="24"/>
                <w:szCs w:val="24"/>
                <w:highlight w:val="none"/>
              </w:rPr>
              <w:t>tools</w:t>
            </w:r>
            <w:r>
              <w:rPr>
                <w:rFonts w:ascii="-webkit-standard" w:hAnsi="-webkit-standard"/>
                <w:color w:val="000000"/>
                <w:sz w:val="24"/>
                <w:szCs w:val="24"/>
                <w:highlight w:val="none"/>
                <w:lang w:val="uk-UA"/>
              </w:rPr>
              <w:t>, систем машинного перекладу та технологій ШІ.</w:t>
            </w:r>
          </w:p>
        </w:tc>
        <w:tc>
          <w:tcPr>
            <w:tcW w:w="1177" w:type="dxa"/>
          </w:tcPr>
          <w:p w14:paraId="0B02FAF6">
            <w:pPr>
              <w:jc w:val="center"/>
              <w:rPr>
                <w:sz w:val="24"/>
                <w:szCs w:val="24"/>
                <w:highlight w:val="none"/>
                <w:lang w:val="uk-UA"/>
              </w:rPr>
            </w:pPr>
            <w:r>
              <w:rPr>
                <w:sz w:val="24"/>
                <w:szCs w:val="24"/>
                <w:highlight w:val="none"/>
                <w:lang w:val="uk-UA"/>
              </w:rPr>
              <w:t>2</w:t>
            </w:r>
          </w:p>
        </w:tc>
      </w:tr>
      <w:tr w14:paraId="1401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67C35735">
            <w:pPr>
              <w:jc w:val="center"/>
              <w:rPr>
                <w:sz w:val="24"/>
                <w:szCs w:val="24"/>
                <w:highlight w:val="none"/>
                <w:lang w:val="uk-UA"/>
              </w:rPr>
            </w:pPr>
          </w:p>
        </w:tc>
        <w:tc>
          <w:tcPr>
            <w:tcW w:w="7901" w:type="dxa"/>
          </w:tcPr>
          <w:p w14:paraId="4BF57EAB">
            <w:pPr>
              <w:rPr>
                <w:i/>
                <w:sz w:val="24"/>
                <w:szCs w:val="24"/>
                <w:highlight w:val="none"/>
                <w:lang w:val="uk-UA"/>
              </w:rPr>
            </w:pPr>
            <w:r>
              <w:rPr>
                <w:rStyle w:val="170"/>
                <w:i/>
                <w:color w:val="000000"/>
                <w:szCs w:val="24"/>
                <w:highlight w:val="none"/>
                <w:lang w:val="uk-UA" w:eastAsia="uk-UA"/>
              </w:rPr>
              <w:t>Разом за модулем 4</w:t>
            </w:r>
          </w:p>
        </w:tc>
        <w:tc>
          <w:tcPr>
            <w:tcW w:w="1177" w:type="dxa"/>
          </w:tcPr>
          <w:p w14:paraId="24094DF9">
            <w:pPr>
              <w:jc w:val="center"/>
              <w:rPr>
                <w:sz w:val="24"/>
                <w:szCs w:val="24"/>
                <w:highlight w:val="none"/>
                <w:lang w:val="uk-UA"/>
              </w:rPr>
            </w:pPr>
            <w:r>
              <w:rPr>
                <w:sz w:val="24"/>
                <w:szCs w:val="24"/>
                <w:highlight w:val="none"/>
                <w:lang w:val="uk-UA"/>
              </w:rPr>
              <w:t>38</w:t>
            </w:r>
          </w:p>
        </w:tc>
      </w:tr>
      <w:tr w14:paraId="0B02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F8">
            <w:pPr>
              <w:jc w:val="center"/>
              <w:rPr>
                <w:sz w:val="24"/>
                <w:szCs w:val="24"/>
                <w:highlight w:val="none"/>
                <w:lang w:val="uk-UA"/>
              </w:rPr>
            </w:pPr>
          </w:p>
        </w:tc>
        <w:tc>
          <w:tcPr>
            <w:tcW w:w="7901" w:type="dxa"/>
          </w:tcPr>
          <w:p w14:paraId="0B02FAF9">
            <w:pPr>
              <w:rPr>
                <w:i/>
                <w:sz w:val="24"/>
                <w:szCs w:val="24"/>
                <w:highlight w:val="none"/>
                <w:lang w:val="uk-UA"/>
              </w:rPr>
            </w:pPr>
            <w:r>
              <w:rPr>
                <w:i/>
                <w:sz w:val="24"/>
                <w:szCs w:val="24"/>
                <w:highlight w:val="none"/>
                <w:lang w:val="uk-UA"/>
              </w:rPr>
              <w:t>Всього в 5 семестрі</w:t>
            </w:r>
          </w:p>
        </w:tc>
        <w:tc>
          <w:tcPr>
            <w:tcW w:w="1177" w:type="dxa"/>
          </w:tcPr>
          <w:p w14:paraId="0B02FAFA">
            <w:pPr>
              <w:jc w:val="center"/>
              <w:rPr>
                <w:b/>
                <w:sz w:val="24"/>
                <w:szCs w:val="24"/>
                <w:highlight w:val="none"/>
                <w:lang w:val="uk-UA"/>
              </w:rPr>
            </w:pPr>
            <w:r>
              <w:rPr>
                <w:b/>
                <w:sz w:val="24"/>
                <w:szCs w:val="24"/>
                <w:highlight w:val="none"/>
                <w:lang w:val="uk-UA"/>
              </w:rPr>
              <w:t>38</w:t>
            </w:r>
          </w:p>
        </w:tc>
      </w:tr>
      <w:tr w14:paraId="0B02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tcPr>
          <w:p w14:paraId="0B02FAFC">
            <w:pPr>
              <w:jc w:val="center"/>
              <w:rPr>
                <w:sz w:val="24"/>
                <w:szCs w:val="24"/>
                <w:highlight w:val="none"/>
                <w:lang w:val="uk-UA"/>
              </w:rPr>
            </w:pPr>
          </w:p>
        </w:tc>
        <w:tc>
          <w:tcPr>
            <w:tcW w:w="7901" w:type="dxa"/>
          </w:tcPr>
          <w:p w14:paraId="0B02FAFD">
            <w:pPr>
              <w:rPr>
                <w:b/>
                <w:i/>
                <w:sz w:val="24"/>
                <w:szCs w:val="24"/>
                <w:highlight w:val="none"/>
                <w:lang w:val="uk-UA"/>
              </w:rPr>
            </w:pPr>
            <w:r>
              <w:rPr>
                <w:b/>
                <w:i/>
                <w:sz w:val="24"/>
                <w:szCs w:val="24"/>
                <w:highlight w:val="none"/>
                <w:lang w:val="uk-UA"/>
              </w:rPr>
              <w:t>Всього годин самостійної роботи в 3-5 семестрах:</w:t>
            </w:r>
          </w:p>
        </w:tc>
        <w:tc>
          <w:tcPr>
            <w:tcW w:w="1177" w:type="dxa"/>
          </w:tcPr>
          <w:p w14:paraId="0B02FAFE">
            <w:pPr>
              <w:jc w:val="center"/>
              <w:rPr>
                <w:b/>
                <w:sz w:val="24"/>
                <w:szCs w:val="24"/>
                <w:highlight w:val="none"/>
                <w:lang w:val="uk-UA"/>
              </w:rPr>
            </w:pPr>
            <w:r>
              <w:rPr>
                <w:b/>
                <w:sz w:val="24"/>
                <w:szCs w:val="24"/>
                <w:highlight w:val="none"/>
                <w:lang w:val="uk-UA"/>
              </w:rPr>
              <w:t>150</w:t>
            </w:r>
          </w:p>
        </w:tc>
      </w:tr>
    </w:tbl>
    <w:p w14:paraId="0B02FB00">
      <w:pPr>
        <w:rPr>
          <w:b/>
          <w:sz w:val="24"/>
          <w:szCs w:val="24"/>
          <w:highlight w:val="none"/>
          <w:lang w:val="uk-UA"/>
        </w:rPr>
      </w:pPr>
    </w:p>
    <w:p w14:paraId="0B02FB01">
      <w:pPr>
        <w:spacing w:after="200" w:line="276" w:lineRule="auto"/>
        <w:rPr>
          <w:sz w:val="24"/>
          <w:szCs w:val="24"/>
          <w:highlight w:val="none"/>
          <w:lang w:val="uk-UA"/>
        </w:rPr>
      </w:pPr>
    </w:p>
    <w:bookmarkEnd w:id="1"/>
    <w:p w14:paraId="7ECC37A7">
      <w:pPr>
        <w:pStyle w:val="2"/>
        <w:numPr>
          <w:ilvl w:val="0"/>
          <w:numId w:val="17"/>
        </w:numPr>
        <w:tabs>
          <w:tab w:val="left" w:pos="1080"/>
        </w:tabs>
        <w:spacing w:before="0" w:after="0"/>
        <w:rPr>
          <w:rFonts w:ascii="Times New Roman" w:hAnsi="Times New Roman"/>
          <w:sz w:val="28"/>
          <w:szCs w:val="28"/>
        </w:rPr>
      </w:pPr>
      <w:r>
        <w:rPr>
          <w:rFonts w:ascii="Times New Roman" w:hAnsi="Times New Roman"/>
          <w:sz w:val="28"/>
          <w:szCs w:val="28"/>
        </w:rPr>
        <w:t xml:space="preserve">Методи та засоби діагностики результатів навчання: </w:t>
      </w:r>
    </w:p>
    <w:p w14:paraId="26F6E000">
      <w:pPr>
        <w:shd w:val="clear" w:color="auto" w:fill="FFFFFF"/>
        <w:ind w:firstLine="709"/>
        <w:jc w:val="both"/>
        <w:rPr>
          <w:color w:val="050505"/>
          <w:sz w:val="24"/>
          <w:szCs w:val="24"/>
          <w:lang w:val="uk-UA" w:eastAsia="uk-UA"/>
        </w:rPr>
      </w:pPr>
      <w:r>
        <w:rPr>
          <w:color w:val="050505"/>
          <w:sz w:val="24"/>
          <w:szCs w:val="24"/>
          <w:lang w:val="uk-UA" w:eastAsia="uk-UA"/>
        </w:rPr>
        <w:t xml:space="preserve">Усне опитування, практичні завдання, завдання для самостійної роботи, завдання для проміжного і підсумкового контролю. Тестовий поточний контроль успішності студентів проводиться після вивчення кожного модуля. </w:t>
      </w:r>
    </w:p>
    <w:p w14:paraId="67FC2455">
      <w:pPr>
        <w:shd w:val="clear" w:color="auto" w:fill="FFFFFF"/>
        <w:ind w:firstLine="709"/>
        <w:jc w:val="both"/>
        <w:rPr>
          <w:color w:val="050505"/>
          <w:sz w:val="24"/>
          <w:szCs w:val="24"/>
          <w:lang w:val="uk-UA" w:eastAsia="uk-UA"/>
        </w:rPr>
      </w:pPr>
      <w:r>
        <w:rPr>
          <w:color w:val="050505"/>
          <w:sz w:val="24"/>
          <w:szCs w:val="24"/>
          <w:lang w:val="uk-UA" w:eastAsia="uk-UA"/>
        </w:rPr>
        <w:t xml:space="preserve">Контроль успішності студентів з урахуванням поточного і підсумкового оцінювання здійснюється відповідно до календарного тематичного плану викладання дисципліни, де зазначено види і терміни контролю. </w:t>
      </w:r>
    </w:p>
    <w:p w14:paraId="4F0AC3E5">
      <w:pPr>
        <w:shd w:val="clear" w:color="auto" w:fill="FFFFFF"/>
        <w:ind w:firstLine="709"/>
        <w:jc w:val="both"/>
        <w:rPr>
          <w:color w:val="050505"/>
          <w:sz w:val="24"/>
          <w:szCs w:val="24"/>
          <w:lang w:val="uk-UA" w:eastAsia="uk-UA"/>
        </w:rPr>
      </w:pPr>
      <w:r>
        <w:rPr>
          <w:color w:val="050505"/>
          <w:sz w:val="24"/>
          <w:szCs w:val="24"/>
          <w:lang w:val="uk-UA" w:eastAsia="uk-UA"/>
        </w:rPr>
        <w:t xml:space="preserve">Види контролю: поточний, підсумковий. </w:t>
      </w:r>
    </w:p>
    <w:p w14:paraId="6B09FB0F">
      <w:pPr>
        <w:shd w:val="clear" w:color="auto" w:fill="FFFFFF"/>
        <w:ind w:firstLine="709"/>
        <w:jc w:val="both"/>
        <w:rPr>
          <w:color w:val="050505"/>
          <w:sz w:val="24"/>
          <w:szCs w:val="24"/>
          <w:lang w:val="uk-UA" w:eastAsia="uk-UA"/>
        </w:rPr>
      </w:pPr>
      <w:r>
        <w:rPr>
          <w:color w:val="050505"/>
          <w:sz w:val="24"/>
          <w:szCs w:val="24"/>
          <w:lang w:val="uk-UA" w:eastAsia="uk-UA"/>
        </w:rPr>
        <w:t xml:space="preserve">Методи контролю: спостереження за навчальною діяльністю студентів, усне опитування, письмовий контроль, тестовий контроль. </w:t>
      </w:r>
    </w:p>
    <w:p w14:paraId="78F16A9A">
      <w:pPr>
        <w:shd w:val="clear" w:color="auto" w:fill="FFFFFF"/>
        <w:ind w:firstLine="709"/>
        <w:jc w:val="both"/>
        <w:rPr>
          <w:color w:val="050505"/>
          <w:sz w:val="24"/>
          <w:szCs w:val="24"/>
          <w:lang w:val="uk-UA" w:eastAsia="uk-UA"/>
        </w:rPr>
      </w:pPr>
      <w:r>
        <w:rPr>
          <w:color w:val="050505"/>
          <w:sz w:val="24"/>
          <w:szCs w:val="24"/>
          <w:lang w:val="uk-UA" w:eastAsia="uk-UA"/>
        </w:rPr>
        <w:t>Форма контролю: екзамен.</w:t>
      </w:r>
    </w:p>
    <w:p w14:paraId="60939566">
      <w:pPr>
        <w:shd w:val="clear" w:color="auto" w:fill="FFFFFF"/>
        <w:ind w:firstLine="709"/>
        <w:jc w:val="both"/>
        <w:rPr>
          <w:color w:val="050505"/>
          <w:sz w:val="24"/>
          <w:szCs w:val="24"/>
          <w:lang w:val="uk-UA" w:eastAsia="uk-UA"/>
        </w:rPr>
      </w:pPr>
      <w:r>
        <w:rPr>
          <w:color w:val="050505"/>
          <w:sz w:val="24"/>
          <w:szCs w:val="24"/>
          <w:lang w:val="uk-UA" w:eastAsia="uk-UA"/>
        </w:rPr>
        <w:t>Для обліку і реєстрації показників успішності використовується рейтингова відомість успішності студентів.</w:t>
      </w:r>
    </w:p>
    <w:p w14:paraId="0A42271E">
      <w:pPr>
        <w:spacing w:after="200" w:line="276" w:lineRule="auto"/>
        <w:rPr>
          <w:sz w:val="24"/>
          <w:szCs w:val="24"/>
          <w:lang w:val="uk-UA"/>
        </w:rPr>
      </w:pPr>
    </w:p>
    <w:p w14:paraId="0B02FB02">
      <w:pPr>
        <w:ind w:firstLine="180"/>
        <w:jc w:val="center"/>
        <w:rPr>
          <w:b/>
          <w:bCs/>
          <w:color w:val="000000"/>
          <w:sz w:val="24"/>
          <w:szCs w:val="24"/>
          <w:lang w:val="uk-UA" w:eastAsia="uk-UA"/>
        </w:rPr>
      </w:pPr>
      <w:r>
        <w:rPr>
          <w:b/>
          <w:bCs/>
          <w:color w:val="000000"/>
          <w:sz w:val="24"/>
          <w:szCs w:val="24"/>
          <w:lang w:val="uk-UA" w:eastAsia="uk-UA"/>
        </w:rPr>
        <w:t>Контрольні питання, комплекти тестів для визначення рівня засвоєння знань студентами</w:t>
      </w:r>
    </w:p>
    <w:p w14:paraId="0B02FB03">
      <w:pPr>
        <w:ind w:firstLine="180"/>
        <w:jc w:val="center"/>
        <w:rPr>
          <w:b/>
          <w:sz w:val="24"/>
          <w:szCs w:val="24"/>
          <w:lang w:val="uk-UA" w:eastAsia="uk-UA"/>
        </w:rPr>
      </w:pPr>
      <w:r>
        <w:rPr>
          <w:b/>
          <w:sz w:val="24"/>
          <w:szCs w:val="24"/>
          <w:lang w:val="uk-UA" w:eastAsia="uk-UA"/>
        </w:rPr>
        <w:t>Питання до екзамену</w:t>
      </w:r>
    </w:p>
    <w:p w14:paraId="0B02FB04">
      <w:pPr>
        <w:ind w:firstLine="180"/>
        <w:jc w:val="center"/>
        <w:rPr>
          <w:b/>
          <w:sz w:val="24"/>
          <w:szCs w:val="24"/>
          <w:lang w:val="uk-UA" w:eastAsia="uk-UA"/>
        </w:rPr>
      </w:pPr>
      <w:r>
        <w:rPr>
          <w:b/>
          <w:sz w:val="24"/>
          <w:szCs w:val="24"/>
          <w:lang w:val="uk-UA" w:eastAsia="uk-UA"/>
        </w:rPr>
        <w:t>Третій семестр</w:t>
      </w:r>
    </w:p>
    <w:p w14:paraId="0B02FB05">
      <w:pPr>
        <w:pStyle w:val="111"/>
        <w:numPr>
          <w:ilvl w:val="0"/>
          <w:numId w:val="20"/>
        </w:numPr>
        <w:rPr>
          <w:rFonts w:ascii="Times New Roman" w:hAnsi="Times New Roman"/>
          <w:sz w:val="24"/>
          <w:szCs w:val="24"/>
        </w:rPr>
      </w:pPr>
      <w:r>
        <w:rPr>
          <w:rFonts w:ascii="Times New Roman" w:hAnsi="Times New Roman"/>
          <w:sz w:val="24"/>
          <w:szCs w:val="24"/>
        </w:rPr>
        <w:t>Lexical and grammatical aspects of translation.</w:t>
      </w:r>
    </w:p>
    <w:p w14:paraId="0B02FB06">
      <w:pPr>
        <w:pStyle w:val="111"/>
        <w:numPr>
          <w:ilvl w:val="0"/>
          <w:numId w:val="20"/>
        </w:numPr>
        <w:rPr>
          <w:rFonts w:ascii="Times New Roman" w:hAnsi="Times New Roman"/>
          <w:sz w:val="24"/>
          <w:szCs w:val="24"/>
        </w:rPr>
      </w:pPr>
      <w:r>
        <w:rPr>
          <w:rFonts w:ascii="Times New Roman" w:hAnsi="Times New Roman"/>
          <w:sz w:val="24"/>
          <w:szCs w:val="24"/>
        </w:rPr>
        <w:t>Contextual meanings of definite and indefinite articles.</w:t>
      </w:r>
    </w:p>
    <w:p w14:paraId="0B02FB07">
      <w:pPr>
        <w:pStyle w:val="111"/>
        <w:numPr>
          <w:ilvl w:val="0"/>
          <w:numId w:val="20"/>
        </w:numPr>
        <w:rPr>
          <w:rFonts w:ascii="Times New Roman" w:hAnsi="Times New Roman"/>
          <w:sz w:val="24"/>
          <w:szCs w:val="24"/>
        </w:rPr>
      </w:pPr>
      <w:r>
        <w:rPr>
          <w:rFonts w:ascii="Times New Roman" w:hAnsi="Times New Roman"/>
          <w:sz w:val="24"/>
          <w:szCs w:val="24"/>
        </w:rPr>
        <w:t>Implementation of contextual values of definite and indefinite articles.</w:t>
      </w:r>
    </w:p>
    <w:p w14:paraId="0B02FB08">
      <w:pPr>
        <w:pStyle w:val="111"/>
        <w:numPr>
          <w:ilvl w:val="0"/>
          <w:numId w:val="20"/>
        </w:numPr>
        <w:rPr>
          <w:rFonts w:ascii="Times New Roman" w:hAnsi="Times New Roman"/>
          <w:sz w:val="24"/>
          <w:szCs w:val="24"/>
        </w:rPr>
      </w:pPr>
      <w:r>
        <w:rPr>
          <w:rFonts w:ascii="Times New Roman" w:hAnsi="Times New Roman"/>
          <w:sz w:val="24"/>
          <w:szCs w:val="24"/>
        </w:rPr>
        <w:t>Classification and examples of homonyms in English.</w:t>
      </w:r>
    </w:p>
    <w:p w14:paraId="0B02FB09">
      <w:pPr>
        <w:pStyle w:val="111"/>
        <w:numPr>
          <w:ilvl w:val="0"/>
          <w:numId w:val="20"/>
        </w:numPr>
        <w:rPr>
          <w:rFonts w:ascii="Times New Roman" w:hAnsi="Times New Roman"/>
          <w:sz w:val="24"/>
          <w:szCs w:val="24"/>
        </w:rPr>
      </w:pPr>
      <w:r>
        <w:rPr>
          <w:rFonts w:ascii="Times New Roman" w:hAnsi="Times New Roman"/>
          <w:sz w:val="24"/>
          <w:szCs w:val="24"/>
        </w:rPr>
        <w:t>Origin and use of English homonyms.</w:t>
      </w:r>
    </w:p>
    <w:p w14:paraId="0B02FB0A">
      <w:pPr>
        <w:pStyle w:val="111"/>
        <w:numPr>
          <w:ilvl w:val="0"/>
          <w:numId w:val="20"/>
        </w:numPr>
        <w:rPr>
          <w:rFonts w:ascii="Times New Roman" w:hAnsi="Times New Roman"/>
          <w:sz w:val="24"/>
          <w:szCs w:val="24"/>
        </w:rPr>
      </w:pPr>
      <w:r>
        <w:rPr>
          <w:rFonts w:ascii="Times New Roman" w:hAnsi="Times New Roman"/>
          <w:sz w:val="24"/>
          <w:szCs w:val="24"/>
        </w:rPr>
        <w:t>Grammatical homonyms it, one, that - functional application in translation.</w:t>
      </w:r>
    </w:p>
    <w:p w14:paraId="0B02FB0B">
      <w:pPr>
        <w:pStyle w:val="111"/>
        <w:numPr>
          <w:ilvl w:val="0"/>
          <w:numId w:val="20"/>
        </w:numPr>
        <w:rPr>
          <w:rFonts w:ascii="Times New Roman" w:hAnsi="Times New Roman"/>
          <w:sz w:val="24"/>
          <w:szCs w:val="24"/>
        </w:rPr>
      </w:pPr>
      <w:r>
        <w:rPr>
          <w:rFonts w:ascii="Times New Roman" w:hAnsi="Times New Roman"/>
          <w:sz w:val="24"/>
          <w:szCs w:val="24"/>
        </w:rPr>
        <w:t>Conjunctive noun clusters and transfer of their meanings in Ukrainian.</w:t>
      </w:r>
    </w:p>
    <w:p w14:paraId="0B02FB0C">
      <w:pPr>
        <w:pStyle w:val="111"/>
        <w:numPr>
          <w:ilvl w:val="0"/>
          <w:numId w:val="20"/>
        </w:numPr>
        <w:rPr>
          <w:rFonts w:ascii="Times New Roman" w:hAnsi="Times New Roman"/>
          <w:sz w:val="24"/>
          <w:szCs w:val="24"/>
        </w:rPr>
      </w:pPr>
      <w:r>
        <w:rPr>
          <w:rFonts w:ascii="Times New Roman" w:hAnsi="Times New Roman"/>
          <w:sz w:val="24"/>
          <w:szCs w:val="24"/>
        </w:rPr>
        <w:t>Approaches to the translation of unconnected substantivized clusters.</w:t>
      </w:r>
    </w:p>
    <w:p w14:paraId="0B02FB0D">
      <w:pPr>
        <w:pStyle w:val="111"/>
        <w:numPr>
          <w:ilvl w:val="0"/>
          <w:numId w:val="20"/>
        </w:numPr>
        <w:rPr>
          <w:rFonts w:ascii="Times New Roman" w:hAnsi="Times New Roman"/>
          <w:sz w:val="24"/>
          <w:szCs w:val="24"/>
        </w:rPr>
      </w:pPr>
      <w:r>
        <w:rPr>
          <w:rFonts w:ascii="Times New Roman" w:hAnsi="Times New Roman"/>
          <w:sz w:val="24"/>
          <w:szCs w:val="24"/>
        </w:rPr>
        <w:t>Translation of two-, three-, four- and five-component unconnected substantivized clusters.</w:t>
      </w:r>
    </w:p>
    <w:p w14:paraId="0B02FB0E">
      <w:pPr>
        <w:pStyle w:val="111"/>
        <w:numPr>
          <w:ilvl w:val="0"/>
          <w:numId w:val="20"/>
        </w:numPr>
        <w:rPr>
          <w:rFonts w:ascii="Times New Roman" w:hAnsi="Times New Roman"/>
          <w:sz w:val="24"/>
          <w:szCs w:val="24"/>
        </w:rPr>
      </w:pPr>
      <w:r>
        <w:rPr>
          <w:rFonts w:ascii="Times New Roman" w:hAnsi="Times New Roman"/>
          <w:sz w:val="24"/>
          <w:szCs w:val="24"/>
        </w:rPr>
        <w:t>Multifunctional auxiliary words and ways of their translation.</w:t>
      </w:r>
    </w:p>
    <w:p w14:paraId="0B02FB0F">
      <w:pPr>
        <w:pStyle w:val="111"/>
        <w:numPr>
          <w:ilvl w:val="0"/>
          <w:numId w:val="20"/>
        </w:numPr>
        <w:rPr>
          <w:rFonts w:ascii="Times New Roman" w:hAnsi="Times New Roman"/>
          <w:sz w:val="24"/>
          <w:szCs w:val="24"/>
        </w:rPr>
      </w:pPr>
      <w:r>
        <w:rPr>
          <w:rFonts w:ascii="Times New Roman" w:hAnsi="Times New Roman"/>
          <w:sz w:val="24"/>
          <w:szCs w:val="24"/>
        </w:rPr>
        <w:t>Auxiliary words as an integral part of the grammatical structure of language.</w:t>
      </w:r>
    </w:p>
    <w:p w14:paraId="0B02FB10">
      <w:pPr>
        <w:pStyle w:val="111"/>
        <w:numPr>
          <w:ilvl w:val="0"/>
          <w:numId w:val="20"/>
        </w:numPr>
        <w:rPr>
          <w:rFonts w:ascii="Times New Roman" w:hAnsi="Times New Roman"/>
          <w:sz w:val="24"/>
          <w:szCs w:val="24"/>
        </w:rPr>
      </w:pPr>
      <w:r>
        <w:rPr>
          <w:rFonts w:ascii="Times New Roman" w:hAnsi="Times New Roman"/>
          <w:sz w:val="24"/>
          <w:szCs w:val="24"/>
        </w:rPr>
        <w:t>Definitions of `official parts of speech 'and` official words'.</w:t>
      </w:r>
    </w:p>
    <w:p w14:paraId="0B02FB11">
      <w:pPr>
        <w:pStyle w:val="111"/>
        <w:numPr>
          <w:ilvl w:val="0"/>
          <w:numId w:val="20"/>
        </w:numPr>
        <w:rPr>
          <w:rFonts w:ascii="Times New Roman" w:hAnsi="Times New Roman"/>
          <w:sz w:val="24"/>
          <w:szCs w:val="24"/>
        </w:rPr>
      </w:pPr>
      <w:r>
        <w:rPr>
          <w:rFonts w:ascii="Times New Roman" w:hAnsi="Times New Roman"/>
          <w:sz w:val="24"/>
          <w:szCs w:val="24"/>
        </w:rPr>
        <w:t>Auxiliary words since, while, for, as – functional application in translation.</w:t>
      </w:r>
    </w:p>
    <w:p w14:paraId="0B02FB12">
      <w:pPr>
        <w:pStyle w:val="111"/>
        <w:numPr>
          <w:ilvl w:val="0"/>
          <w:numId w:val="20"/>
        </w:numPr>
        <w:rPr>
          <w:rFonts w:ascii="Times New Roman" w:hAnsi="Times New Roman"/>
          <w:sz w:val="24"/>
          <w:szCs w:val="24"/>
        </w:rPr>
      </w:pPr>
      <w:r>
        <w:rPr>
          <w:rFonts w:ascii="Times New Roman" w:hAnsi="Times New Roman"/>
          <w:sz w:val="24"/>
          <w:szCs w:val="24"/>
        </w:rPr>
        <w:t>Conditional method – functional application in translation.</w:t>
      </w:r>
    </w:p>
    <w:p w14:paraId="0B02FB13">
      <w:pPr>
        <w:pStyle w:val="111"/>
        <w:numPr>
          <w:ilvl w:val="0"/>
          <w:numId w:val="20"/>
        </w:numPr>
        <w:rPr>
          <w:rFonts w:ascii="Times New Roman" w:hAnsi="Times New Roman"/>
          <w:sz w:val="24"/>
          <w:szCs w:val="24"/>
        </w:rPr>
      </w:pPr>
      <w:r>
        <w:rPr>
          <w:rFonts w:ascii="Times New Roman" w:hAnsi="Times New Roman"/>
          <w:sz w:val="24"/>
          <w:szCs w:val="24"/>
        </w:rPr>
        <w:t>Difficulties in translating unconnected subordination of conditional sentences with partial or complete inversion.</w:t>
      </w:r>
    </w:p>
    <w:p w14:paraId="0B02FB14">
      <w:pPr>
        <w:pStyle w:val="111"/>
        <w:numPr>
          <w:ilvl w:val="0"/>
          <w:numId w:val="20"/>
        </w:numPr>
        <w:rPr>
          <w:rFonts w:ascii="Times New Roman" w:hAnsi="Times New Roman"/>
          <w:sz w:val="24"/>
          <w:szCs w:val="24"/>
        </w:rPr>
      </w:pPr>
      <w:r>
        <w:rPr>
          <w:rFonts w:ascii="Times New Roman" w:hAnsi="Times New Roman"/>
          <w:sz w:val="24"/>
          <w:szCs w:val="24"/>
        </w:rPr>
        <w:t>Ways and means of expressing modality in English and Ukrainian.</w:t>
      </w:r>
    </w:p>
    <w:p w14:paraId="0B02FB15">
      <w:pPr>
        <w:pStyle w:val="111"/>
        <w:numPr>
          <w:ilvl w:val="0"/>
          <w:numId w:val="20"/>
        </w:numPr>
        <w:rPr>
          <w:rFonts w:ascii="Times New Roman" w:hAnsi="Times New Roman"/>
          <w:sz w:val="24"/>
          <w:szCs w:val="24"/>
        </w:rPr>
      </w:pPr>
      <w:r>
        <w:rPr>
          <w:rFonts w:ascii="Times New Roman" w:hAnsi="Times New Roman"/>
          <w:sz w:val="24"/>
          <w:szCs w:val="24"/>
        </w:rPr>
        <w:t>Lexical and grammatical expression of modality by modal verbs.</w:t>
      </w:r>
    </w:p>
    <w:p w14:paraId="0B02FB16">
      <w:pPr>
        <w:pStyle w:val="111"/>
        <w:numPr>
          <w:ilvl w:val="0"/>
          <w:numId w:val="20"/>
        </w:numPr>
        <w:rPr>
          <w:rFonts w:ascii="Times New Roman" w:hAnsi="Times New Roman"/>
          <w:sz w:val="24"/>
          <w:szCs w:val="24"/>
        </w:rPr>
      </w:pPr>
      <w:r>
        <w:rPr>
          <w:rFonts w:ascii="Times New Roman" w:hAnsi="Times New Roman"/>
          <w:sz w:val="24"/>
          <w:szCs w:val="24"/>
        </w:rPr>
        <w:t>English modal verbs that have no modal equivalents in the Ukrainian language.</w:t>
      </w:r>
    </w:p>
    <w:p w14:paraId="0B02FB17">
      <w:pPr>
        <w:pStyle w:val="111"/>
        <w:numPr>
          <w:ilvl w:val="0"/>
          <w:numId w:val="20"/>
        </w:numPr>
        <w:rPr>
          <w:rFonts w:ascii="Times New Roman" w:hAnsi="Times New Roman"/>
          <w:sz w:val="24"/>
          <w:szCs w:val="24"/>
        </w:rPr>
      </w:pPr>
      <w:r>
        <w:rPr>
          <w:rFonts w:ascii="Times New Roman" w:hAnsi="Times New Roman"/>
          <w:sz w:val="24"/>
          <w:szCs w:val="24"/>
        </w:rPr>
        <w:t>Transformations in the process of translation: stylistically and subjectively conditioned transformations.</w:t>
      </w:r>
    </w:p>
    <w:p w14:paraId="0B02FB18">
      <w:pPr>
        <w:pStyle w:val="111"/>
        <w:numPr>
          <w:ilvl w:val="0"/>
          <w:numId w:val="20"/>
        </w:numPr>
        <w:rPr>
          <w:rFonts w:ascii="Times New Roman" w:hAnsi="Times New Roman"/>
          <w:sz w:val="24"/>
          <w:szCs w:val="24"/>
        </w:rPr>
      </w:pPr>
      <w:r>
        <w:rPr>
          <w:rFonts w:ascii="Times New Roman" w:hAnsi="Times New Roman"/>
          <w:sz w:val="24"/>
          <w:szCs w:val="24"/>
        </w:rPr>
        <w:t>Methods of transmission of passive structures in translation.</w:t>
      </w:r>
    </w:p>
    <w:p w14:paraId="0B02FB19">
      <w:pPr>
        <w:pStyle w:val="111"/>
        <w:numPr>
          <w:ilvl w:val="0"/>
          <w:numId w:val="20"/>
        </w:numPr>
        <w:rPr>
          <w:rFonts w:ascii="Times New Roman" w:hAnsi="Times New Roman"/>
          <w:sz w:val="24"/>
          <w:szCs w:val="24"/>
        </w:rPr>
      </w:pPr>
      <w:r>
        <w:rPr>
          <w:rFonts w:ascii="Times New Roman" w:hAnsi="Times New Roman"/>
          <w:sz w:val="24"/>
          <w:szCs w:val="24"/>
        </w:rPr>
        <w:t>Objectively and subjectively determined transformations of lexical units in the process of translation.</w:t>
      </w:r>
    </w:p>
    <w:p w14:paraId="0B02FB1A">
      <w:pPr>
        <w:pStyle w:val="111"/>
        <w:numPr>
          <w:ilvl w:val="0"/>
          <w:numId w:val="20"/>
        </w:numPr>
        <w:rPr>
          <w:rFonts w:ascii="Times New Roman" w:hAnsi="Times New Roman"/>
          <w:sz w:val="24"/>
          <w:szCs w:val="24"/>
        </w:rPr>
      </w:pPr>
      <w:r>
        <w:rPr>
          <w:rFonts w:ascii="Times New Roman" w:hAnsi="Times New Roman"/>
          <w:sz w:val="24"/>
          <w:szCs w:val="24"/>
        </w:rPr>
        <w:t>Translation of English impersonal verb forms and constructions with them.</w:t>
      </w:r>
    </w:p>
    <w:p w14:paraId="0B02FB1B">
      <w:pPr>
        <w:pStyle w:val="111"/>
        <w:numPr>
          <w:ilvl w:val="0"/>
          <w:numId w:val="20"/>
        </w:numPr>
        <w:rPr>
          <w:rFonts w:ascii="Times New Roman" w:hAnsi="Times New Roman"/>
          <w:sz w:val="24"/>
          <w:szCs w:val="24"/>
        </w:rPr>
      </w:pPr>
      <w:r>
        <w:rPr>
          <w:rFonts w:ascii="Times New Roman" w:hAnsi="Times New Roman"/>
          <w:sz w:val="24"/>
          <w:szCs w:val="24"/>
        </w:rPr>
        <w:t>Methods of transmitting lexical and grammatical meanings and functions of the English infinitive.</w:t>
      </w:r>
    </w:p>
    <w:p w14:paraId="0B02FB1C">
      <w:pPr>
        <w:pStyle w:val="111"/>
        <w:numPr>
          <w:ilvl w:val="0"/>
          <w:numId w:val="20"/>
        </w:numPr>
        <w:rPr>
          <w:rFonts w:ascii="Times New Roman" w:hAnsi="Times New Roman"/>
          <w:sz w:val="24"/>
          <w:szCs w:val="24"/>
          <w:lang w:val="uk-UA"/>
        </w:rPr>
      </w:pPr>
      <w:r>
        <w:rPr>
          <w:rFonts w:ascii="Times New Roman" w:hAnsi="Times New Roman"/>
          <w:sz w:val="24"/>
          <w:szCs w:val="24"/>
        </w:rPr>
        <w:t>Translation of infinitive constructions “Objective with the Infinitive” and “Subjective with the Infinitive”.</w:t>
      </w:r>
    </w:p>
    <w:p w14:paraId="3C30BB82">
      <w:pPr>
        <w:pStyle w:val="111"/>
        <w:numPr>
          <w:ilvl w:val="0"/>
          <w:numId w:val="20"/>
        </w:numPr>
        <w:rPr>
          <w:rFonts w:ascii="Times New Roman" w:hAnsi="Times New Roman"/>
          <w:sz w:val="24"/>
          <w:szCs w:val="24"/>
        </w:rPr>
      </w:pPr>
      <w:r>
        <w:rPr>
          <w:rFonts w:ascii="Times New Roman" w:hAnsi="Times New Roman"/>
          <w:sz w:val="24"/>
          <w:szCs w:val="24"/>
        </w:rPr>
        <w:t>Gerund and gerund inversion. Inverted circumstance.</w:t>
      </w:r>
    </w:p>
    <w:p w14:paraId="34963BAD">
      <w:pPr>
        <w:pStyle w:val="111"/>
        <w:numPr>
          <w:ilvl w:val="0"/>
          <w:numId w:val="20"/>
        </w:numPr>
        <w:rPr>
          <w:rFonts w:ascii="Times New Roman" w:hAnsi="Times New Roman"/>
          <w:sz w:val="24"/>
          <w:szCs w:val="24"/>
        </w:rPr>
      </w:pPr>
      <w:r>
        <w:rPr>
          <w:rFonts w:ascii="Times New Roman" w:hAnsi="Times New Roman"/>
          <w:sz w:val="24"/>
          <w:szCs w:val="24"/>
        </w:rPr>
        <w:t>Methods of translation of the complex "Objective with the Participle".</w:t>
      </w:r>
    </w:p>
    <w:p w14:paraId="027C2056">
      <w:pPr>
        <w:pStyle w:val="111"/>
        <w:numPr>
          <w:ilvl w:val="0"/>
          <w:numId w:val="20"/>
        </w:numPr>
        <w:rPr>
          <w:rFonts w:ascii="Times New Roman" w:hAnsi="Times New Roman"/>
          <w:sz w:val="24"/>
          <w:szCs w:val="24"/>
        </w:rPr>
      </w:pPr>
      <w:r>
        <w:rPr>
          <w:rFonts w:ascii="Times New Roman" w:hAnsi="Times New Roman"/>
          <w:sz w:val="24"/>
          <w:szCs w:val="24"/>
        </w:rPr>
        <w:t>Methods of translation of the complex "Subjective with the Participle".</w:t>
      </w:r>
    </w:p>
    <w:p w14:paraId="6EF13777">
      <w:pPr>
        <w:pStyle w:val="111"/>
        <w:numPr>
          <w:ilvl w:val="0"/>
          <w:numId w:val="20"/>
        </w:numPr>
        <w:rPr>
          <w:rFonts w:ascii="Times New Roman" w:hAnsi="Times New Roman"/>
          <w:sz w:val="24"/>
          <w:szCs w:val="24"/>
        </w:rPr>
      </w:pPr>
      <w:r>
        <w:rPr>
          <w:rFonts w:ascii="Times New Roman" w:hAnsi="Times New Roman"/>
          <w:sz w:val="24"/>
          <w:szCs w:val="24"/>
        </w:rPr>
        <w:t>Methods of translation of the complex "Nominative Absolute Participatory Construction".</w:t>
      </w:r>
    </w:p>
    <w:p w14:paraId="36E9C13A">
      <w:pPr>
        <w:pStyle w:val="111"/>
        <w:numPr>
          <w:ilvl w:val="0"/>
          <w:numId w:val="20"/>
        </w:numPr>
        <w:rPr>
          <w:rFonts w:ascii="Times New Roman" w:hAnsi="Times New Roman"/>
          <w:sz w:val="24"/>
          <w:szCs w:val="24"/>
        </w:rPr>
      </w:pPr>
      <w:r>
        <w:rPr>
          <w:rFonts w:ascii="Times New Roman" w:hAnsi="Times New Roman"/>
          <w:sz w:val="24"/>
          <w:szCs w:val="24"/>
        </w:rPr>
        <w:t>Methods of identification of implicit values in the construction "Nominative Absolute Participal Construction".</w:t>
      </w:r>
    </w:p>
    <w:p w14:paraId="40A6952D">
      <w:pPr>
        <w:pStyle w:val="111"/>
        <w:numPr>
          <w:ilvl w:val="0"/>
          <w:numId w:val="20"/>
        </w:numPr>
        <w:rPr>
          <w:rFonts w:ascii="Times New Roman" w:hAnsi="Times New Roman"/>
          <w:sz w:val="24"/>
          <w:szCs w:val="24"/>
        </w:rPr>
      </w:pPr>
      <w:r>
        <w:rPr>
          <w:rFonts w:ascii="Times New Roman" w:hAnsi="Times New Roman"/>
          <w:sz w:val="24"/>
          <w:szCs w:val="24"/>
        </w:rPr>
        <w:t>Structural types of Ukrainian language units that convey the meaning of “Nominative Absolute Participatory Construction” constructions.</w:t>
      </w:r>
    </w:p>
    <w:p w14:paraId="51B5C7A6">
      <w:pPr>
        <w:pStyle w:val="111"/>
        <w:numPr>
          <w:ilvl w:val="0"/>
          <w:numId w:val="20"/>
        </w:numPr>
        <w:rPr>
          <w:rFonts w:ascii="Times New Roman" w:hAnsi="Times New Roman"/>
          <w:sz w:val="24"/>
          <w:szCs w:val="24"/>
        </w:rPr>
      </w:pPr>
      <w:r>
        <w:rPr>
          <w:rFonts w:ascii="Times New Roman" w:hAnsi="Times New Roman"/>
          <w:sz w:val="24"/>
          <w:szCs w:val="24"/>
        </w:rPr>
        <w:t>Translation of gerund and gerund complexes. Methods of translation of gerund complexes.</w:t>
      </w:r>
    </w:p>
    <w:p w14:paraId="45B8FF26">
      <w:pPr>
        <w:pStyle w:val="111"/>
        <w:numPr>
          <w:ilvl w:val="0"/>
          <w:numId w:val="20"/>
        </w:numPr>
        <w:rPr>
          <w:rFonts w:ascii="Times New Roman" w:hAnsi="Times New Roman"/>
          <w:sz w:val="24"/>
          <w:szCs w:val="24"/>
        </w:rPr>
      </w:pPr>
      <w:r>
        <w:rPr>
          <w:rFonts w:ascii="Times New Roman" w:hAnsi="Times New Roman"/>
          <w:sz w:val="24"/>
          <w:szCs w:val="24"/>
        </w:rPr>
        <w:t>Forms of the Passive Voice.</w:t>
      </w:r>
    </w:p>
    <w:p w14:paraId="65213875">
      <w:pPr>
        <w:pStyle w:val="111"/>
        <w:numPr>
          <w:ilvl w:val="0"/>
          <w:numId w:val="20"/>
        </w:numPr>
        <w:rPr>
          <w:rFonts w:ascii="Times New Roman" w:hAnsi="Times New Roman"/>
          <w:sz w:val="24"/>
          <w:szCs w:val="24"/>
        </w:rPr>
      </w:pPr>
      <w:r>
        <w:rPr>
          <w:rFonts w:ascii="Times New Roman" w:hAnsi="Times New Roman"/>
          <w:sz w:val="24"/>
          <w:szCs w:val="24"/>
        </w:rPr>
        <w:t>Forms of indirect verb modes. Ways of translating the verb-predicate in the passive state.</w:t>
      </w:r>
    </w:p>
    <w:p w14:paraId="467FD0AC">
      <w:pPr>
        <w:pStyle w:val="111"/>
        <w:numPr>
          <w:ilvl w:val="0"/>
          <w:numId w:val="20"/>
        </w:numPr>
        <w:rPr>
          <w:rFonts w:ascii="Times New Roman" w:hAnsi="Times New Roman"/>
          <w:sz w:val="24"/>
          <w:szCs w:val="24"/>
        </w:rPr>
      </w:pPr>
      <w:r>
        <w:rPr>
          <w:rFonts w:ascii="Times New Roman" w:hAnsi="Times New Roman"/>
          <w:sz w:val="24"/>
          <w:szCs w:val="24"/>
        </w:rPr>
        <w:t>Features of the translation of the subject before the predicate in the passive state.</w:t>
      </w:r>
    </w:p>
    <w:p w14:paraId="30752D1A">
      <w:pPr>
        <w:pStyle w:val="111"/>
        <w:numPr>
          <w:ilvl w:val="0"/>
          <w:numId w:val="20"/>
        </w:numPr>
        <w:rPr>
          <w:rFonts w:ascii="Times New Roman" w:hAnsi="Times New Roman"/>
          <w:sz w:val="24"/>
          <w:szCs w:val="24"/>
        </w:rPr>
      </w:pPr>
      <w:r>
        <w:rPr>
          <w:rFonts w:ascii="Times New Roman" w:hAnsi="Times New Roman"/>
          <w:sz w:val="24"/>
          <w:szCs w:val="24"/>
        </w:rPr>
        <w:t>Features of the translation of the passive state of verbs that have a prepositional adverb.</w:t>
      </w:r>
    </w:p>
    <w:p w14:paraId="1A501763">
      <w:pPr>
        <w:pStyle w:val="111"/>
        <w:numPr>
          <w:ilvl w:val="0"/>
          <w:numId w:val="20"/>
        </w:numPr>
        <w:rPr>
          <w:rFonts w:ascii="Times New Roman" w:hAnsi="Times New Roman"/>
          <w:sz w:val="24"/>
          <w:szCs w:val="24"/>
        </w:rPr>
      </w:pPr>
      <w:r>
        <w:rPr>
          <w:rFonts w:ascii="Times New Roman" w:hAnsi="Times New Roman"/>
          <w:sz w:val="24"/>
          <w:szCs w:val="24"/>
        </w:rPr>
        <w:t>Complex sentences. Specific difficulties in translating complex sentences.</w:t>
      </w:r>
    </w:p>
    <w:p w14:paraId="0D9DFBBF">
      <w:pPr>
        <w:pStyle w:val="111"/>
        <w:numPr>
          <w:ilvl w:val="0"/>
          <w:numId w:val="20"/>
        </w:numPr>
        <w:rPr>
          <w:rFonts w:ascii="Times New Roman" w:hAnsi="Times New Roman"/>
          <w:sz w:val="24"/>
          <w:szCs w:val="24"/>
        </w:rPr>
      </w:pPr>
      <w:r>
        <w:rPr>
          <w:rFonts w:ascii="Times New Roman" w:hAnsi="Times New Roman"/>
          <w:sz w:val="24"/>
          <w:szCs w:val="24"/>
        </w:rPr>
        <w:t>Elliptical structures. Elliptical subordinate clauses. Elliptical subordinate clauses introduced by the conjunction if. Subordinate clauses.</w:t>
      </w:r>
    </w:p>
    <w:p w14:paraId="00CF8C82">
      <w:pPr>
        <w:pStyle w:val="111"/>
        <w:numPr>
          <w:ilvl w:val="0"/>
          <w:numId w:val="20"/>
        </w:numPr>
        <w:rPr>
          <w:rFonts w:ascii="Times New Roman" w:hAnsi="Times New Roman"/>
          <w:sz w:val="24"/>
          <w:szCs w:val="24"/>
        </w:rPr>
      </w:pPr>
      <w:r>
        <w:rPr>
          <w:rFonts w:ascii="Times New Roman" w:hAnsi="Times New Roman"/>
          <w:sz w:val="24"/>
          <w:szCs w:val="24"/>
        </w:rPr>
        <w:t>Translation of abbreviations.</w:t>
      </w:r>
    </w:p>
    <w:p w14:paraId="354DFA98">
      <w:pPr>
        <w:pStyle w:val="111"/>
        <w:numPr>
          <w:ilvl w:val="0"/>
          <w:numId w:val="20"/>
        </w:numPr>
        <w:rPr>
          <w:rFonts w:ascii="Times New Roman" w:hAnsi="Times New Roman"/>
          <w:sz w:val="24"/>
          <w:szCs w:val="24"/>
        </w:rPr>
      </w:pPr>
      <w:r>
        <w:rPr>
          <w:rFonts w:ascii="Times New Roman" w:hAnsi="Times New Roman"/>
          <w:sz w:val="24"/>
          <w:szCs w:val="24"/>
        </w:rPr>
        <w:t>Word-forming models of English abbreviations and acronyms.</w:t>
      </w:r>
    </w:p>
    <w:p w14:paraId="0B9368DF">
      <w:pPr>
        <w:pStyle w:val="111"/>
        <w:numPr>
          <w:ilvl w:val="0"/>
          <w:numId w:val="20"/>
        </w:numPr>
        <w:rPr>
          <w:rFonts w:ascii="Times New Roman" w:hAnsi="Times New Roman"/>
          <w:sz w:val="24"/>
          <w:szCs w:val="24"/>
        </w:rPr>
      </w:pPr>
      <w:r>
        <w:rPr>
          <w:rFonts w:ascii="Times New Roman" w:hAnsi="Times New Roman"/>
          <w:sz w:val="24"/>
          <w:szCs w:val="24"/>
        </w:rPr>
        <w:t>Phonetic and graphic features of translation of abbreviations and acronyms in English.</w:t>
      </w:r>
    </w:p>
    <w:p w14:paraId="312AF536">
      <w:pPr>
        <w:pStyle w:val="111"/>
        <w:numPr>
          <w:ilvl w:val="0"/>
          <w:numId w:val="20"/>
        </w:numPr>
        <w:rPr>
          <w:rFonts w:ascii="Times New Roman" w:hAnsi="Times New Roman"/>
          <w:sz w:val="24"/>
          <w:szCs w:val="24"/>
        </w:rPr>
      </w:pPr>
      <w:r>
        <w:rPr>
          <w:rFonts w:ascii="Times New Roman" w:hAnsi="Times New Roman"/>
          <w:sz w:val="24"/>
          <w:szCs w:val="24"/>
        </w:rPr>
        <w:t>Semantic analysis of the peculiarities of the translation of English abbreviations and acronyms.</w:t>
      </w:r>
    </w:p>
    <w:p w14:paraId="580DF1AB">
      <w:pPr>
        <w:pStyle w:val="111"/>
        <w:numPr>
          <w:ilvl w:val="0"/>
          <w:numId w:val="20"/>
        </w:numPr>
        <w:rPr>
          <w:rFonts w:ascii="Times New Roman" w:hAnsi="Times New Roman"/>
          <w:sz w:val="24"/>
          <w:szCs w:val="24"/>
        </w:rPr>
      </w:pPr>
      <w:r>
        <w:rPr>
          <w:rFonts w:ascii="Times New Roman" w:hAnsi="Times New Roman"/>
          <w:sz w:val="24"/>
          <w:szCs w:val="24"/>
        </w:rPr>
        <w:t>Prepositional attributive phrases – features of translation.</w:t>
      </w:r>
    </w:p>
    <w:p w14:paraId="29FD1589">
      <w:pPr>
        <w:pStyle w:val="111"/>
        <w:numPr>
          <w:ilvl w:val="0"/>
          <w:numId w:val="20"/>
        </w:numPr>
        <w:rPr>
          <w:rFonts w:ascii="Times New Roman" w:hAnsi="Times New Roman"/>
          <w:sz w:val="24"/>
          <w:szCs w:val="24"/>
        </w:rPr>
      </w:pPr>
      <w:r>
        <w:rPr>
          <w:rFonts w:ascii="Times New Roman" w:hAnsi="Times New Roman"/>
          <w:sz w:val="24"/>
          <w:szCs w:val="24"/>
        </w:rPr>
        <w:t>Two-part phrases, polynomial phrases.</w:t>
      </w:r>
    </w:p>
    <w:p w14:paraId="6D2FF3EC">
      <w:pPr>
        <w:pStyle w:val="111"/>
        <w:numPr>
          <w:ilvl w:val="0"/>
          <w:numId w:val="20"/>
        </w:numPr>
        <w:rPr>
          <w:rFonts w:ascii="Times New Roman" w:hAnsi="Times New Roman"/>
          <w:sz w:val="24"/>
          <w:szCs w:val="24"/>
          <w:lang w:val="uk-UA"/>
        </w:rPr>
      </w:pPr>
      <w:r>
        <w:rPr>
          <w:rFonts w:ascii="Times New Roman" w:hAnsi="Times New Roman"/>
          <w:sz w:val="24"/>
          <w:szCs w:val="24"/>
        </w:rPr>
        <w:t>Emphat</w:t>
      </w:r>
      <w:r>
        <w:rPr>
          <w:rFonts w:ascii="Times New Roman" w:hAnsi="Times New Roman"/>
          <w:sz w:val="24"/>
          <w:szCs w:val="24"/>
          <w:lang w:val="uk-UA"/>
        </w:rPr>
        <w:t>ic constructions. Amplifying do. The reverse order of words.</w:t>
      </w:r>
    </w:p>
    <w:p w14:paraId="63AD85B1">
      <w:pPr>
        <w:pStyle w:val="111"/>
        <w:numPr>
          <w:ilvl w:val="0"/>
          <w:numId w:val="20"/>
        </w:numPr>
        <w:rPr>
          <w:rFonts w:ascii="Times New Roman" w:hAnsi="Times New Roman"/>
          <w:sz w:val="24"/>
          <w:szCs w:val="24"/>
          <w:lang w:val="uk-UA"/>
        </w:rPr>
      </w:pPr>
      <w:r>
        <w:rPr>
          <w:rFonts w:ascii="Times New Roman" w:hAnsi="Times New Roman"/>
          <w:sz w:val="24"/>
          <w:szCs w:val="24"/>
          <w:lang w:val="uk-UA"/>
        </w:rPr>
        <w:t>Emphatic admissible sentences. Double objection. Emphatic combination it is… that (which, who).</w:t>
      </w:r>
    </w:p>
    <w:p w14:paraId="0FF4C4DB">
      <w:pPr>
        <w:ind w:firstLine="180"/>
        <w:rPr>
          <w:sz w:val="24"/>
          <w:szCs w:val="24"/>
          <w:lang w:val="uk-UA"/>
        </w:rPr>
      </w:pPr>
    </w:p>
    <w:p w14:paraId="0B02FB1D">
      <w:pPr>
        <w:ind w:firstLine="180"/>
        <w:rPr>
          <w:b/>
          <w:sz w:val="24"/>
          <w:szCs w:val="24"/>
          <w:lang w:val="uk-UA" w:eastAsia="uk-UA"/>
        </w:rPr>
      </w:pPr>
    </w:p>
    <w:p w14:paraId="0B02FB1E">
      <w:pPr>
        <w:ind w:firstLine="180"/>
        <w:jc w:val="center"/>
        <w:rPr>
          <w:b/>
          <w:sz w:val="24"/>
          <w:szCs w:val="24"/>
          <w:lang w:val="uk-UA" w:eastAsia="uk-UA"/>
        </w:rPr>
      </w:pPr>
      <w:r>
        <w:rPr>
          <w:b/>
          <w:sz w:val="24"/>
          <w:szCs w:val="24"/>
          <w:lang w:val="uk-UA" w:eastAsia="uk-UA"/>
        </w:rPr>
        <w:br w:type="page"/>
      </w:r>
      <w:r>
        <w:rPr>
          <w:b/>
          <w:sz w:val="24"/>
          <w:szCs w:val="24"/>
          <w:lang w:val="uk-UA" w:eastAsia="uk-UA"/>
        </w:rPr>
        <w:t>Взірець екзаменаційної картки</w:t>
      </w:r>
    </w:p>
    <w:p w14:paraId="0B02FB1F">
      <w:pPr>
        <w:ind w:firstLine="180"/>
        <w:jc w:val="center"/>
        <w:rPr>
          <w:b/>
          <w:sz w:val="24"/>
          <w:szCs w:val="24"/>
          <w:lang w:val="uk-UA" w:eastAsia="uk-UA"/>
        </w:rPr>
      </w:pPr>
    </w:p>
    <w:tbl>
      <w:tblPr>
        <w:tblStyle w:val="12"/>
        <w:tblW w:w="9190" w:type="dxa"/>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1843"/>
        <w:gridCol w:w="2693"/>
        <w:gridCol w:w="2551"/>
      </w:tblGrid>
      <w:tr w14:paraId="0B02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190" w:type="dxa"/>
            <w:gridSpan w:val="4"/>
            <w:tcBorders>
              <w:top w:val="single" w:color="000000" w:sz="4" w:space="0"/>
              <w:left w:val="single" w:color="000000" w:sz="4" w:space="0"/>
              <w:bottom w:val="single" w:color="000000" w:sz="4" w:space="0"/>
              <w:right w:val="single" w:color="000000" w:sz="4" w:space="0"/>
            </w:tcBorders>
            <w:vAlign w:val="center"/>
          </w:tcPr>
          <w:p w14:paraId="0B02FB20">
            <w:pPr>
              <w:jc w:val="center"/>
              <w:rPr>
                <w:sz w:val="24"/>
                <w:szCs w:val="24"/>
                <w:lang w:eastAsia="uk-UA"/>
              </w:rPr>
            </w:pPr>
            <w:r>
              <w:rPr>
                <w:b/>
                <w:bCs/>
                <w:color w:val="000000"/>
                <w:sz w:val="24"/>
                <w:szCs w:val="24"/>
                <w:lang w:eastAsia="uk-UA"/>
              </w:rPr>
              <w:t>НАЦІОНАЛЬНИЙ УНІВЕРСИТЕТ БІОРЕСУРСІВ І ПРИРОДОКОРИСТУВАННЯ УКРАЇНИ</w:t>
            </w:r>
          </w:p>
        </w:tc>
      </w:tr>
      <w:tr w14:paraId="0B02F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4" w:hRule="atLeast"/>
          <w:tblCellSpacing w:w="0" w:type="dxa"/>
        </w:trPr>
        <w:tc>
          <w:tcPr>
            <w:tcW w:w="2103" w:type="dxa"/>
            <w:tcBorders>
              <w:top w:val="single" w:color="000000" w:sz="4" w:space="0"/>
              <w:left w:val="single" w:color="000000" w:sz="4" w:space="0"/>
              <w:bottom w:val="single" w:color="000000" w:sz="4" w:space="0"/>
              <w:right w:val="single" w:color="000000" w:sz="4" w:space="0"/>
            </w:tcBorders>
            <w:vAlign w:val="center"/>
          </w:tcPr>
          <w:p w14:paraId="0B02FB22">
            <w:pPr>
              <w:jc w:val="both"/>
              <w:rPr>
                <w:sz w:val="24"/>
                <w:szCs w:val="24"/>
                <w:lang w:eastAsia="uk-UA"/>
              </w:rPr>
            </w:pPr>
            <w:r>
              <w:rPr>
                <w:color w:val="000000"/>
                <w:sz w:val="24"/>
                <w:szCs w:val="24"/>
                <w:lang w:eastAsia="uk-UA"/>
              </w:rPr>
              <w:t>ОКР</w:t>
            </w:r>
            <w:r>
              <w:rPr>
                <w:b/>
                <w:bCs/>
                <w:color w:val="000000"/>
                <w:sz w:val="24"/>
                <w:szCs w:val="24"/>
                <w:lang w:eastAsia="uk-UA"/>
              </w:rPr>
              <w:t> </w:t>
            </w:r>
            <w:r>
              <w:rPr>
                <w:color w:val="000000"/>
                <w:sz w:val="24"/>
                <w:szCs w:val="24"/>
                <w:lang w:eastAsia="uk-UA"/>
              </w:rPr>
              <w:t>«</w:t>
            </w:r>
            <w:r>
              <w:rPr>
                <w:b/>
                <w:bCs/>
                <w:color w:val="000000"/>
                <w:sz w:val="24"/>
                <w:szCs w:val="24"/>
                <w:lang w:eastAsia="uk-UA"/>
              </w:rPr>
              <w:t>Бакалавр</w:t>
            </w:r>
            <w:r>
              <w:rPr>
                <w:color w:val="000000"/>
                <w:sz w:val="24"/>
                <w:szCs w:val="24"/>
                <w:lang w:eastAsia="uk-UA"/>
              </w:rPr>
              <w:t>»</w:t>
            </w:r>
          </w:p>
          <w:p w14:paraId="0B02FB23">
            <w:pPr>
              <w:jc w:val="both"/>
              <w:rPr>
                <w:sz w:val="24"/>
                <w:szCs w:val="24"/>
                <w:lang w:eastAsia="uk-UA"/>
              </w:rPr>
            </w:pPr>
            <w:r>
              <w:rPr>
                <w:color w:val="000000"/>
                <w:sz w:val="24"/>
                <w:szCs w:val="24"/>
                <w:lang w:eastAsia="uk-UA"/>
              </w:rPr>
              <w:t xml:space="preserve">Спеціальність </w:t>
            </w:r>
            <w:r>
              <w:rPr>
                <w:color w:val="000000"/>
                <w:sz w:val="24"/>
                <w:szCs w:val="24"/>
                <w:lang w:val="en-US" w:eastAsia="uk-UA"/>
              </w:rPr>
              <w:t>B</w:t>
            </w:r>
            <w:r>
              <w:rPr>
                <w:color w:val="000000"/>
                <w:sz w:val="24"/>
                <w:szCs w:val="24"/>
                <w:lang w:eastAsia="uk-UA"/>
              </w:rPr>
              <w:t>11</w:t>
            </w:r>
            <w:r>
              <w:rPr>
                <w:color w:val="000000"/>
                <w:sz w:val="24"/>
                <w:szCs w:val="24"/>
                <w:lang w:val="uk-UA" w:eastAsia="uk-UA"/>
              </w:rPr>
              <w:t xml:space="preserve"> </w:t>
            </w:r>
            <w:r>
              <w:rPr>
                <w:color w:val="000000"/>
                <w:sz w:val="24"/>
                <w:szCs w:val="24"/>
                <w:lang w:eastAsia="uk-UA"/>
              </w:rPr>
              <w:t>«</w:t>
            </w:r>
            <w:r>
              <w:rPr>
                <w:b/>
                <w:bCs/>
                <w:color w:val="000000"/>
                <w:sz w:val="24"/>
                <w:szCs w:val="24"/>
                <w:lang w:eastAsia="uk-UA"/>
              </w:rPr>
              <w:t>Філологія</w:t>
            </w:r>
            <w:r>
              <w:rPr>
                <w:color w:val="000000"/>
                <w:sz w:val="24"/>
                <w:szCs w:val="24"/>
                <w:lang w:eastAsia="uk-UA"/>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0B02FB24">
            <w:pPr>
              <w:jc w:val="center"/>
              <w:rPr>
                <w:sz w:val="24"/>
                <w:szCs w:val="24"/>
                <w:lang w:eastAsia="uk-UA"/>
              </w:rPr>
            </w:pPr>
            <w:r>
              <w:rPr>
                <w:b/>
                <w:bCs/>
                <w:color w:val="000000"/>
                <w:sz w:val="24"/>
                <w:szCs w:val="24"/>
                <w:lang w:eastAsia="uk-UA"/>
              </w:rPr>
              <w:t>Кафедра</w:t>
            </w:r>
            <w:r>
              <w:rPr>
                <w:b/>
                <w:bCs/>
                <w:color w:val="000000"/>
                <w:sz w:val="24"/>
                <w:szCs w:val="24"/>
                <w:lang w:val="uk-UA" w:eastAsia="uk-UA"/>
              </w:rPr>
              <w:t xml:space="preserve"> іноземної філології </w:t>
            </w:r>
            <w:r>
              <w:rPr>
                <w:b/>
                <w:bCs/>
                <w:color w:val="000000"/>
                <w:sz w:val="24"/>
                <w:szCs w:val="24"/>
                <w:lang w:eastAsia="uk-UA"/>
              </w:rPr>
              <w:t>і перекладу</w:t>
            </w:r>
          </w:p>
        </w:tc>
        <w:tc>
          <w:tcPr>
            <w:tcW w:w="2693" w:type="dxa"/>
            <w:tcBorders>
              <w:top w:val="single" w:color="000000" w:sz="4" w:space="0"/>
              <w:left w:val="single" w:color="000000" w:sz="4" w:space="0"/>
              <w:bottom w:val="single" w:color="000000" w:sz="4" w:space="0"/>
              <w:right w:val="single" w:color="000000" w:sz="4" w:space="0"/>
            </w:tcBorders>
            <w:vAlign w:val="center"/>
          </w:tcPr>
          <w:p w14:paraId="0B02FB25">
            <w:pPr>
              <w:jc w:val="center"/>
              <w:rPr>
                <w:sz w:val="24"/>
                <w:szCs w:val="24"/>
                <w:lang w:eastAsia="uk-UA"/>
              </w:rPr>
            </w:pPr>
            <w:r>
              <w:rPr>
                <w:b/>
                <w:bCs/>
                <w:color w:val="000000"/>
                <w:sz w:val="24"/>
                <w:szCs w:val="24"/>
                <w:lang w:eastAsia="uk-UA"/>
              </w:rPr>
              <w:t>ЕКЗАМЕНАЦІЙНИЙ БІЛЕТ № 29</w:t>
            </w:r>
          </w:p>
          <w:p w14:paraId="0B02FB26">
            <w:pPr>
              <w:jc w:val="center"/>
              <w:rPr>
                <w:sz w:val="24"/>
                <w:szCs w:val="24"/>
                <w:lang w:val="uk-UA" w:eastAsia="uk-UA"/>
              </w:rPr>
            </w:pPr>
            <w:r>
              <w:rPr>
                <w:color w:val="000000"/>
                <w:sz w:val="24"/>
                <w:szCs w:val="24"/>
                <w:lang w:val="uk-UA" w:eastAsia="uk-UA"/>
              </w:rPr>
              <w:t>з дисципліни</w:t>
            </w:r>
          </w:p>
          <w:p w14:paraId="0B02FB27">
            <w:pPr>
              <w:jc w:val="center"/>
              <w:rPr>
                <w:sz w:val="24"/>
                <w:szCs w:val="24"/>
                <w:lang w:val="uk-UA" w:eastAsia="uk-UA"/>
              </w:rPr>
            </w:pPr>
            <w:r>
              <w:rPr>
                <w:b/>
                <w:bCs/>
                <w:color w:val="000000"/>
                <w:sz w:val="24"/>
                <w:szCs w:val="24"/>
                <w:lang w:val="uk-UA" w:eastAsia="uk-UA"/>
              </w:rPr>
              <w:t>«Практика письмового та усного перекладу»</w:t>
            </w:r>
          </w:p>
          <w:p w14:paraId="0B02FB28">
            <w:pPr>
              <w:jc w:val="center"/>
              <w:rPr>
                <w:sz w:val="24"/>
                <w:szCs w:val="24"/>
                <w:lang w:eastAsia="uk-UA"/>
              </w:rPr>
            </w:pPr>
            <w:r>
              <w:rPr>
                <w:b/>
                <w:bCs/>
                <w:color w:val="000000"/>
                <w:sz w:val="24"/>
                <w:szCs w:val="24"/>
                <w:lang w:val="uk-UA" w:eastAsia="uk-UA"/>
              </w:rPr>
              <w:t>(II курс)</w:t>
            </w:r>
          </w:p>
        </w:tc>
        <w:tc>
          <w:tcPr>
            <w:tcW w:w="2551" w:type="dxa"/>
            <w:tcBorders>
              <w:top w:val="single" w:color="000000" w:sz="4" w:space="0"/>
              <w:left w:val="single" w:color="000000" w:sz="4" w:space="0"/>
              <w:bottom w:val="single" w:color="000000" w:sz="4" w:space="0"/>
              <w:right w:val="single" w:color="000000" w:sz="4" w:space="0"/>
            </w:tcBorders>
            <w:vAlign w:val="center"/>
          </w:tcPr>
          <w:p w14:paraId="0B02FB29">
            <w:pPr>
              <w:pStyle w:val="152"/>
              <w:spacing w:before="0" w:beforeAutospacing="0" w:after="0" w:afterAutospacing="0"/>
              <w:jc w:val="center"/>
            </w:pPr>
            <w:r>
              <w:rPr>
                <w:b/>
                <w:bCs/>
                <w:color w:val="000000"/>
              </w:rPr>
              <w:t>Затверджую</w:t>
            </w:r>
          </w:p>
          <w:p w14:paraId="0B02FB2A">
            <w:pPr>
              <w:pStyle w:val="65"/>
              <w:spacing w:before="0" w:beforeAutospacing="0" w:after="0" w:afterAutospacing="0"/>
              <w:jc w:val="center"/>
              <w:rPr>
                <w:color w:val="000000"/>
                <w:lang w:val="uk-UA"/>
              </w:rPr>
            </w:pPr>
            <w:r>
              <w:rPr>
                <w:color w:val="000000"/>
              </w:rPr>
              <w:t>Завідувач</w:t>
            </w:r>
            <w:r>
              <w:rPr>
                <w:color w:val="000000"/>
                <w:lang w:val="uk-UA"/>
              </w:rPr>
              <w:t xml:space="preserve"> </w:t>
            </w:r>
            <w:r>
              <w:rPr>
                <w:color w:val="000000"/>
              </w:rPr>
              <w:t>кафедри</w:t>
            </w:r>
          </w:p>
          <w:p w14:paraId="0B02FB2B">
            <w:pPr>
              <w:pStyle w:val="65"/>
              <w:spacing w:before="0" w:beforeAutospacing="0" w:after="0" w:afterAutospacing="0"/>
              <w:jc w:val="center"/>
              <w:rPr>
                <w:color w:val="000000"/>
                <w:lang w:val="uk-UA"/>
              </w:rPr>
            </w:pPr>
            <w:r>
              <w:rPr>
                <w:color w:val="000000"/>
                <w:lang w:val="uk-UA"/>
              </w:rPr>
              <w:t>___________</w:t>
            </w:r>
          </w:p>
          <w:p w14:paraId="0B02FB2C">
            <w:pPr>
              <w:pStyle w:val="65"/>
              <w:spacing w:before="0" w:beforeAutospacing="0" w:after="0" w:afterAutospacing="0"/>
              <w:jc w:val="center"/>
              <w:rPr>
                <w:lang w:eastAsia="uk-UA"/>
              </w:rPr>
            </w:pPr>
            <w:r>
              <w:rPr>
                <w:lang w:val="uk-UA"/>
              </w:rPr>
              <w:t>С.М. Амеліна</w:t>
            </w:r>
          </w:p>
        </w:tc>
      </w:tr>
      <w:tr w14:paraId="0B02F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190" w:type="dxa"/>
            <w:gridSpan w:val="4"/>
            <w:tcBorders>
              <w:top w:val="single" w:color="000000" w:sz="4" w:space="0"/>
              <w:left w:val="single" w:color="000000" w:sz="4" w:space="0"/>
              <w:bottom w:val="single" w:color="000000" w:sz="4" w:space="0"/>
              <w:right w:val="single" w:color="000000" w:sz="4" w:space="0"/>
            </w:tcBorders>
            <w:vAlign w:val="center"/>
          </w:tcPr>
          <w:p w14:paraId="0B02FB2E">
            <w:pPr>
              <w:jc w:val="both"/>
              <w:rPr>
                <w:sz w:val="24"/>
                <w:szCs w:val="24"/>
                <w:lang w:eastAsia="uk-UA"/>
              </w:rPr>
            </w:pPr>
            <w:r>
              <w:rPr>
                <w:b/>
                <w:bCs/>
                <w:color w:val="000000"/>
                <w:sz w:val="24"/>
                <w:szCs w:val="24"/>
                <w:lang w:eastAsia="uk-UA"/>
              </w:rPr>
              <w:t>I. Тестові</w:t>
            </w:r>
            <w:r>
              <w:rPr>
                <w:b/>
                <w:bCs/>
                <w:color w:val="000000"/>
                <w:sz w:val="24"/>
                <w:szCs w:val="24"/>
                <w:lang w:val="uk-UA" w:eastAsia="uk-UA"/>
              </w:rPr>
              <w:t xml:space="preserve"> </w:t>
            </w:r>
            <w:r>
              <w:rPr>
                <w:b/>
                <w:bCs/>
                <w:color w:val="000000"/>
                <w:sz w:val="24"/>
                <w:szCs w:val="24"/>
                <w:lang w:eastAsia="uk-UA"/>
              </w:rPr>
              <w:t>завдання</w:t>
            </w:r>
            <w:r>
              <w:rPr>
                <w:b/>
                <w:bCs/>
                <w:color w:val="000000"/>
                <w:sz w:val="24"/>
                <w:szCs w:val="24"/>
                <w:lang w:val="uk-UA" w:eastAsia="uk-UA"/>
              </w:rPr>
              <w:t xml:space="preserve"> </w:t>
            </w:r>
            <w:r>
              <w:rPr>
                <w:b/>
                <w:bCs/>
                <w:color w:val="000000"/>
                <w:sz w:val="24"/>
                <w:szCs w:val="24"/>
                <w:lang w:eastAsia="uk-UA"/>
              </w:rPr>
              <w:t>різних</w:t>
            </w:r>
            <w:r>
              <w:rPr>
                <w:b/>
                <w:bCs/>
                <w:color w:val="000000"/>
                <w:sz w:val="24"/>
                <w:szCs w:val="24"/>
                <w:lang w:val="uk-UA" w:eastAsia="uk-UA"/>
              </w:rPr>
              <w:t xml:space="preserve"> </w:t>
            </w:r>
            <w:r>
              <w:rPr>
                <w:b/>
                <w:bCs/>
                <w:color w:val="000000"/>
                <w:sz w:val="24"/>
                <w:szCs w:val="24"/>
                <w:lang w:eastAsia="uk-UA"/>
              </w:rPr>
              <w:t>типів</w:t>
            </w:r>
          </w:p>
        </w:tc>
      </w:tr>
      <w:tr w14:paraId="0B02F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blCellSpacing w:w="0" w:type="dxa"/>
        </w:trPr>
        <w:tc>
          <w:tcPr>
            <w:tcW w:w="9190" w:type="dxa"/>
            <w:gridSpan w:val="4"/>
            <w:tcBorders>
              <w:top w:val="single" w:color="000000" w:sz="4" w:space="0"/>
              <w:left w:val="single" w:color="000000" w:sz="4" w:space="0"/>
              <w:bottom w:val="single" w:color="000000" w:sz="4" w:space="0"/>
              <w:right w:val="single" w:color="000000" w:sz="4" w:space="0"/>
            </w:tcBorders>
            <w:vAlign w:val="center"/>
          </w:tcPr>
          <w:p w14:paraId="0B02FB30">
            <w:pPr>
              <w:pStyle w:val="111"/>
              <w:numPr>
                <w:ilvl w:val="0"/>
                <w:numId w:val="21"/>
              </w:numPr>
              <w:spacing w:after="0" w:line="240" w:lineRule="auto"/>
              <w:ind w:left="0" w:firstLine="0"/>
              <w:jc w:val="both"/>
              <w:rPr>
                <w:rFonts w:ascii="Times New Roman" w:hAnsi="Times New Roman"/>
                <w:sz w:val="24"/>
                <w:szCs w:val="24"/>
              </w:rPr>
            </w:pPr>
            <w:r>
              <w:rPr>
                <w:rFonts w:ascii="Times New Roman" w:hAnsi="Times New Roman"/>
                <w:sz w:val="24"/>
                <w:szCs w:val="24"/>
              </w:rPr>
              <w:t>Сhoose the right variant and translate</w:t>
            </w:r>
          </w:p>
          <w:p w14:paraId="0B02FB31">
            <w:pPr>
              <w:pStyle w:val="153"/>
              <w:spacing w:after="0" w:line="240" w:lineRule="auto"/>
              <w:ind w:left="0"/>
              <w:jc w:val="both"/>
              <w:rPr>
                <w:rFonts w:ascii="Times New Roman" w:hAnsi="Times New Roman"/>
                <w:sz w:val="24"/>
                <w:szCs w:val="24"/>
                <w:lang w:val="en-US"/>
              </w:rPr>
            </w:pPr>
            <w:r>
              <w:rPr>
                <w:rFonts w:ascii="Times New Roman" w:hAnsi="Times New Roman"/>
                <w:sz w:val="24"/>
                <w:szCs w:val="24"/>
                <w:lang w:val="en-US"/>
              </w:rPr>
              <w:t>Lviv’s landmarks are _______ in the Old Town with its ancient Rynok (Market) Square and marvelous architectural masterpieces.</w:t>
            </w:r>
          </w:p>
          <w:p w14:paraId="0B02FB32">
            <w:pPr>
              <w:pStyle w:val="153"/>
              <w:tabs>
                <w:tab w:val="left" w:pos="709"/>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a) concentrated </w:t>
            </w:r>
          </w:p>
          <w:p w14:paraId="0B02FB33">
            <w:pPr>
              <w:pStyle w:val="153"/>
              <w:tabs>
                <w:tab w:val="left" w:pos="709"/>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b) situated </w:t>
            </w:r>
          </w:p>
          <w:p w14:paraId="0B02FB34">
            <w:pPr>
              <w:shd w:val="clear" w:color="auto" w:fill="FFFFFF"/>
              <w:autoSpaceDE w:val="0"/>
              <w:autoSpaceDN w:val="0"/>
              <w:adjustRightInd w:val="0"/>
              <w:jc w:val="both"/>
              <w:rPr>
                <w:sz w:val="24"/>
                <w:szCs w:val="24"/>
                <w:lang w:val="en-US" w:eastAsia="uk-UA"/>
              </w:rPr>
            </w:pPr>
            <w:r>
              <w:rPr>
                <w:sz w:val="24"/>
                <w:szCs w:val="24"/>
                <w:lang w:val="en-US"/>
              </w:rPr>
              <w:t>c) placed</w:t>
            </w:r>
            <w:r>
              <w:rPr>
                <w:sz w:val="24"/>
                <w:szCs w:val="24"/>
                <w:lang w:val="en-US" w:eastAsia="uk-UA"/>
              </w:rPr>
              <w:t xml:space="preserve"> </w:t>
            </w:r>
          </w:p>
        </w:tc>
      </w:tr>
      <w:tr w14:paraId="0B02F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blCellSpacing w:w="0" w:type="dxa"/>
        </w:trPr>
        <w:tc>
          <w:tcPr>
            <w:tcW w:w="9190" w:type="dxa"/>
            <w:gridSpan w:val="4"/>
            <w:tcBorders>
              <w:top w:val="single" w:color="000000" w:sz="4" w:space="0"/>
              <w:left w:val="single" w:color="000000" w:sz="4" w:space="0"/>
              <w:bottom w:val="single" w:color="000000" w:sz="4" w:space="0"/>
              <w:right w:val="single" w:color="000000" w:sz="4" w:space="0"/>
            </w:tcBorders>
            <w:vAlign w:val="center"/>
          </w:tcPr>
          <w:p w14:paraId="0B02FB36">
            <w:pPr>
              <w:jc w:val="both"/>
              <w:rPr>
                <w:sz w:val="24"/>
                <w:szCs w:val="24"/>
                <w:lang w:val="en-US"/>
              </w:rPr>
            </w:pPr>
            <w:r>
              <w:rPr>
                <w:sz w:val="24"/>
                <w:szCs w:val="24"/>
                <w:lang w:val="en-GB"/>
              </w:rPr>
              <w:t xml:space="preserve">2. </w:t>
            </w:r>
            <w:r>
              <w:rPr>
                <w:sz w:val="24"/>
                <w:szCs w:val="24"/>
              </w:rPr>
              <w:t>С</w:t>
            </w:r>
            <w:r>
              <w:rPr>
                <w:sz w:val="24"/>
                <w:szCs w:val="24"/>
                <w:lang w:val="en-US"/>
              </w:rPr>
              <w:t>hoose the right variant and translate</w:t>
            </w:r>
          </w:p>
          <w:p w14:paraId="0B02FB37">
            <w:pPr>
              <w:pStyle w:val="153"/>
              <w:spacing w:after="0" w:line="240" w:lineRule="auto"/>
              <w:ind w:left="0"/>
              <w:jc w:val="both"/>
              <w:rPr>
                <w:rFonts w:ascii="Times New Roman" w:hAnsi="Times New Roman"/>
                <w:color w:val="000000"/>
                <w:sz w:val="24"/>
                <w:szCs w:val="24"/>
                <w:shd w:val="clear" w:color="auto" w:fill="FFFFFF"/>
                <w:lang w:val="en-GB"/>
              </w:rPr>
            </w:pPr>
            <w:r>
              <w:rPr>
                <w:rFonts w:ascii="Times New Roman" w:hAnsi="Times New Roman"/>
                <w:color w:val="000000"/>
                <w:sz w:val="24"/>
                <w:szCs w:val="24"/>
                <w:shd w:val="clear" w:color="auto" w:fill="FFFFFF"/>
                <w:lang w:val="en-GB"/>
              </w:rPr>
              <w:t xml:space="preserve">Urban dwellers are more likely to have good sewage disposal and running water than are their </w:t>
            </w:r>
            <w:r>
              <w:rPr>
                <w:rFonts w:ascii="Times New Roman" w:hAnsi="Times New Roman"/>
                <w:sz w:val="24"/>
                <w:szCs w:val="24"/>
                <w:lang w:val="en-GB"/>
              </w:rPr>
              <w:t xml:space="preserve">_______ </w:t>
            </w:r>
            <w:r>
              <w:rPr>
                <w:rFonts w:ascii="Times New Roman" w:hAnsi="Times New Roman"/>
                <w:color w:val="000000"/>
                <w:sz w:val="24"/>
                <w:szCs w:val="24"/>
                <w:shd w:val="clear" w:color="auto" w:fill="FFFFFF"/>
                <w:lang w:val="en-GB"/>
              </w:rPr>
              <w:t>compatriots.</w:t>
            </w:r>
          </w:p>
          <w:p w14:paraId="0B02FB38">
            <w:pPr>
              <w:pStyle w:val="153"/>
              <w:spacing w:after="0" w:line="240" w:lineRule="auto"/>
              <w:ind w:left="0"/>
              <w:jc w:val="both"/>
              <w:rPr>
                <w:rFonts w:ascii="Times New Roman" w:hAnsi="Times New Roman"/>
                <w:color w:val="000000"/>
                <w:sz w:val="24"/>
                <w:szCs w:val="24"/>
                <w:shd w:val="clear" w:color="auto" w:fill="FFFFFF"/>
                <w:lang w:val="en-GB"/>
              </w:rPr>
            </w:pPr>
            <w:r>
              <w:rPr>
                <w:rFonts w:ascii="Times New Roman" w:hAnsi="Times New Roman"/>
                <w:color w:val="000000"/>
                <w:sz w:val="24"/>
                <w:szCs w:val="24"/>
                <w:shd w:val="clear" w:color="auto" w:fill="FFFFFF"/>
                <w:lang w:val="en-GB"/>
              </w:rPr>
              <w:t xml:space="preserve">a) village </w:t>
            </w:r>
          </w:p>
          <w:p w14:paraId="0B02FB39">
            <w:pPr>
              <w:pStyle w:val="153"/>
              <w:spacing w:after="0" w:line="240" w:lineRule="auto"/>
              <w:ind w:left="0"/>
              <w:jc w:val="both"/>
              <w:rPr>
                <w:rFonts w:ascii="Times New Roman" w:hAnsi="Times New Roman"/>
                <w:color w:val="000000"/>
                <w:sz w:val="24"/>
                <w:szCs w:val="24"/>
                <w:shd w:val="clear" w:color="auto" w:fill="FFFFFF"/>
                <w:lang w:val="en-GB"/>
              </w:rPr>
            </w:pPr>
            <w:r>
              <w:rPr>
                <w:rFonts w:ascii="Times New Roman" w:hAnsi="Times New Roman"/>
                <w:color w:val="000000"/>
                <w:sz w:val="24"/>
                <w:szCs w:val="24"/>
                <w:shd w:val="clear" w:color="auto" w:fill="FFFFFF"/>
                <w:lang w:val="en-GB"/>
              </w:rPr>
              <w:t xml:space="preserve">b) town </w:t>
            </w:r>
          </w:p>
          <w:p w14:paraId="0B02FB3A">
            <w:pPr>
              <w:pStyle w:val="153"/>
              <w:spacing w:after="0" w:line="240" w:lineRule="auto"/>
              <w:ind w:left="0"/>
              <w:jc w:val="both"/>
              <w:rPr>
                <w:rFonts w:ascii="Times New Roman" w:hAnsi="Times New Roman"/>
                <w:sz w:val="24"/>
                <w:szCs w:val="24"/>
                <w:lang w:val="en-GB" w:eastAsia="uk-UA"/>
              </w:rPr>
            </w:pPr>
            <w:r>
              <w:rPr>
                <w:rFonts w:ascii="Times New Roman" w:hAnsi="Times New Roman"/>
                <w:color w:val="000000"/>
                <w:sz w:val="24"/>
                <w:szCs w:val="24"/>
                <w:shd w:val="clear" w:color="auto" w:fill="FFFFFF"/>
                <w:lang w:val="en-GB"/>
              </w:rPr>
              <w:t>c) rural</w:t>
            </w:r>
          </w:p>
        </w:tc>
      </w:tr>
      <w:tr w14:paraId="0B02F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tblCellSpacing w:w="0" w:type="dxa"/>
        </w:trPr>
        <w:tc>
          <w:tcPr>
            <w:tcW w:w="9190" w:type="dxa"/>
            <w:gridSpan w:val="4"/>
            <w:tcBorders>
              <w:top w:val="single" w:color="000000" w:sz="4" w:space="0"/>
              <w:left w:val="single" w:color="000000" w:sz="4" w:space="0"/>
              <w:bottom w:val="single" w:color="000000" w:sz="4" w:space="0"/>
              <w:right w:val="single" w:color="000000" w:sz="4" w:space="0"/>
            </w:tcBorders>
            <w:vAlign w:val="center"/>
          </w:tcPr>
          <w:p w14:paraId="0B02FB3C">
            <w:pPr>
              <w:jc w:val="both"/>
              <w:rPr>
                <w:sz w:val="24"/>
                <w:szCs w:val="24"/>
                <w:lang w:val="en-US"/>
              </w:rPr>
            </w:pPr>
            <w:r>
              <w:rPr>
                <w:sz w:val="24"/>
                <w:szCs w:val="24"/>
                <w:lang w:val="en-US"/>
              </w:rPr>
              <w:t xml:space="preserve">3. </w:t>
            </w:r>
            <w:r>
              <w:rPr>
                <w:sz w:val="24"/>
                <w:szCs w:val="24"/>
              </w:rPr>
              <w:t>С</w:t>
            </w:r>
            <w:r>
              <w:rPr>
                <w:sz w:val="24"/>
                <w:szCs w:val="24"/>
                <w:lang w:val="en-US"/>
              </w:rPr>
              <w:t>hoose the right variant and translate</w:t>
            </w:r>
          </w:p>
          <w:p w14:paraId="0B02FB3D">
            <w:pPr>
              <w:pStyle w:val="153"/>
              <w:spacing w:after="0" w:line="240" w:lineRule="auto"/>
              <w:ind w:left="0"/>
              <w:jc w:val="both"/>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GB"/>
              </w:rPr>
              <w:t>They used to be trying to limit mass _______ by urging people to stay on the farm.</w:t>
            </w:r>
          </w:p>
          <w:p w14:paraId="0B02FB3E">
            <w:pPr>
              <w:pStyle w:val="153"/>
              <w:spacing w:after="0" w:line="240" w:lineRule="auto"/>
              <w:ind w:left="0"/>
              <w:jc w:val="both"/>
              <w:rPr>
                <w:rFonts w:ascii="Times New Roman" w:hAnsi="Times New Roman"/>
                <w:color w:val="000000"/>
                <w:sz w:val="24"/>
                <w:szCs w:val="24"/>
                <w:shd w:val="clear" w:color="auto" w:fill="FFFFFF"/>
                <w:lang w:val="fr-FR"/>
              </w:rPr>
            </w:pPr>
            <w:r>
              <w:rPr>
                <w:rFonts w:ascii="Times New Roman" w:hAnsi="Times New Roman"/>
                <w:color w:val="000000"/>
                <w:sz w:val="24"/>
                <w:szCs w:val="24"/>
                <w:shd w:val="clear" w:color="auto" w:fill="FFFFFF"/>
                <w:lang w:val="fr-FR"/>
              </w:rPr>
              <w:t xml:space="preserve">a) migration </w:t>
            </w:r>
          </w:p>
          <w:p w14:paraId="0B02FB3F">
            <w:pPr>
              <w:pStyle w:val="153"/>
              <w:spacing w:after="0" w:line="240" w:lineRule="auto"/>
              <w:ind w:left="0"/>
              <w:jc w:val="both"/>
              <w:rPr>
                <w:rFonts w:ascii="Times New Roman" w:hAnsi="Times New Roman"/>
                <w:color w:val="000000"/>
                <w:sz w:val="24"/>
                <w:szCs w:val="24"/>
                <w:shd w:val="clear" w:color="auto" w:fill="FFFFFF"/>
                <w:lang w:val="fr-FR"/>
              </w:rPr>
            </w:pPr>
            <w:r>
              <w:rPr>
                <w:rFonts w:ascii="Times New Roman" w:hAnsi="Times New Roman"/>
                <w:color w:val="000000"/>
                <w:sz w:val="24"/>
                <w:szCs w:val="24"/>
                <w:shd w:val="clear" w:color="auto" w:fill="FFFFFF"/>
                <w:lang w:val="fr-FR"/>
              </w:rPr>
              <w:t xml:space="preserve">b) resettlement </w:t>
            </w:r>
          </w:p>
          <w:p w14:paraId="0B02FB40">
            <w:pPr>
              <w:rPr>
                <w:sz w:val="24"/>
                <w:szCs w:val="24"/>
                <w:lang w:val="fr-FR" w:eastAsia="uk-UA"/>
              </w:rPr>
            </w:pPr>
            <w:r>
              <w:rPr>
                <w:color w:val="000000"/>
                <w:sz w:val="24"/>
                <w:szCs w:val="24"/>
                <w:shd w:val="clear" w:color="auto" w:fill="FFFFFF"/>
                <w:lang w:val="fr-FR"/>
              </w:rPr>
              <w:t>c) emigration</w:t>
            </w:r>
          </w:p>
        </w:tc>
      </w:tr>
      <w:tr w14:paraId="0B02F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4" w:hRule="atLeast"/>
          <w:tblCellSpacing w:w="0" w:type="dxa"/>
        </w:trPr>
        <w:tc>
          <w:tcPr>
            <w:tcW w:w="9190" w:type="dxa"/>
            <w:gridSpan w:val="4"/>
            <w:tcBorders>
              <w:top w:val="single" w:color="000000" w:sz="4" w:space="0"/>
              <w:left w:val="single" w:color="000000" w:sz="4" w:space="0"/>
              <w:bottom w:val="single" w:color="000000" w:sz="4" w:space="0"/>
              <w:right w:val="single" w:color="000000" w:sz="4" w:space="0"/>
            </w:tcBorders>
            <w:vAlign w:val="center"/>
          </w:tcPr>
          <w:p w14:paraId="0B02FB42">
            <w:pPr>
              <w:jc w:val="both"/>
              <w:rPr>
                <w:sz w:val="24"/>
                <w:szCs w:val="24"/>
                <w:lang w:val="en-US"/>
              </w:rPr>
            </w:pPr>
            <w:r>
              <w:rPr>
                <w:bCs/>
                <w:sz w:val="24"/>
                <w:szCs w:val="24"/>
                <w:lang w:val="en-GB"/>
              </w:rPr>
              <w:t>4.</w:t>
            </w:r>
            <w:r>
              <w:rPr>
                <w:sz w:val="24"/>
                <w:szCs w:val="24"/>
                <w:lang w:val="en-US"/>
              </w:rPr>
              <w:t xml:space="preserve"> </w:t>
            </w:r>
            <w:r>
              <w:rPr>
                <w:sz w:val="24"/>
                <w:szCs w:val="24"/>
              </w:rPr>
              <w:t>С</w:t>
            </w:r>
            <w:r>
              <w:rPr>
                <w:sz w:val="24"/>
                <w:szCs w:val="24"/>
                <w:lang w:val="en-US"/>
              </w:rPr>
              <w:t>hoose the right variant and translate</w:t>
            </w:r>
          </w:p>
          <w:p w14:paraId="0B02FB43">
            <w:pPr>
              <w:pStyle w:val="153"/>
              <w:spacing w:after="0" w:line="240" w:lineRule="auto"/>
              <w:ind w:left="0"/>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Many cities have trade and foreign _____ across national borders, as shown by the commercial independence of some large cities in authoritarian nations like China.</w:t>
            </w:r>
          </w:p>
          <w:p w14:paraId="0B02FB44">
            <w:pPr>
              <w:pStyle w:val="153"/>
              <w:spacing w:after="0" w:line="240" w:lineRule="auto"/>
              <w:ind w:left="0"/>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 xml:space="preserve">a) attitudes </w:t>
            </w:r>
          </w:p>
          <w:p w14:paraId="0B02FB45">
            <w:pPr>
              <w:pStyle w:val="153"/>
              <w:spacing w:after="0" w:line="240" w:lineRule="auto"/>
              <w:ind w:left="0"/>
              <w:jc w:val="both"/>
              <w:rPr>
                <w:rFonts w:ascii="Times New Roman" w:hAnsi="Times New Roman"/>
                <w:sz w:val="24"/>
                <w:szCs w:val="24"/>
                <w:lang w:val="en-GB"/>
              </w:rPr>
            </w:pPr>
            <w:r>
              <w:rPr>
                <w:rFonts w:ascii="Times New Roman" w:hAnsi="Times New Roman"/>
                <w:sz w:val="24"/>
                <w:szCs w:val="24"/>
                <w:lang w:val="en-GB"/>
              </w:rPr>
              <w:t xml:space="preserve">b) regards </w:t>
            </w:r>
          </w:p>
          <w:p w14:paraId="0B02FB46">
            <w:pPr>
              <w:pStyle w:val="153"/>
              <w:spacing w:after="0" w:line="240" w:lineRule="auto"/>
              <w:ind w:left="0"/>
              <w:jc w:val="both"/>
              <w:rPr>
                <w:rFonts w:ascii="Times New Roman" w:hAnsi="Times New Roman"/>
                <w:sz w:val="24"/>
                <w:szCs w:val="24"/>
                <w:lang w:val="en-GB"/>
              </w:rPr>
            </w:pPr>
            <w:r>
              <w:rPr>
                <w:rFonts w:ascii="Times New Roman" w:hAnsi="Times New Roman"/>
                <w:sz w:val="24"/>
                <w:szCs w:val="24"/>
                <w:shd w:val="clear" w:color="auto" w:fill="FFFFFF"/>
                <w:lang w:val="en-GB"/>
              </w:rPr>
              <w:t>c) respects</w:t>
            </w:r>
            <w:r>
              <w:rPr>
                <w:rFonts w:ascii="Times New Roman" w:hAnsi="Times New Roman"/>
                <w:sz w:val="24"/>
                <w:szCs w:val="24"/>
                <w:lang w:val="en-GB"/>
              </w:rPr>
              <w:t xml:space="preserve"> </w:t>
            </w:r>
          </w:p>
          <w:p w14:paraId="0B02FB47">
            <w:pPr>
              <w:pStyle w:val="153"/>
              <w:spacing w:after="0" w:line="240" w:lineRule="auto"/>
              <w:ind w:left="0"/>
              <w:jc w:val="both"/>
              <w:rPr>
                <w:rFonts w:ascii="Times New Roman" w:hAnsi="Times New Roman"/>
                <w:sz w:val="24"/>
                <w:szCs w:val="24"/>
                <w:lang w:val="en-US" w:eastAsia="uk-UA"/>
              </w:rPr>
            </w:pPr>
            <w:r>
              <w:rPr>
                <w:rFonts w:ascii="Times New Roman" w:hAnsi="Times New Roman"/>
                <w:sz w:val="24"/>
                <w:szCs w:val="24"/>
                <w:lang w:val="en-GB"/>
              </w:rPr>
              <w:t>d) relations</w:t>
            </w:r>
          </w:p>
        </w:tc>
      </w:tr>
      <w:tr w14:paraId="0B02F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blCellSpacing w:w="0" w:type="dxa"/>
        </w:trPr>
        <w:tc>
          <w:tcPr>
            <w:tcW w:w="9190" w:type="dxa"/>
            <w:gridSpan w:val="4"/>
            <w:tcBorders>
              <w:top w:val="single" w:color="000000" w:sz="4" w:space="0"/>
              <w:left w:val="single" w:color="000000" w:sz="4" w:space="0"/>
              <w:bottom w:val="single" w:color="000000" w:sz="4" w:space="0"/>
              <w:right w:val="single" w:color="000000" w:sz="4" w:space="0"/>
            </w:tcBorders>
            <w:vAlign w:val="center"/>
          </w:tcPr>
          <w:p w14:paraId="0B02FB49">
            <w:pPr>
              <w:jc w:val="both"/>
              <w:rPr>
                <w:sz w:val="24"/>
                <w:szCs w:val="24"/>
                <w:lang w:val="en-US"/>
              </w:rPr>
            </w:pPr>
            <w:r>
              <w:rPr>
                <w:bCs/>
                <w:sz w:val="24"/>
                <w:szCs w:val="24"/>
                <w:lang w:val="en-GB"/>
              </w:rPr>
              <w:t>5.</w:t>
            </w:r>
            <w:r>
              <w:rPr>
                <w:bCs/>
                <w:sz w:val="24"/>
                <w:szCs w:val="24"/>
                <w:lang w:val="en-US"/>
              </w:rPr>
              <w:t xml:space="preserve"> </w:t>
            </w:r>
            <w:r>
              <w:rPr>
                <w:sz w:val="24"/>
                <w:szCs w:val="24"/>
              </w:rPr>
              <w:t>С</w:t>
            </w:r>
            <w:r>
              <w:rPr>
                <w:sz w:val="24"/>
                <w:szCs w:val="24"/>
                <w:lang w:val="en-US"/>
              </w:rPr>
              <w:t>hoose the right variant and translate</w:t>
            </w:r>
          </w:p>
          <w:p w14:paraId="0B02FB4A">
            <w:pPr>
              <w:pStyle w:val="153"/>
              <w:spacing w:after="0" w:line="240" w:lineRule="auto"/>
              <w:ind w:left="0"/>
              <w:jc w:val="both"/>
              <w:rPr>
                <w:rFonts w:ascii="Times New Roman" w:hAnsi="Times New Roman"/>
                <w:sz w:val="24"/>
                <w:szCs w:val="24"/>
                <w:lang w:val="en-US"/>
              </w:rPr>
            </w:pPr>
            <w:r>
              <w:rPr>
                <w:rFonts w:ascii="Times New Roman" w:hAnsi="Times New Roman"/>
                <w:sz w:val="24"/>
                <w:szCs w:val="24"/>
                <w:lang w:val="en-US"/>
              </w:rPr>
              <w:t>Lviv’s landmarks are _______ in the Old Town with its ancient Rynok (Market) Square and marvelous architectural masterpieces.</w:t>
            </w:r>
          </w:p>
          <w:p w14:paraId="0B02FB4B">
            <w:pPr>
              <w:pStyle w:val="153"/>
              <w:tabs>
                <w:tab w:val="left" w:pos="709"/>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a) concentrated </w:t>
            </w:r>
          </w:p>
          <w:p w14:paraId="0B02FB4C">
            <w:pPr>
              <w:pStyle w:val="153"/>
              <w:tabs>
                <w:tab w:val="left" w:pos="709"/>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b) situated </w:t>
            </w:r>
          </w:p>
          <w:p w14:paraId="0B02FB4D">
            <w:pPr>
              <w:pStyle w:val="153"/>
              <w:spacing w:after="0" w:line="240" w:lineRule="auto"/>
              <w:ind w:left="0"/>
              <w:jc w:val="both"/>
              <w:rPr>
                <w:rFonts w:ascii="Times New Roman" w:hAnsi="Times New Roman"/>
                <w:sz w:val="24"/>
                <w:szCs w:val="24"/>
                <w:lang w:val="en-US" w:eastAsia="uk-UA"/>
              </w:rPr>
            </w:pPr>
            <w:r>
              <w:rPr>
                <w:rFonts w:ascii="Times New Roman" w:hAnsi="Times New Roman"/>
                <w:sz w:val="24"/>
                <w:szCs w:val="24"/>
                <w:lang w:val="en-US"/>
              </w:rPr>
              <w:t>c) placed</w:t>
            </w:r>
          </w:p>
        </w:tc>
      </w:tr>
      <w:tr w14:paraId="0B02F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blCellSpacing w:w="0" w:type="dxa"/>
        </w:trPr>
        <w:tc>
          <w:tcPr>
            <w:tcW w:w="9190" w:type="dxa"/>
            <w:gridSpan w:val="4"/>
            <w:tcBorders>
              <w:top w:val="single" w:color="000000" w:sz="4" w:space="0"/>
              <w:left w:val="single" w:color="000000" w:sz="4" w:space="0"/>
              <w:bottom w:val="single" w:color="000000" w:sz="4" w:space="0"/>
              <w:right w:val="single" w:color="000000" w:sz="4" w:space="0"/>
            </w:tcBorders>
            <w:vAlign w:val="center"/>
          </w:tcPr>
          <w:p w14:paraId="0B02FB4F">
            <w:pPr>
              <w:jc w:val="both"/>
              <w:rPr>
                <w:sz w:val="24"/>
                <w:szCs w:val="24"/>
                <w:lang w:val="en-US"/>
              </w:rPr>
            </w:pPr>
            <w:r>
              <w:rPr>
                <w:sz w:val="24"/>
                <w:szCs w:val="24"/>
                <w:lang w:val="en-US"/>
              </w:rPr>
              <w:t>6</w:t>
            </w:r>
            <w:r>
              <w:rPr>
                <w:color w:val="000000"/>
                <w:sz w:val="24"/>
                <w:szCs w:val="24"/>
                <w:lang w:val="en-US"/>
              </w:rPr>
              <w:t xml:space="preserve">. </w:t>
            </w:r>
            <w:r>
              <w:rPr>
                <w:sz w:val="24"/>
                <w:szCs w:val="24"/>
              </w:rPr>
              <w:t>С</w:t>
            </w:r>
            <w:r>
              <w:rPr>
                <w:sz w:val="24"/>
                <w:szCs w:val="24"/>
                <w:lang w:val="en-US"/>
              </w:rPr>
              <w:t>hoose the right variant and translate</w:t>
            </w:r>
          </w:p>
          <w:p w14:paraId="0B02FB50">
            <w:pPr>
              <w:pStyle w:val="153"/>
              <w:spacing w:after="0" w:line="240" w:lineRule="auto"/>
              <w:ind w:left="0"/>
              <w:jc w:val="both"/>
              <w:rPr>
                <w:rFonts w:ascii="Times New Roman" w:hAnsi="Times New Roman"/>
                <w:color w:val="000000"/>
                <w:sz w:val="24"/>
                <w:szCs w:val="24"/>
                <w:shd w:val="clear" w:color="auto" w:fill="FFFFFF"/>
                <w:lang w:val="en-GB"/>
              </w:rPr>
            </w:pPr>
            <w:r>
              <w:rPr>
                <w:rFonts w:ascii="Times New Roman" w:hAnsi="Times New Roman"/>
                <w:color w:val="000000"/>
                <w:sz w:val="24"/>
                <w:szCs w:val="24"/>
                <w:shd w:val="clear" w:color="auto" w:fill="FFFFFF"/>
                <w:lang w:val="en-GB"/>
              </w:rPr>
              <w:t xml:space="preserve">Urban dwellers are more likely to have good sewage disposal and running water than are their </w:t>
            </w:r>
            <w:r>
              <w:rPr>
                <w:rFonts w:ascii="Times New Roman" w:hAnsi="Times New Roman"/>
                <w:sz w:val="24"/>
                <w:szCs w:val="24"/>
                <w:lang w:val="en-GB"/>
              </w:rPr>
              <w:t xml:space="preserve">_______ </w:t>
            </w:r>
            <w:r>
              <w:rPr>
                <w:rFonts w:ascii="Times New Roman" w:hAnsi="Times New Roman"/>
                <w:color w:val="000000"/>
                <w:sz w:val="24"/>
                <w:szCs w:val="24"/>
                <w:shd w:val="clear" w:color="auto" w:fill="FFFFFF"/>
                <w:lang w:val="en-GB"/>
              </w:rPr>
              <w:t>compatriots.</w:t>
            </w:r>
          </w:p>
          <w:p w14:paraId="0B02FB51">
            <w:pPr>
              <w:pStyle w:val="153"/>
              <w:spacing w:after="0" w:line="240" w:lineRule="auto"/>
              <w:ind w:left="0"/>
              <w:jc w:val="both"/>
              <w:rPr>
                <w:rFonts w:ascii="Times New Roman" w:hAnsi="Times New Roman"/>
                <w:color w:val="000000"/>
                <w:sz w:val="24"/>
                <w:szCs w:val="24"/>
                <w:shd w:val="clear" w:color="auto" w:fill="FFFFFF"/>
                <w:lang w:val="en-GB"/>
              </w:rPr>
            </w:pPr>
            <w:r>
              <w:rPr>
                <w:rFonts w:ascii="Times New Roman" w:hAnsi="Times New Roman"/>
                <w:color w:val="000000"/>
                <w:sz w:val="24"/>
                <w:szCs w:val="24"/>
                <w:shd w:val="clear" w:color="auto" w:fill="FFFFFF"/>
                <w:lang w:val="en-GB"/>
              </w:rPr>
              <w:t xml:space="preserve">a) village </w:t>
            </w:r>
          </w:p>
          <w:p w14:paraId="0B02FB52">
            <w:pPr>
              <w:pStyle w:val="153"/>
              <w:spacing w:after="0" w:line="240" w:lineRule="auto"/>
              <w:ind w:left="0"/>
              <w:jc w:val="both"/>
              <w:rPr>
                <w:rFonts w:ascii="Times New Roman" w:hAnsi="Times New Roman"/>
                <w:color w:val="000000"/>
                <w:sz w:val="24"/>
                <w:szCs w:val="24"/>
                <w:shd w:val="clear" w:color="auto" w:fill="FFFFFF"/>
                <w:lang w:val="en-GB"/>
              </w:rPr>
            </w:pPr>
            <w:r>
              <w:rPr>
                <w:rFonts w:ascii="Times New Roman" w:hAnsi="Times New Roman"/>
                <w:color w:val="000000"/>
                <w:sz w:val="24"/>
                <w:szCs w:val="24"/>
                <w:shd w:val="clear" w:color="auto" w:fill="FFFFFF"/>
                <w:lang w:val="en-GB"/>
              </w:rPr>
              <w:t xml:space="preserve">b) town </w:t>
            </w:r>
          </w:p>
          <w:p w14:paraId="0B02FB53">
            <w:pPr>
              <w:pStyle w:val="153"/>
              <w:spacing w:after="0" w:line="240" w:lineRule="auto"/>
              <w:ind w:left="0"/>
              <w:jc w:val="both"/>
              <w:rPr>
                <w:rFonts w:ascii="Times New Roman" w:hAnsi="Times New Roman"/>
                <w:sz w:val="24"/>
                <w:szCs w:val="24"/>
                <w:lang w:val="en-GB" w:eastAsia="uk-UA"/>
              </w:rPr>
            </w:pPr>
            <w:r>
              <w:rPr>
                <w:rFonts w:ascii="Times New Roman" w:hAnsi="Times New Roman"/>
                <w:color w:val="000000"/>
                <w:sz w:val="24"/>
                <w:szCs w:val="24"/>
                <w:shd w:val="clear" w:color="auto" w:fill="FFFFFF"/>
                <w:lang w:val="en-GB"/>
              </w:rPr>
              <w:t>c) rural</w:t>
            </w:r>
          </w:p>
        </w:tc>
      </w:tr>
      <w:tr w14:paraId="0B02F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blCellSpacing w:w="0" w:type="dxa"/>
        </w:trPr>
        <w:tc>
          <w:tcPr>
            <w:tcW w:w="9190" w:type="dxa"/>
            <w:gridSpan w:val="4"/>
            <w:tcBorders>
              <w:top w:val="single" w:color="000000" w:sz="4" w:space="0"/>
              <w:left w:val="single" w:color="000000" w:sz="4" w:space="0"/>
              <w:bottom w:val="single" w:color="000000" w:sz="4" w:space="0"/>
              <w:right w:val="single" w:color="000000" w:sz="4" w:space="0"/>
            </w:tcBorders>
            <w:vAlign w:val="center"/>
          </w:tcPr>
          <w:p w14:paraId="0B02FB55">
            <w:pPr>
              <w:jc w:val="both"/>
              <w:rPr>
                <w:sz w:val="24"/>
                <w:szCs w:val="24"/>
                <w:lang w:val="en-US"/>
              </w:rPr>
            </w:pPr>
            <w:r>
              <w:rPr>
                <w:sz w:val="24"/>
                <w:szCs w:val="24"/>
                <w:lang w:val="en-US"/>
              </w:rPr>
              <w:t>7.</w:t>
            </w:r>
            <w:r>
              <w:rPr>
                <w:i/>
                <w:iCs/>
                <w:color w:val="000000"/>
                <w:sz w:val="24"/>
                <w:szCs w:val="24"/>
                <w:lang w:val="en-US"/>
              </w:rPr>
              <w:t xml:space="preserve"> </w:t>
            </w:r>
            <w:r>
              <w:rPr>
                <w:sz w:val="24"/>
                <w:szCs w:val="24"/>
              </w:rPr>
              <w:t>С</w:t>
            </w:r>
            <w:r>
              <w:rPr>
                <w:sz w:val="24"/>
                <w:szCs w:val="24"/>
                <w:lang w:val="en-US"/>
              </w:rPr>
              <w:t>hoose the right variant and translate</w:t>
            </w:r>
          </w:p>
          <w:p w14:paraId="0B02FB56">
            <w:pPr>
              <w:pStyle w:val="153"/>
              <w:spacing w:after="0" w:line="240" w:lineRule="auto"/>
              <w:ind w:left="0"/>
              <w:jc w:val="both"/>
              <w:rPr>
                <w:rFonts w:ascii="Times New Roman" w:hAnsi="Times New Roman"/>
                <w:color w:val="000000"/>
                <w:sz w:val="24"/>
                <w:szCs w:val="24"/>
                <w:shd w:val="clear" w:color="auto" w:fill="FFFFFF"/>
                <w:lang w:val="en-GB"/>
              </w:rPr>
            </w:pPr>
            <w:r>
              <w:rPr>
                <w:rFonts w:ascii="Times New Roman" w:hAnsi="Times New Roman"/>
                <w:i/>
                <w:iCs/>
                <w:color w:val="000000"/>
                <w:sz w:val="24"/>
                <w:szCs w:val="24"/>
              </w:rPr>
              <w:t xml:space="preserve"> </w:t>
            </w:r>
            <w:r>
              <w:rPr>
                <w:rFonts w:ascii="Times New Roman" w:hAnsi="Times New Roman"/>
                <w:color w:val="000000"/>
                <w:sz w:val="24"/>
                <w:szCs w:val="24"/>
                <w:shd w:val="clear" w:color="auto" w:fill="FFFFFF"/>
                <w:lang w:val="en-GB"/>
              </w:rPr>
              <w:t>They used to be trying to limit mass _______ by urging people to stay on the farm.</w:t>
            </w:r>
          </w:p>
          <w:p w14:paraId="0B02FB57">
            <w:pPr>
              <w:pStyle w:val="153"/>
              <w:spacing w:after="0" w:line="240" w:lineRule="auto"/>
              <w:ind w:left="0"/>
              <w:jc w:val="both"/>
              <w:rPr>
                <w:rFonts w:ascii="Times New Roman" w:hAnsi="Times New Roman"/>
                <w:color w:val="000000"/>
                <w:sz w:val="24"/>
                <w:szCs w:val="24"/>
                <w:shd w:val="clear" w:color="auto" w:fill="FFFFFF"/>
                <w:lang w:val="fr-FR"/>
              </w:rPr>
            </w:pPr>
            <w:r>
              <w:rPr>
                <w:rFonts w:ascii="Times New Roman" w:hAnsi="Times New Roman"/>
                <w:color w:val="000000"/>
                <w:sz w:val="24"/>
                <w:szCs w:val="24"/>
                <w:shd w:val="clear" w:color="auto" w:fill="FFFFFF"/>
                <w:lang w:val="fr-FR"/>
              </w:rPr>
              <w:t xml:space="preserve">a) migration </w:t>
            </w:r>
          </w:p>
          <w:p w14:paraId="0B02FB58">
            <w:pPr>
              <w:pStyle w:val="153"/>
              <w:spacing w:after="0" w:line="240" w:lineRule="auto"/>
              <w:ind w:left="0"/>
              <w:jc w:val="both"/>
              <w:rPr>
                <w:rFonts w:ascii="Times New Roman" w:hAnsi="Times New Roman"/>
                <w:color w:val="000000"/>
                <w:sz w:val="24"/>
                <w:szCs w:val="24"/>
                <w:shd w:val="clear" w:color="auto" w:fill="FFFFFF"/>
                <w:lang w:val="fr-FR"/>
              </w:rPr>
            </w:pPr>
            <w:r>
              <w:rPr>
                <w:rFonts w:ascii="Times New Roman" w:hAnsi="Times New Roman"/>
                <w:color w:val="000000"/>
                <w:sz w:val="24"/>
                <w:szCs w:val="24"/>
                <w:shd w:val="clear" w:color="auto" w:fill="FFFFFF"/>
                <w:lang w:val="fr-FR"/>
              </w:rPr>
              <w:t xml:space="preserve">b) resettlement </w:t>
            </w:r>
          </w:p>
          <w:p w14:paraId="0B02FB59">
            <w:pPr>
              <w:shd w:val="clear" w:color="auto" w:fill="FFFFFF"/>
              <w:autoSpaceDE w:val="0"/>
              <w:autoSpaceDN w:val="0"/>
              <w:adjustRightInd w:val="0"/>
              <w:rPr>
                <w:sz w:val="24"/>
                <w:szCs w:val="24"/>
                <w:lang w:val="fr-FR" w:eastAsia="uk-UA"/>
              </w:rPr>
            </w:pPr>
            <w:r>
              <w:rPr>
                <w:color w:val="000000"/>
                <w:sz w:val="24"/>
                <w:szCs w:val="24"/>
                <w:shd w:val="clear" w:color="auto" w:fill="FFFFFF"/>
                <w:lang w:val="fr-FR"/>
              </w:rPr>
              <w:t>c) emigration</w:t>
            </w:r>
            <w:r>
              <w:rPr>
                <w:sz w:val="24"/>
                <w:szCs w:val="24"/>
                <w:lang w:val="fr-FR" w:eastAsia="uk-UA"/>
              </w:rPr>
              <w:t xml:space="preserve"> </w:t>
            </w:r>
          </w:p>
        </w:tc>
      </w:tr>
      <w:tr w14:paraId="0B02F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blCellSpacing w:w="0" w:type="dxa"/>
        </w:trPr>
        <w:tc>
          <w:tcPr>
            <w:tcW w:w="9190" w:type="dxa"/>
            <w:gridSpan w:val="4"/>
            <w:tcBorders>
              <w:top w:val="single" w:color="000000" w:sz="4" w:space="0"/>
              <w:left w:val="single" w:color="000000" w:sz="4" w:space="0"/>
              <w:bottom w:val="single" w:color="000000" w:sz="4" w:space="0"/>
              <w:right w:val="single" w:color="000000" w:sz="4" w:space="0"/>
            </w:tcBorders>
            <w:vAlign w:val="center"/>
          </w:tcPr>
          <w:p w14:paraId="0B02FB5B">
            <w:pPr>
              <w:jc w:val="both"/>
              <w:rPr>
                <w:sz w:val="24"/>
                <w:szCs w:val="24"/>
                <w:lang w:val="en-US"/>
              </w:rPr>
            </w:pPr>
            <w:r>
              <w:rPr>
                <w:sz w:val="24"/>
                <w:szCs w:val="24"/>
                <w:lang w:val="en-US"/>
              </w:rPr>
              <w:t xml:space="preserve">8. </w:t>
            </w:r>
            <w:r>
              <w:rPr>
                <w:sz w:val="24"/>
                <w:szCs w:val="24"/>
              </w:rPr>
              <w:t>С</w:t>
            </w:r>
            <w:r>
              <w:rPr>
                <w:sz w:val="24"/>
                <w:szCs w:val="24"/>
                <w:lang w:val="en-US"/>
              </w:rPr>
              <w:t>hoose the right variant and translate</w:t>
            </w:r>
          </w:p>
          <w:p w14:paraId="0B02FB5C">
            <w:pPr>
              <w:pStyle w:val="153"/>
              <w:spacing w:after="0" w:line="240" w:lineRule="auto"/>
              <w:ind w:left="0"/>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Many cities have trade and foreign _____ across national borders, as shown by the commercial independence of some large cities in authoritarian nations like China.</w:t>
            </w:r>
          </w:p>
          <w:p w14:paraId="0B02FB5D">
            <w:pPr>
              <w:pStyle w:val="153"/>
              <w:spacing w:after="0" w:line="240" w:lineRule="auto"/>
              <w:ind w:left="0"/>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 xml:space="preserve">a) attitudes </w:t>
            </w:r>
          </w:p>
          <w:p w14:paraId="0B02FB5E">
            <w:pPr>
              <w:pStyle w:val="153"/>
              <w:spacing w:after="0" w:line="240" w:lineRule="auto"/>
              <w:ind w:left="0"/>
              <w:jc w:val="both"/>
              <w:rPr>
                <w:rFonts w:ascii="Times New Roman" w:hAnsi="Times New Roman"/>
                <w:sz w:val="24"/>
                <w:szCs w:val="24"/>
                <w:lang w:val="en-GB"/>
              </w:rPr>
            </w:pPr>
            <w:r>
              <w:rPr>
                <w:rFonts w:ascii="Times New Roman" w:hAnsi="Times New Roman"/>
                <w:sz w:val="24"/>
                <w:szCs w:val="24"/>
                <w:lang w:val="en-GB"/>
              </w:rPr>
              <w:t xml:space="preserve">b) regards </w:t>
            </w:r>
          </w:p>
          <w:p w14:paraId="0B02FB5F">
            <w:pPr>
              <w:pStyle w:val="153"/>
              <w:spacing w:after="0" w:line="240" w:lineRule="auto"/>
              <w:ind w:left="0"/>
              <w:jc w:val="both"/>
              <w:rPr>
                <w:rFonts w:ascii="Times New Roman" w:hAnsi="Times New Roman"/>
                <w:sz w:val="24"/>
                <w:szCs w:val="24"/>
                <w:lang w:val="en-GB"/>
              </w:rPr>
            </w:pPr>
            <w:r>
              <w:rPr>
                <w:rFonts w:ascii="Times New Roman" w:hAnsi="Times New Roman"/>
                <w:sz w:val="24"/>
                <w:szCs w:val="24"/>
                <w:shd w:val="clear" w:color="auto" w:fill="FFFFFF"/>
                <w:lang w:val="en-GB"/>
              </w:rPr>
              <w:t>c) respects</w:t>
            </w:r>
            <w:r>
              <w:rPr>
                <w:rFonts w:ascii="Times New Roman" w:hAnsi="Times New Roman"/>
                <w:sz w:val="24"/>
                <w:szCs w:val="24"/>
                <w:lang w:val="en-GB"/>
              </w:rPr>
              <w:t xml:space="preserve"> </w:t>
            </w:r>
          </w:p>
          <w:p w14:paraId="0B02FB60">
            <w:pPr>
              <w:pStyle w:val="153"/>
              <w:spacing w:after="0" w:line="240" w:lineRule="auto"/>
              <w:ind w:left="0"/>
              <w:jc w:val="both"/>
              <w:rPr>
                <w:rFonts w:ascii="Times New Roman" w:hAnsi="Times New Roman"/>
                <w:sz w:val="24"/>
                <w:szCs w:val="24"/>
                <w:lang w:eastAsia="uk-UA"/>
              </w:rPr>
            </w:pPr>
            <w:r>
              <w:rPr>
                <w:rFonts w:ascii="Times New Roman" w:hAnsi="Times New Roman"/>
                <w:sz w:val="24"/>
                <w:szCs w:val="24"/>
                <w:lang w:val="en-GB"/>
              </w:rPr>
              <w:t>d) relations</w:t>
            </w:r>
          </w:p>
        </w:tc>
      </w:tr>
      <w:tr w14:paraId="0B02F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blCellSpacing w:w="0" w:type="dxa"/>
        </w:trPr>
        <w:tc>
          <w:tcPr>
            <w:tcW w:w="9190" w:type="dxa"/>
            <w:gridSpan w:val="4"/>
            <w:tcBorders>
              <w:top w:val="single" w:color="000000" w:sz="4" w:space="0"/>
              <w:left w:val="single" w:color="000000" w:sz="4" w:space="0"/>
              <w:bottom w:val="single" w:color="000000" w:sz="4" w:space="0"/>
              <w:right w:val="single" w:color="000000" w:sz="4" w:space="0"/>
            </w:tcBorders>
            <w:vAlign w:val="center"/>
          </w:tcPr>
          <w:p w14:paraId="0B02FB62">
            <w:pPr>
              <w:jc w:val="both"/>
              <w:rPr>
                <w:sz w:val="24"/>
                <w:szCs w:val="24"/>
                <w:lang w:val="en-US"/>
              </w:rPr>
            </w:pPr>
            <w:r>
              <w:rPr>
                <w:bCs/>
                <w:sz w:val="24"/>
                <w:szCs w:val="24"/>
                <w:lang w:val="en-US"/>
              </w:rPr>
              <w:t>9</w:t>
            </w:r>
            <w:r>
              <w:rPr>
                <w:sz w:val="24"/>
                <w:szCs w:val="24"/>
                <w:lang w:val="en-US"/>
              </w:rPr>
              <w:t xml:space="preserve">. </w:t>
            </w:r>
            <w:r>
              <w:rPr>
                <w:sz w:val="24"/>
                <w:szCs w:val="24"/>
              </w:rPr>
              <w:t>С</w:t>
            </w:r>
            <w:r>
              <w:rPr>
                <w:sz w:val="24"/>
                <w:szCs w:val="24"/>
                <w:lang w:val="en-US"/>
              </w:rPr>
              <w:t>hoose the right variant and translate</w:t>
            </w:r>
          </w:p>
          <w:p w14:paraId="0B02FB63">
            <w:pPr>
              <w:pStyle w:val="153"/>
              <w:spacing w:after="0" w:line="240" w:lineRule="auto"/>
              <w:ind w:left="0"/>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Most people flee to the _____ because life there is generally better than the rural one.</w:t>
            </w:r>
          </w:p>
          <w:p w14:paraId="0B02FB64">
            <w:pPr>
              <w:pStyle w:val="153"/>
              <w:spacing w:after="0" w:line="240" w:lineRule="auto"/>
              <w:ind w:left="0"/>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 xml:space="preserve">a) cities </w:t>
            </w:r>
          </w:p>
          <w:p w14:paraId="0B02FB65">
            <w:pPr>
              <w:pStyle w:val="153"/>
              <w:spacing w:after="0" w:line="240" w:lineRule="auto"/>
              <w:ind w:left="0"/>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 xml:space="preserve">b) districts </w:t>
            </w:r>
          </w:p>
          <w:p w14:paraId="0B02FB66">
            <w:pPr>
              <w:pStyle w:val="153"/>
              <w:spacing w:after="0" w:line="240" w:lineRule="auto"/>
              <w:ind w:left="0"/>
              <w:jc w:val="both"/>
              <w:rPr>
                <w:rFonts w:ascii="Times New Roman" w:hAnsi="Times New Roman"/>
                <w:sz w:val="24"/>
                <w:szCs w:val="24"/>
                <w:lang w:val="en-GB"/>
              </w:rPr>
            </w:pPr>
            <w:r>
              <w:rPr>
                <w:rFonts w:ascii="Times New Roman" w:hAnsi="Times New Roman"/>
                <w:sz w:val="24"/>
                <w:szCs w:val="24"/>
                <w:shd w:val="clear" w:color="auto" w:fill="FFFFFF"/>
                <w:lang w:val="en-GB"/>
              </w:rPr>
              <w:t>c) villages</w:t>
            </w:r>
          </w:p>
          <w:p w14:paraId="0B02FB67">
            <w:pPr>
              <w:pStyle w:val="153"/>
              <w:spacing w:after="0" w:line="240" w:lineRule="auto"/>
              <w:ind w:left="0"/>
              <w:jc w:val="both"/>
              <w:rPr>
                <w:rFonts w:ascii="Times New Roman" w:hAnsi="Times New Roman"/>
                <w:sz w:val="24"/>
                <w:szCs w:val="24"/>
                <w:lang w:eastAsia="uk-UA"/>
              </w:rPr>
            </w:pPr>
            <w:r>
              <w:rPr>
                <w:rFonts w:ascii="Times New Roman" w:hAnsi="Times New Roman"/>
                <w:sz w:val="24"/>
                <w:szCs w:val="24"/>
                <w:shd w:val="clear" w:color="auto" w:fill="FFFFFF"/>
                <w:lang w:val="en-GB"/>
              </w:rPr>
              <w:t>d) islands</w:t>
            </w:r>
          </w:p>
        </w:tc>
      </w:tr>
      <w:tr w14:paraId="0B02F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blCellSpacing w:w="0" w:type="dxa"/>
        </w:trPr>
        <w:tc>
          <w:tcPr>
            <w:tcW w:w="9190" w:type="dxa"/>
            <w:gridSpan w:val="4"/>
            <w:tcBorders>
              <w:top w:val="single" w:color="000000" w:sz="4" w:space="0"/>
              <w:left w:val="single" w:color="000000" w:sz="4" w:space="0"/>
              <w:bottom w:val="single" w:color="000000" w:sz="4" w:space="0"/>
              <w:right w:val="single" w:color="000000" w:sz="4" w:space="0"/>
            </w:tcBorders>
            <w:vAlign w:val="center"/>
          </w:tcPr>
          <w:p w14:paraId="0B02FB69">
            <w:pPr>
              <w:jc w:val="both"/>
              <w:rPr>
                <w:sz w:val="24"/>
                <w:szCs w:val="24"/>
                <w:lang w:val="en-US"/>
              </w:rPr>
            </w:pPr>
            <w:r>
              <w:rPr>
                <w:sz w:val="24"/>
                <w:szCs w:val="24"/>
                <w:lang w:val="en-US"/>
              </w:rPr>
              <w:t>10</w:t>
            </w:r>
            <w:r>
              <w:rPr>
                <w:color w:val="000000"/>
                <w:sz w:val="24"/>
                <w:szCs w:val="24"/>
                <w:lang w:val="en-US"/>
              </w:rPr>
              <w:t xml:space="preserve">. </w:t>
            </w:r>
            <w:r>
              <w:rPr>
                <w:sz w:val="24"/>
                <w:szCs w:val="24"/>
              </w:rPr>
              <w:t>С</w:t>
            </w:r>
            <w:r>
              <w:rPr>
                <w:sz w:val="24"/>
                <w:szCs w:val="24"/>
                <w:lang w:val="en-US"/>
              </w:rPr>
              <w:t>hoose the right variant and translate</w:t>
            </w:r>
          </w:p>
          <w:p w14:paraId="0B02FB6A">
            <w:pPr>
              <w:pStyle w:val="153"/>
              <w:spacing w:after="0" w:line="240" w:lineRule="auto"/>
              <w:ind w:left="0"/>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Though the number of megacities is rising, the growth of those cities themselves has slowed in the past years, even as the world's _____ doubled.</w:t>
            </w:r>
          </w:p>
          <w:p w14:paraId="0B02FB6B">
            <w:pPr>
              <w:pStyle w:val="153"/>
              <w:spacing w:after="0" w:line="240" w:lineRule="auto"/>
              <w:ind w:left="0"/>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a) universe</w:t>
            </w:r>
          </w:p>
          <w:p w14:paraId="0B02FB6C">
            <w:pPr>
              <w:pStyle w:val="153"/>
              <w:spacing w:after="0" w:line="240" w:lineRule="auto"/>
              <w:ind w:left="0"/>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 xml:space="preserve">b) population </w:t>
            </w:r>
          </w:p>
          <w:p w14:paraId="0B02FB6D">
            <w:pPr>
              <w:rPr>
                <w:sz w:val="24"/>
                <w:szCs w:val="24"/>
                <w:lang w:val="en-GB"/>
              </w:rPr>
            </w:pPr>
            <w:r>
              <w:rPr>
                <w:sz w:val="24"/>
                <w:szCs w:val="24"/>
                <w:shd w:val="clear" w:color="auto" w:fill="FFFFFF"/>
                <w:lang w:val="en-GB"/>
              </w:rPr>
              <w:t>c) citizens</w:t>
            </w:r>
          </w:p>
          <w:p w14:paraId="0B02FB6E">
            <w:pPr>
              <w:rPr>
                <w:sz w:val="24"/>
                <w:szCs w:val="24"/>
                <w:lang w:val="en-US" w:eastAsia="uk-UA"/>
              </w:rPr>
            </w:pPr>
            <w:r>
              <w:rPr>
                <w:sz w:val="24"/>
                <w:szCs w:val="24"/>
                <w:shd w:val="clear" w:color="auto" w:fill="FFFFFF"/>
                <w:lang w:val="en-GB"/>
              </w:rPr>
              <w:t>d</w:t>
            </w:r>
            <w:r>
              <w:rPr>
                <w:sz w:val="24"/>
                <w:szCs w:val="24"/>
                <w:shd w:val="clear" w:color="auto" w:fill="FFFFFF"/>
              </w:rPr>
              <w:t xml:space="preserve">) </w:t>
            </w:r>
            <w:r>
              <w:rPr>
                <w:sz w:val="24"/>
                <w:szCs w:val="24"/>
                <w:shd w:val="clear" w:color="auto" w:fill="FFFFFF"/>
                <w:lang w:val="en-GB"/>
              </w:rPr>
              <w:t>people</w:t>
            </w:r>
          </w:p>
        </w:tc>
      </w:tr>
      <w:tr w14:paraId="0B02F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190" w:type="dxa"/>
            <w:gridSpan w:val="4"/>
            <w:tcBorders>
              <w:top w:val="single" w:color="000000" w:sz="4" w:space="0"/>
              <w:left w:val="single" w:color="000000" w:sz="4" w:space="0"/>
              <w:bottom w:val="single" w:color="000000" w:sz="4" w:space="0"/>
              <w:right w:val="single" w:color="000000" w:sz="4" w:space="0"/>
            </w:tcBorders>
            <w:vAlign w:val="center"/>
          </w:tcPr>
          <w:p w14:paraId="0B02FB70">
            <w:pPr>
              <w:jc w:val="both"/>
              <w:rPr>
                <w:sz w:val="24"/>
                <w:szCs w:val="24"/>
                <w:lang w:eastAsia="uk-UA"/>
              </w:rPr>
            </w:pPr>
            <w:r>
              <w:rPr>
                <w:b/>
                <w:bCs/>
                <w:i/>
                <w:iCs/>
                <w:color w:val="000000"/>
                <w:sz w:val="24"/>
                <w:szCs w:val="24"/>
                <w:lang w:eastAsia="uk-UA"/>
              </w:rPr>
              <w:t>Екзаменаційні</w:t>
            </w:r>
            <w:r>
              <w:rPr>
                <w:b/>
                <w:bCs/>
                <w:i/>
                <w:iCs/>
                <w:color w:val="000000"/>
                <w:sz w:val="24"/>
                <w:szCs w:val="24"/>
                <w:lang w:val="uk-UA" w:eastAsia="uk-UA"/>
              </w:rPr>
              <w:t xml:space="preserve"> </w:t>
            </w:r>
            <w:r>
              <w:rPr>
                <w:b/>
                <w:bCs/>
                <w:i/>
                <w:iCs/>
                <w:color w:val="000000"/>
                <w:sz w:val="24"/>
                <w:szCs w:val="24"/>
                <w:lang w:eastAsia="uk-UA"/>
              </w:rPr>
              <w:t>питання</w:t>
            </w:r>
          </w:p>
        </w:tc>
      </w:tr>
      <w:tr w14:paraId="0B02F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blCellSpacing w:w="0" w:type="dxa"/>
        </w:trPr>
        <w:tc>
          <w:tcPr>
            <w:tcW w:w="9190" w:type="dxa"/>
            <w:gridSpan w:val="4"/>
            <w:tcBorders>
              <w:top w:val="single" w:color="000000" w:sz="4" w:space="0"/>
              <w:left w:val="single" w:color="000000" w:sz="4" w:space="0"/>
              <w:bottom w:val="single" w:color="000000" w:sz="4" w:space="0"/>
              <w:right w:val="single" w:color="000000" w:sz="4" w:space="0"/>
            </w:tcBorders>
            <w:vAlign w:val="center"/>
          </w:tcPr>
          <w:p w14:paraId="0B02FB72">
            <w:pPr>
              <w:jc w:val="both"/>
              <w:rPr>
                <w:b/>
                <w:bCs/>
                <w:i/>
                <w:iCs/>
                <w:sz w:val="24"/>
                <w:szCs w:val="24"/>
                <w:lang w:val="en-US"/>
              </w:rPr>
            </w:pPr>
            <w:r>
              <w:rPr>
                <w:b/>
                <w:bCs/>
                <w:color w:val="000000"/>
                <w:sz w:val="24"/>
                <w:szCs w:val="24"/>
                <w:lang w:val="en-US" w:eastAsia="uk-UA"/>
              </w:rPr>
              <w:t xml:space="preserve">II. </w:t>
            </w:r>
            <w:r>
              <w:rPr>
                <w:b/>
                <w:bCs/>
                <w:i/>
                <w:iCs/>
                <w:sz w:val="24"/>
                <w:szCs w:val="24"/>
                <w:lang w:val="en-US"/>
              </w:rPr>
              <w:t>Translate the English text into Ukrainian and make up five questions to it:</w:t>
            </w:r>
          </w:p>
          <w:p w14:paraId="0B02FB73">
            <w:pPr>
              <w:jc w:val="both"/>
              <w:rPr>
                <w:b/>
                <w:sz w:val="24"/>
                <w:szCs w:val="24"/>
                <w:lang w:val="en-US" w:eastAsia="uk-UA"/>
              </w:rPr>
            </w:pPr>
            <w:r>
              <w:rPr>
                <w:rStyle w:val="19"/>
                <w:b w:val="0"/>
                <w:iCs/>
                <w:sz w:val="24"/>
                <w:szCs w:val="24"/>
                <w:lang w:val="en-US"/>
              </w:rPr>
              <w:t>We want more out of life, but the number of hours in the day remains fixed. The relative happiness of late teenagers and those passing middle age may relate to their spending more time on friendships. The thirtysomethings, fighting on the two fronts of work and children, are the most fed up. Howard warns that those between full-time education and retirement may be spending more time on the activities they think will make them happy - earning and spending – than on those that actually will: spending time with friends and</w:t>
            </w:r>
            <w:r>
              <w:rPr>
                <w:rStyle w:val="19"/>
                <w:b w:val="0"/>
                <w:iCs/>
                <w:sz w:val="24"/>
                <w:szCs w:val="24"/>
                <w:lang w:val="uk-UA"/>
              </w:rPr>
              <w:t xml:space="preserve"> family.</w:t>
            </w:r>
          </w:p>
        </w:tc>
      </w:tr>
      <w:tr w14:paraId="0B02F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blCellSpacing w:w="0" w:type="dxa"/>
        </w:trPr>
        <w:tc>
          <w:tcPr>
            <w:tcW w:w="9190" w:type="dxa"/>
            <w:gridSpan w:val="4"/>
            <w:tcBorders>
              <w:top w:val="single" w:color="000000" w:sz="4" w:space="0"/>
              <w:left w:val="single" w:color="000000" w:sz="4" w:space="0"/>
              <w:bottom w:val="single" w:color="000000" w:sz="4" w:space="0"/>
              <w:right w:val="single" w:color="000000" w:sz="4" w:space="0"/>
            </w:tcBorders>
            <w:vAlign w:val="center"/>
          </w:tcPr>
          <w:p w14:paraId="0B02FB75">
            <w:pPr>
              <w:jc w:val="both"/>
              <w:rPr>
                <w:b/>
                <w:bCs/>
                <w:i/>
                <w:iCs/>
                <w:sz w:val="24"/>
                <w:szCs w:val="24"/>
                <w:lang w:val="en-US"/>
              </w:rPr>
            </w:pPr>
            <w:r>
              <w:rPr>
                <w:b/>
                <w:bCs/>
                <w:color w:val="000000"/>
                <w:sz w:val="24"/>
                <w:szCs w:val="24"/>
                <w:lang w:val="en-US" w:eastAsia="uk-UA"/>
              </w:rPr>
              <w:t xml:space="preserve">III. </w:t>
            </w:r>
            <w:r>
              <w:rPr>
                <w:b/>
                <w:bCs/>
                <w:i/>
                <w:iCs/>
                <w:sz w:val="24"/>
                <w:szCs w:val="24"/>
                <w:lang w:val="en-US"/>
              </w:rPr>
              <w:t>Translate the Ukrainian text into English paying attention to the use of articles in English:</w:t>
            </w:r>
          </w:p>
          <w:p w14:paraId="0B02FB76">
            <w:pPr>
              <w:jc w:val="both"/>
              <w:rPr>
                <w:sz w:val="24"/>
                <w:szCs w:val="24"/>
                <w:lang w:val="uk-UA" w:eastAsia="uk-UA"/>
              </w:rPr>
            </w:pPr>
            <w:r>
              <w:rPr>
                <w:rStyle w:val="19"/>
                <w:b w:val="0"/>
                <w:iCs/>
                <w:sz w:val="24"/>
                <w:szCs w:val="24"/>
                <w:lang w:val="uk-UA"/>
              </w:rPr>
              <w:t>Запорошений снігом, крижаний, майже кришталевий ліс узимку, сповнений ніжної весняної свіжості, ледве-ледве пробуджений ранньою весною, насичений тьмяним, душним ароматом і такий бажано прохолодний у літню спеку, і нарешті, трішки сумний осінню. І кожної пори року ліс по-своєму неповторний. Гори: Кримські й Карпатські, вони не менш чарівні у своїй красі. Гірські масиви для людини завжди були чимось невідомим, таємничим. Прикриті сніговими капелюхами, вони нагадують грізних вартових, щойно із казки.</w:t>
            </w:r>
            <w:r>
              <w:rPr>
                <w:sz w:val="24"/>
                <w:szCs w:val="24"/>
                <w:lang w:eastAsia="uk-UA"/>
              </w:rPr>
              <w:t> </w:t>
            </w:r>
          </w:p>
        </w:tc>
      </w:tr>
      <w:tr w14:paraId="0B02F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blCellSpacing w:w="0" w:type="dxa"/>
        </w:trPr>
        <w:tc>
          <w:tcPr>
            <w:tcW w:w="9190" w:type="dxa"/>
            <w:gridSpan w:val="4"/>
            <w:tcBorders>
              <w:top w:val="single" w:color="000000" w:sz="4" w:space="0"/>
              <w:left w:val="single" w:color="000000" w:sz="4" w:space="0"/>
              <w:bottom w:val="single" w:color="000000" w:sz="4" w:space="0"/>
              <w:right w:val="single" w:color="000000" w:sz="4" w:space="0"/>
            </w:tcBorders>
            <w:vAlign w:val="center"/>
          </w:tcPr>
          <w:p w14:paraId="0B02FB78">
            <w:pPr>
              <w:jc w:val="both"/>
              <w:rPr>
                <w:b/>
                <w:bCs/>
                <w:color w:val="000000"/>
                <w:sz w:val="24"/>
                <w:szCs w:val="24"/>
                <w:lang w:val="en-US" w:eastAsia="uk-UA"/>
              </w:rPr>
            </w:pPr>
            <w:r>
              <w:rPr>
                <w:b/>
                <w:bCs/>
                <w:color w:val="000000"/>
                <w:sz w:val="24"/>
                <w:szCs w:val="24"/>
                <w:lang w:val="en-US" w:eastAsia="uk-UA"/>
              </w:rPr>
              <w:t xml:space="preserve">IV. Transformation Substantiation – </w:t>
            </w:r>
            <w:r>
              <w:rPr>
                <w:b/>
                <w:bCs/>
                <w:i/>
                <w:color w:val="000000"/>
                <w:sz w:val="24"/>
                <w:szCs w:val="24"/>
                <w:lang w:val="en-US" w:eastAsia="uk-UA"/>
              </w:rPr>
              <w:t>give the definition and explain by your own words.</w:t>
            </w:r>
          </w:p>
        </w:tc>
      </w:tr>
    </w:tbl>
    <w:p w14:paraId="0B02FB7A">
      <w:pPr>
        <w:ind w:firstLine="180"/>
        <w:rPr>
          <w:sz w:val="24"/>
          <w:szCs w:val="24"/>
          <w:lang w:val="en-US" w:eastAsia="uk-UA"/>
        </w:rPr>
      </w:pPr>
    </w:p>
    <w:p w14:paraId="0B02FB7B">
      <w:pPr>
        <w:ind w:firstLine="180"/>
        <w:jc w:val="center"/>
        <w:rPr>
          <w:b/>
          <w:sz w:val="24"/>
          <w:szCs w:val="24"/>
          <w:lang w:val="uk-UA" w:eastAsia="uk-UA"/>
        </w:rPr>
      </w:pPr>
      <w:r>
        <w:rPr>
          <w:b/>
          <w:sz w:val="24"/>
          <w:szCs w:val="24"/>
          <w:lang w:val="uk-UA" w:eastAsia="uk-UA"/>
        </w:rPr>
        <w:t>Питання до екзамену</w:t>
      </w:r>
    </w:p>
    <w:p w14:paraId="0B02FB7C">
      <w:pPr>
        <w:ind w:firstLine="180"/>
        <w:jc w:val="center"/>
        <w:rPr>
          <w:b/>
          <w:sz w:val="24"/>
          <w:szCs w:val="24"/>
          <w:lang w:eastAsia="uk-UA"/>
        </w:rPr>
      </w:pPr>
      <w:r>
        <w:rPr>
          <w:b/>
          <w:sz w:val="24"/>
          <w:szCs w:val="24"/>
          <w:lang w:val="uk-UA" w:eastAsia="uk-UA"/>
        </w:rPr>
        <w:t>Четвертий семестр</w:t>
      </w:r>
    </w:p>
    <w:p w14:paraId="0B02FB7D">
      <w:pPr>
        <w:jc w:val="both"/>
        <w:rPr>
          <w:rStyle w:val="19"/>
          <w:b w:val="0"/>
          <w:iCs/>
          <w:sz w:val="24"/>
          <w:szCs w:val="24"/>
          <w:lang w:val="en-US"/>
        </w:rPr>
      </w:pPr>
      <w:r>
        <w:rPr>
          <w:rStyle w:val="19"/>
          <w:b w:val="0"/>
          <w:iCs/>
          <w:sz w:val="24"/>
          <w:szCs w:val="24"/>
        </w:rPr>
        <w:t xml:space="preserve">1. </w:t>
      </w:r>
      <w:r>
        <w:rPr>
          <w:rStyle w:val="19"/>
          <w:b w:val="0"/>
          <w:iCs/>
          <w:sz w:val="24"/>
          <w:szCs w:val="24"/>
          <w:lang w:val="en-US"/>
        </w:rPr>
        <w:t>Gerund</w:t>
      </w:r>
      <w:r>
        <w:rPr>
          <w:rStyle w:val="19"/>
          <w:b w:val="0"/>
          <w:iCs/>
          <w:sz w:val="24"/>
          <w:szCs w:val="24"/>
        </w:rPr>
        <w:t xml:space="preserve"> </w:t>
      </w:r>
      <w:r>
        <w:rPr>
          <w:rStyle w:val="19"/>
          <w:b w:val="0"/>
          <w:iCs/>
          <w:sz w:val="24"/>
          <w:szCs w:val="24"/>
          <w:lang w:val="en-US"/>
        </w:rPr>
        <w:t>and</w:t>
      </w:r>
      <w:r>
        <w:rPr>
          <w:rStyle w:val="19"/>
          <w:b w:val="0"/>
          <w:iCs/>
          <w:sz w:val="24"/>
          <w:szCs w:val="24"/>
        </w:rPr>
        <w:t xml:space="preserve"> </w:t>
      </w:r>
      <w:r>
        <w:rPr>
          <w:rStyle w:val="19"/>
          <w:b w:val="0"/>
          <w:iCs/>
          <w:sz w:val="24"/>
          <w:szCs w:val="24"/>
          <w:lang w:val="en-US"/>
        </w:rPr>
        <w:t>gerund</w:t>
      </w:r>
      <w:r>
        <w:rPr>
          <w:rStyle w:val="19"/>
          <w:b w:val="0"/>
          <w:iCs/>
          <w:sz w:val="24"/>
          <w:szCs w:val="24"/>
        </w:rPr>
        <w:t xml:space="preserve"> </w:t>
      </w:r>
      <w:r>
        <w:rPr>
          <w:rStyle w:val="19"/>
          <w:b w:val="0"/>
          <w:iCs/>
          <w:sz w:val="24"/>
          <w:szCs w:val="24"/>
          <w:lang w:val="en-US"/>
        </w:rPr>
        <w:t>inversion</w:t>
      </w:r>
      <w:r>
        <w:rPr>
          <w:rStyle w:val="19"/>
          <w:b w:val="0"/>
          <w:iCs/>
          <w:sz w:val="24"/>
          <w:szCs w:val="24"/>
        </w:rPr>
        <w:t xml:space="preserve">. </w:t>
      </w:r>
      <w:r>
        <w:rPr>
          <w:rStyle w:val="19"/>
          <w:b w:val="0"/>
          <w:iCs/>
          <w:sz w:val="24"/>
          <w:szCs w:val="24"/>
          <w:lang w:val="en-US"/>
        </w:rPr>
        <w:t>Inverted circumstance.</w:t>
      </w:r>
    </w:p>
    <w:p w14:paraId="0B02FB7E">
      <w:pPr>
        <w:jc w:val="both"/>
        <w:rPr>
          <w:rStyle w:val="19"/>
          <w:b w:val="0"/>
          <w:iCs/>
          <w:sz w:val="24"/>
          <w:szCs w:val="24"/>
          <w:lang w:val="en-US"/>
        </w:rPr>
      </w:pPr>
      <w:r>
        <w:rPr>
          <w:rStyle w:val="19"/>
          <w:b w:val="0"/>
          <w:iCs/>
          <w:sz w:val="24"/>
          <w:szCs w:val="24"/>
          <w:lang w:val="en-US"/>
        </w:rPr>
        <w:t>2. Methods of translation of the complex "Objective with the Participle".</w:t>
      </w:r>
    </w:p>
    <w:p w14:paraId="0B02FB7F">
      <w:pPr>
        <w:jc w:val="both"/>
        <w:rPr>
          <w:rStyle w:val="19"/>
          <w:b w:val="0"/>
          <w:iCs/>
          <w:sz w:val="24"/>
          <w:szCs w:val="24"/>
          <w:lang w:val="en-US"/>
        </w:rPr>
      </w:pPr>
      <w:r>
        <w:rPr>
          <w:rStyle w:val="19"/>
          <w:b w:val="0"/>
          <w:iCs/>
          <w:sz w:val="24"/>
          <w:szCs w:val="24"/>
          <w:lang w:val="en-US"/>
        </w:rPr>
        <w:t>3. Methods of translation of the complex "Subjective with the Participle".</w:t>
      </w:r>
    </w:p>
    <w:p w14:paraId="0B02FB80">
      <w:pPr>
        <w:jc w:val="both"/>
        <w:rPr>
          <w:rStyle w:val="19"/>
          <w:b w:val="0"/>
          <w:iCs/>
          <w:sz w:val="24"/>
          <w:szCs w:val="24"/>
          <w:lang w:val="en-US"/>
        </w:rPr>
      </w:pPr>
      <w:r>
        <w:rPr>
          <w:rStyle w:val="19"/>
          <w:b w:val="0"/>
          <w:iCs/>
          <w:sz w:val="24"/>
          <w:szCs w:val="24"/>
          <w:lang w:val="en-US"/>
        </w:rPr>
        <w:t>4. Methods of translation of the complex "Nominative Absolute Participatory Construction".</w:t>
      </w:r>
    </w:p>
    <w:p w14:paraId="0B02FB81">
      <w:pPr>
        <w:jc w:val="both"/>
        <w:rPr>
          <w:rStyle w:val="19"/>
          <w:b w:val="0"/>
          <w:iCs/>
          <w:sz w:val="24"/>
          <w:szCs w:val="24"/>
          <w:lang w:val="en-US"/>
        </w:rPr>
      </w:pPr>
      <w:r>
        <w:rPr>
          <w:rStyle w:val="19"/>
          <w:b w:val="0"/>
          <w:iCs/>
          <w:sz w:val="24"/>
          <w:szCs w:val="24"/>
          <w:lang w:val="en-US"/>
        </w:rPr>
        <w:t>5. Methods of identification of implicit values in the construction "Nominative Absolute Participal Construction".</w:t>
      </w:r>
    </w:p>
    <w:p w14:paraId="0B02FB82">
      <w:pPr>
        <w:jc w:val="both"/>
        <w:rPr>
          <w:rStyle w:val="19"/>
          <w:b w:val="0"/>
          <w:iCs/>
          <w:sz w:val="24"/>
          <w:szCs w:val="24"/>
          <w:lang w:val="en-US"/>
        </w:rPr>
      </w:pPr>
      <w:r>
        <w:rPr>
          <w:rStyle w:val="19"/>
          <w:b w:val="0"/>
          <w:iCs/>
          <w:sz w:val="24"/>
          <w:szCs w:val="24"/>
          <w:lang w:val="en-US"/>
        </w:rPr>
        <w:t>6. Structural types of Ukrainian language units that convey the meaning of “Nominative Absolute Participatory Construction” constructions.</w:t>
      </w:r>
    </w:p>
    <w:p w14:paraId="0B02FB83">
      <w:pPr>
        <w:jc w:val="both"/>
        <w:rPr>
          <w:rStyle w:val="19"/>
          <w:b w:val="0"/>
          <w:iCs/>
          <w:sz w:val="24"/>
          <w:szCs w:val="24"/>
          <w:lang w:val="en-US"/>
        </w:rPr>
      </w:pPr>
      <w:r>
        <w:rPr>
          <w:rStyle w:val="19"/>
          <w:b w:val="0"/>
          <w:iCs/>
          <w:sz w:val="24"/>
          <w:szCs w:val="24"/>
          <w:lang w:val="en-US"/>
        </w:rPr>
        <w:t>7. Translation of gerund and gerund complexes. Methods of translation of gerund complexes.</w:t>
      </w:r>
    </w:p>
    <w:p w14:paraId="0B02FB84">
      <w:pPr>
        <w:jc w:val="both"/>
        <w:rPr>
          <w:rStyle w:val="19"/>
          <w:b w:val="0"/>
          <w:iCs/>
          <w:sz w:val="24"/>
          <w:szCs w:val="24"/>
          <w:lang w:val="en-US"/>
        </w:rPr>
      </w:pPr>
      <w:r>
        <w:rPr>
          <w:rStyle w:val="19"/>
          <w:b w:val="0"/>
          <w:iCs/>
          <w:sz w:val="24"/>
          <w:szCs w:val="24"/>
          <w:lang w:val="en-US"/>
        </w:rPr>
        <w:t>8. Forms of the Passive Voice.</w:t>
      </w:r>
    </w:p>
    <w:p w14:paraId="0B02FB85">
      <w:pPr>
        <w:jc w:val="both"/>
        <w:rPr>
          <w:rStyle w:val="19"/>
          <w:b w:val="0"/>
          <w:iCs/>
          <w:sz w:val="24"/>
          <w:szCs w:val="24"/>
          <w:lang w:val="en-US"/>
        </w:rPr>
      </w:pPr>
      <w:r>
        <w:rPr>
          <w:rStyle w:val="19"/>
          <w:b w:val="0"/>
          <w:iCs/>
          <w:sz w:val="24"/>
          <w:szCs w:val="24"/>
          <w:lang w:val="en-US"/>
        </w:rPr>
        <w:t>9. Forms of indirect verb modes. Ways of translating the verb-predicate in the passive state.</w:t>
      </w:r>
    </w:p>
    <w:p w14:paraId="0B02FB86">
      <w:pPr>
        <w:jc w:val="both"/>
        <w:rPr>
          <w:rStyle w:val="19"/>
          <w:b w:val="0"/>
          <w:iCs/>
          <w:sz w:val="24"/>
          <w:szCs w:val="24"/>
          <w:lang w:val="en-US"/>
        </w:rPr>
      </w:pPr>
      <w:r>
        <w:rPr>
          <w:rStyle w:val="19"/>
          <w:b w:val="0"/>
          <w:iCs/>
          <w:sz w:val="24"/>
          <w:szCs w:val="24"/>
          <w:lang w:val="en-US"/>
        </w:rPr>
        <w:t>10. Features of the translation of the subject before the predicate in the passive state.</w:t>
      </w:r>
    </w:p>
    <w:p w14:paraId="0B02FB87">
      <w:pPr>
        <w:jc w:val="both"/>
        <w:rPr>
          <w:rStyle w:val="19"/>
          <w:b w:val="0"/>
          <w:iCs/>
          <w:sz w:val="24"/>
          <w:szCs w:val="24"/>
          <w:lang w:val="en-US"/>
        </w:rPr>
      </w:pPr>
      <w:r>
        <w:rPr>
          <w:rStyle w:val="19"/>
          <w:b w:val="0"/>
          <w:iCs/>
          <w:sz w:val="24"/>
          <w:szCs w:val="24"/>
          <w:lang w:val="en-US"/>
        </w:rPr>
        <w:t>11. Features of the translation of the passive state of verbs that have a prepositional adverb.</w:t>
      </w:r>
    </w:p>
    <w:p w14:paraId="0B02FB88">
      <w:pPr>
        <w:jc w:val="both"/>
        <w:rPr>
          <w:rStyle w:val="19"/>
          <w:b w:val="0"/>
          <w:iCs/>
          <w:sz w:val="24"/>
          <w:szCs w:val="24"/>
          <w:lang w:val="en-US"/>
        </w:rPr>
      </w:pPr>
      <w:r>
        <w:rPr>
          <w:rStyle w:val="19"/>
          <w:b w:val="0"/>
          <w:iCs/>
          <w:sz w:val="24"/>
          <w:szCs w:val="24"/>
          <w:lang w:val="en-US"/>
        </w:rPr>
        <w:t>12. Complex sentences. Specific difficulties in translating complex sentences.</w:t>
      </w:r>
    </w:p>
    <w:p w14:paraId="0B02FB89">
      <w:pPr>
        <w:jc w:val="both"/>
        <w:rPr>
          <w:rStyle w:val="19"/>
          <w:b w:val="0"/>
          <w:iCs/>
          <w:sz w:val="24"/>
          <w:szCs w:val="24"/>
          <w:lang w:val="en-US"/>
        </w:rPr>
      </w:pPr>
      <w:r>
        <w:rPr>
          <w:rStyle w:val="19"/>
          <w:b w:val="0"/>
          <w:iCs/>
          <w:sz w:val="24"/>
          <w:szCs w:val="24"/>
          <w:lang w:val="en-US"/>
        </w:rPr>
        <w:t>13. Elliptical structures. Elliptical subordinate clauses. Elliptical subordinate clauses introduced by the conjunction if. Subordinate clauses.</w:t>
      </w:r>
    </w:p>
    <w:p w14:paraId="0B02FB8A">
      <w:pPr>
        <w:jc w:val="both"/>
        <w:rPr>
          <w:rStyle w:val="19"/>
          <w:b w:val="0"/>
          <w:iCs/>
          <w:sz w:val="24"/>
          <w:szCs w:val="24"/>
          <w:lang w:val="en-US"/>
        </w:rPr>
      </w:pPr>
      <w:r>
        <w:rPr>
          <w:rStyle w:val="19"/>
          <w:b w:val="0"/>
          <w:iCs/>
          <w:sz w:val="24"/>
          <w:szCs w:val="24"/>
          <w:lang w:val="en-US"/>
        </w:rPr>
        <w:t>14. Translation of abbreviations.</w:t>
      </w:r>
    </w:p>
    <w:p w14:paraId="0B02FB8B">
      <w:pPr>
        <w:jc w:val="both"/>
        <w:rPr>
          <w:rStyle w:val="19"/>
          <w:b w:val="0"/>
          <w:iCs/>
          <w:sz w:val="24"/>
          <w:szCs w:val="24"/>
          <w:lang w:val="en-US"/>
        </w:rPr>
      </w:pPr>
      <w:r>
        <w:rPr>
          <w:rStyle w:val="19"/>
          <w:b w:val="0"/>
          <w:iCs/>
          <w:sz w:val="24"/>
          <w:szCs w:val="24"/>
          <w:lang w:val="en-US"/>
        </w:rPr>
        <w:t>15. Word-forming models of English abbreviations and acronyms.</w:t>
      </w:r>
    </w:p>
    <w:p w14:paraId="0B02FB8C">
      <w:pPr>
        <w:jc w:val="both"/>
        <w:rPr>
          <w:rStyle w:val="19"/>
          <w:b w:val="0"/>
          <w:iCs/>
          <w:sz w:val="24"/>
          <w:szCs w:val="24"/>
          <w:lang w:val="en-US"/>
        </w:rPr>
      </w:pPr>
      <w:r>
        <w:rPr>
          <w:rStyle w:val="19"/>
          <w:b w:val="0"/>
          <w:iCs/>
          <w:sz w:val="24"/>
          <w:szCs w:val="24"/>
          <w:lang w:val="en-US"/>
        </w:rPr>
        <w:t>16. Phonetic and graphic features of translation of abbreviations and acronyms in English.</w:t>
      </w:r>
    </w:p>
    <w:p w14:paraId="0B02FB8D">
      <w:pPr>
        <w:jc w:val="both"/>
        <w:rPr>
          <w:rStyle w:val="19"/>
          <w:b w:val="0"/>
          <w:iCs/>
          <w:sz w:val="24"/>
          <w:szCs w:val="24"/>
          <w:lang w:val="en-US"/>
        </w:rPr>
      </w:pPr>
      <w:r>
        <w:rPr>
          <w:rStyle w:val="19"/>
          <w:b w:val="0"/>
          <w:iCs/>
          <w:sz w:val="24"/>
          <w:szCs w:val="24"/>
          <w:lang w:val="en-US"/>
        </w:rPr>
        <w:t>17. Semantic analysis of the peculiarities of the translation of English abbreviations and acronyms.</w:t>
      </w:r>
    </w:p>
    <w:p w14:paraId="0B02FB8E">
      <w:pPr>
        <w:jc w:val="both"/>
        <w:rPr>
          <w:rStyle w:val="19"/>
          <w:b w:val="0"/>
          <w:iCs/>
          <w:sz w:val="24"/>
          <w:szCs w:val="24"/>
          <w:lang w:val="en-US"/>
        </w:rPr>
      </w:pPr>
      <w:r>
        <w:rPr>
          <w:rStyle w:val="19"/>
          <w:b w:val="0"/>
          <w:iCs/>
          <w:sz w:val="24"/>
          <w:szCs w:val="24"/>
          <w:lang w:val="en-US"/>
        </w:rPr>
        <w:t>18. Prepositional attributive phrases – features of translation.</w:t>
      </w:r>
    </w:p>
    <w:p w14:paraId="0B02FB8F">
      <w:pPr>
        <w:jc w:val="both"/>
        <w:rPr>
          <w:rStyle w:val="19"/>
          <w:b w:val="0"/>
          <w:iCs/>
          <w:sz w:val="24"/>
          <w:szCs w:val="24"/>
          <w:lang w:val="en-US"/>
        </w:rPr>
      </w:pPr>
      <w:r>
        <w:rPr>
          <w:rStyle w:val="19"/>
          <w:b w:val="0"/>
          <w:iCs/>
          <w:sz w:val="24"/>
          <w:szCs w:val="24"/>
          <w:lang w:val="en-US"/>
        </w:rPr>
        <w:t>19. Two-part phrases, polynomial phrases.</w:t>
      </w:r>
    </w:p>
    <w:p w14:paraId="0B02FB90">
      <w:pPr>
        <w:jc w:val="both"/>
        <w:rPr>
          <w:rStyle w:val="19"/>
          <w:b w:val="0"/>
          <w:iCs/>
          <w:sz w:val="24"/>
          <w:szCs w:val="24"/>
          <w:lang w:val="uk-UA"/>
        </w:rPr>
      </w:pPr>
      <w:r>
        <w:rPr>
          <w:rStyle w:val="19"/>
          <w:b w:val="0"/>
          <w:iCs/>
          <w:sz w:val="24"/>
          <w:szCs w:val="24"/>
          <w:lang w:val="en-US"/>
        </w:rPr>
        <w:t>20. Emphat</w:t>
      </w:r>
      <w:r>
        <w:rPr>
          <w:rStyle w:val="19"/>
          <w:b w:val="0"/>
          <w:iCs/>
          <w:sz w:val="24"/>
          <w:szCs w:val="24"/>
          <w:lang w:val="uk-UA"/>
        </w:rPr>
        <w:t>ic constructions. Amplifying do. The reverse order of words.</w:t>
      </w:r>
    </w:p>
    <w:p w14:paraId="0B02FB91">
      <w:pPr>
        <w:jc w:val="both"/>
        <w:rPr>
          <w:rStyle w:val="19"/>
          <w:b w:val="0"/>
          <w:iCs/>
          <w:sz w:val="24"/>
          <w:szCs w:val="24"/>
          <w:lang w:val="uk-UA"/>
        </w:rPr>
      </w:pPr>
      <w:r>
        <w:rPr>
          <w:rStyle w:val="19"/>
          <w:b w:val="0"/>
          <w:iCs/>
          <w:sz w:val="24"/>
          <w:szCs w:val="24"/>
          <w:lang w:val="uk-UA"/>
        </w:rPr>
        <w:t>21. Emphatic admissible sentences. Double objection. Emphatic combination it is… that (which, who).</w:t>
      </w:r>
    </w:p>
    <w:p w14:paraId="0B02FB92">
      <w:pPr>
        <w:ind w:firstLine="180"/>
        <w:jc w:val="center"/>
        <w:rPr>
          <w:b/>
          <w:sz w:val="24"/>
          <w:szCs w:val="24"/>
          <w:lang w:val="uk-UA" w:eastAsia="uk-UA"/>
        </w:rPr>
      </w:pPr>
    </w:p>
    <w:p w14:paraId="0B02FB93">
      <w:pPr>
        <w:ind w:firstLine="180"/>
        <w:rPr>
          <w:b/>
          <w:sz w:val="24"/>
          <w:szCs w:val="24"/>
          <w:lang w:val="uk-UA" w:eastAsia="uk-UA"/>
        </w:rPr>
      </w:pPr>
      <w:r>
        <w:rPr>
          <w:b/>
          <w:sz w:val="24"/>
          <w:szCs w:val="24"/>
          <w:lang w:val="uk-UA" w:eastAsia="uk-UA"/>
        </w:rPr>
        <w:t>Взірець екзаменаційної картки</w:t>
      </w:r>
    </w:p>
    <w:tbl>
      <w:tblPr>
        <w:tblStyle w:val="12"/>
        <w:tblW w:w="9737" w:type="dxa"/>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03"/>
        <w:gridCol w:w="2130"/>
        <w:gridCol w:w="3045"/>
        <w:gridCol w:w="2459"/>
      </w:tblGrid>
      <w:tr w14:paraId="0B02F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737" w:type="dxa"/>
            <w:gridSpan w:val="4"/>
            <w:tcBorders>
              <w:top w:val="single" w:color="000000" w:sz="4" w:space="0"/>
              <w:left w:val="single" w:color="000000" w:sz="4" w:space="0"/>
              <w:bottom w:val="single" w:color="000000" w:sz="4" w:space="0"/>
              <w:right w:val="single" w:color="000000" w:sz="4" w:space="0"/>
            </w:tcBorders>
            <w:vAlign w:val="center"/>
          </w:tcPr>
          <w:p w14:paraId="0B02FB94">
            <w:pPr>
              <w:jc w:val="center"/>
              <w:rPr>
                <w:sz w:val="24"/>
                <w:szCs w:val="24"/>
                <w:lang w:eastAsia="uk-UA"/>
              </w:rPr>
            </w:pPr>
            <w:r>
              <w:rPr>
                <w:b/>
                <w:bCs/>
                <w:color w:val="000000"/>
                <w:sz w:val="24"/>
                <w:szCs w:val="24"/>
                <w:lang w:eastAsia="uk-UA"/>
              </w:rPr>
              <w:t>НАЦІОНАЛЬНИЙ УНІВЕРСИТЕТ БІОРЕСУРСІВ І ПРИРОДОКОРИСТУВАННЯ УКРАЇНИ</w:t>
            </w:r>
          </w:p>
        </w:tc>
      </w:tr>
      <w:tr w14:paraId="0B02F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4" w:hRule="atLeast"/>
          <w:tblCellSpacing w:w="0" w:type="dxa"/>
        </w:trPr>
        <w:tc>
          <w:tcPr>
            <w:tcW w:w="2103" w:type="dxa"/>
            <w:tcBorders>
              <w:top w:val="single" w:color="000000" w:sz="4" w:space="0"/>
              <w:left w:val="single" w:color="000000" w:sz="4" w:space="0"/>
              <w:bottom w:val="single" w:color="000000" w:sz="4" w:space="0"/>
              <w:right w:val="single" w:color="000000" w:sz="4" w:space="0"/>
            </w:tcBorders>
            <w:vAlign w:val="center"/>
          </w:tcPr>
          <w:p w14:paraId="0B02FB96">
            <w:pPr>
              <w:jc w:val="both"/>
              <w:rPr>
                <w:sz w:val="24"/>
                <w:szCs w:val="24"/>
                <w:lang w:eastAsia="uk-UA"/>
              </w:rPr>
            </w:pPr>
            <w:r>
              <w:rPr>
                <w:color w:val="000000"/>
                <w:sz w:val="24"/>
                <w:szCs w:val="24"/>
                <w:lang w:eastAsia="uk-UA"/>
              </w:rPr>
              <w:t>ОКР</w:t>
            </w:r>
            <w:r>
              <w:rPr>
                <w:color w:val="000000"/>
                <w:sz w:val="24"/>
                <w:szCs w:val="24"/>
                <w:lang w:val="uk-UA" w:eastAsia="uk-UA"/>
              </w:rPr>
              <w:t xml:space="preserve"> </w:t>
            </w:r>
            <w:r>
              <w:rPr>
                <w:color w:val="000000"/>
                <w:sz w:val="24"/>
                <w:szCs w:val="24"/>
                <w:lang w:eastAsia="uk-UA"/>
              </w:rPr>
              <w:t>«</w:t>
            </w:r>
            <w:r>
              <w:rPr>
                <w:bCs/>
                <w:color w:val="000000"/>
                <w:sz w:val="24"/>
                <w:szCs w:val="24"/>
                <w:lang w:eastAsia="uk-UA"/>
              </w:rPr>
              <w:t>Бакалавр</w:t>
            </w:r>
            <w:r>
              <w:rPr>
                <w:color w:val="000000"/>
                <w:sz w:val="24"/>
                <w:szCs w:val="24"/>
                <w:lang w:eastAsia="uk-UA"/>
              </w:rPr>
              <w:t>»</w:t>
            </w:r>
          </w:p>
          <w:p w14:paraId="0B02FB97">
            <w:pPr>
              <w:jc w:val="both"/>
              <w:rPr>
                <w:sz w:val="24"/>
                <w:szCs w:val="24"/>
                <w:lang w:eastAsia="uk-UA"/>
              </w:rPr>
            </w:pPr>
            <w:r>
              <w:rPr>
                <w:color w:val="000000"/>
                <w:sz w:val="24"/>
                <w:szCs w:val="24"/>
                <w:lang w:eastAsia="uk-UA"/>
              </w:rPr>
              <w:t>Спеціальність «</w:t>
            </w:r>
            <w:r>
              <w:rPr>
                <w:bCs/>
                <w:color w:val="000000"/>
                <w:sz w:val="24"/>
                <w:szCs w:val="24"/>
                <w:lang w:eastAsia="uk-UA"/>
              </w:rPr>
              <w:t>Філологія</w:t>
            </w:r>
            <w:r>
              <w:rPr>
                <w:color w:val="000000"/>
                <w:sz w:val="24"/>
                <w:szCs w:val="24"/>
                <w:lang w:eastAsia="uk-UA"/>
              </w:rPr>
              <w:t>»</w:t>
            </w:r>
          </w:p>
        </w:tc>
        <w:tc>
          <w:tcPr>
            <w:tcW w:w="2130" w:type="dxa"/>
            <w:tcBorders>
              <w:top w:val="single" w:color="000000" w:sz="4" w:space="0"/>
              <w:left w:val="single" w:color="000000" w:sz="4" w:space="0"/>
              <w:bottom w:val="single" w:color="000000" w:sz="4" w:space="0"/>
              <w:right w:val="single" w:color="000000" w:sz="4" w:space="0"/>
            </w:tcBorders>
            <w:vAlign w:val="center"/>
          </w:tcPr>
          <w:p w14:paraId="0B02FB98">
            <w:pPr>
              <w:jc w:val="center"/>
              <w:rPr>
                <w:sz w:val="24"/>
                <w:szCs w:val="24"/>
                <w:lang w:eastAsia="uk-UA"/>
              </w:rPr>
            </w:pPr>
            <w:r>
              <w:rPr>
                <w:bCs/>
                <w:color w:val="000000"/>
                <w:sz w:val="24"/>
                <w:szCs w:val="24"/>
                <w:lang w:eastAsia="uk-UA"/>
              </w:rPr>
              <w:t>Кафедра іноземної філології і перекладу</w:t>
            </w:r>
          </w:p>
        </w:tc>
        <w:tc>
          <w:tcPr>
            <w:tcW w:w="3045" w:type="dxa"/>
            <w:tcBorders>
              <w:top w:val="single" w:color="000000" w:sz="4" w:space="0"/>
              <w:left w:val="single" w:color="000000" w:sz="4" w:space="0"/>
              <w:bottom w:val="single" w:color="000000" w:sz="4" w:space="0"/>
              <w:right w:val="single" w:color="000000" w:sz="4" w:space="0"/>
            </w:tcBorders>
            <w:vAlign w:val="center"/>
          </w:tcPr>
          <w:p w14:paraId="0B02FB99">
            <w:pPr>
              <w:jc w:val="center"/>
              <w:rPr>
                <w:sz w:val="24"/>
                <w:szCs w:val="24"/>
                <w:lang w:eastAsia="uk-UA"/>
              </w:rPr>
            </w:pPr>
            <w:r>
              <w:rPr>
                <w:b/>
                <w:bCs/>
                <w:color w:val="000000"/>
                <w:sz w:val="24"/>
                <w:szCs w:val="24"/>
                <w:lang w:eastAsia="uk-UA"/>
              </w:rPr>
              <w:t>ЕКЗАМЕНАЦІЙНИЙ БІЛЕТ № 5</w:t>
            </w:r>
          </w:p>
          <w:p w14:paraId="0B02FB9A">
            <w:pPr>
              <w:jc w:val="center"/>
              <w:rPr>
                <w:sz w:val="24"/>
                <w:szCs w:val="24"/>
                <w:lang w:val="uk-UA" w:eastAsia="uk-UA"/>
              </w:rPr>
            </w:pPr>
            <w:r>
              <w:rPr>
                <w:color w:val="000000"/>
                <w:sz w:val="24"/>
                <w:szCs w:val="24"/>
                <w:lang w:val="uk-UA" w:eastAsia="uk-UA"/>
              </w:rPr>
              <w:t>з дисципліни</w:t>
            </w:r>
          </w:p>
          <w:p w14:paraId="0B02FB9B">
            <w:pPr>
              <w:jc w:val="center"/>
              <w:rPr>
                <w:sz w:val="24"/>
                <w:szCs w:val="24"/>
                <w:lang w:val="uk-UA" w:eastAsia="uk-UA"/>
              </w:rPr>
            </w:pPr>
            <w:r>
              <w:rPr>
                <w:b/>
                <w:bCs/>
                <w:color w:val="000000"/>
                <w:sz w:val="24"/>
                <w:szCs w:val="24"/>
                <w:lang w:val="uk-UA" w:eastAsia="uk-UA"/>
              </w:rPr>
              <w:t>«Практика письмового та усного перекладу»</w:t>
            </w:r>
          </w:p>
          <w:p w14:paraId="0B02FB9C">
            <w:pPr>
              <w:jc w:val="center"/>
              <w:rPr>
                <w:sz w:val="24"/>
                <w:szCs w:val="24"/>
                <w:lang w:eastAsia="uk-UA"/>
              </w:rPr>
            </w:pPr>
            <w:r>
              <w:rPr>
                <w:b/>
                <w:bCs/>
                <w:color w:val="000000"/>
                <w:sz w:val="24"/>
                <w:szCs w:val="24"/>
                <w:lang w:val="uk-UA" w:eastAsia="uk-UA"/>
              </w:rPr>
              <w:t>(II курс)</w:t>
            </w:r>
          </w:p>
        </w:tc>
        <w:tc>
          <w:tcPr>
            <w:tcW w:w="2459" w:type="dxa"/>
            <w:tcBorders>
              <w:top w:val="single" w:color="000000" w:sz="4" w:space="0"/>
              <w:left w:val="single" w:color="000000" w:sz="4" w:space="0"/>
              <w:bottom w:val="single" w:color="000000" w:sz="4" w:space="0"/>
              <w:right w:val="single" w:color="000000" w:sz="4" w:space="0"/>
            </w:tcBorders>
            <w:vAlign w:val="center"/>
          </w:tcPr>
          <w:p w14:paraId="0B02FB9D">
            <w:pPr>
              <w:pStyle w:val="152"/>
              <w:spacing w:before="0" w:beforeAutospacing="0" w:after="0" w:afterAutospacing="0"/>
              <w:jc w:val="center"/>
            </w:pPr>
            <w:r>
              <w:rPr>
                <w:b/>
                <w:bCs/>
                <w:color w:val="000000"/>
              </w:rPr>
              <w:t>Затверджую</w:t>
            </w:r>
          </w:p>
          <w:p w14:paraId="0B02FB9E">
            <w:pPr>
              <w:pStyle w:val="65"/>
              <w:spacing w:before="0" w:beforeAutospacing="0" w:after="0" w:afterAutospacing="0"/>
              <w:jc w:val="center"/>
              <w:rPr>
                <w:color w:val="000000"/>
                <w:lang w:val="uk-UA"/>
              </w:rPr>
            </w:pPr>
            <w:r>
              <w:rPr>
                <w:color w:val="000000"/>
              </w:rPr>
              <w:t>Завідувач кафедри</w:t>
            </w:r>
          </w:p>
          <w:p w14:paraId="0B02FB9F">
            <w:pPr>
              <w:pStyle w:val="65"/>
              <w:spacing w:before="0" w:beforeAutospacing="0" w:after="0" w:afterAutospacing="0"/>
              <w:jc w:val="center"/>
              <w:rPr>
                <w:color w:val="000000"/>
                <w:lang w:val="uk-UA"/>
              </w:rPr>
            </w:pPr>
            <w:r>
              <w:rPr>
                <w:color w:val="000000"/>
                <w:lang w:val="uk-UA"/>
              </w:rPr>
              <w:t>_________</w:t>
            </w:r>
          </w:p>
          <w:p w14:paraId="0B02FBA0">
            <w:pPr>
              <w:pStyle w:val="65"/>
              <w:spacing w:before="0" w:beforeAutospacing="0" w:after="0" w:afterAutospacing="0"/>
              <w:jc w:val="center"/>
              <w:rPr>
                <w:lang w:eastAsia="uk-UA"/>
              </w:rPr>
            </w:pPr>
            <w:r>
              <w:rPr>
                <w:lang w:val="uk-UA"/>
              </w:rPr>
              <w:t>С.М. Амеліна</w:t>
            </w:r>
          </w:p>
        </w:tc>
      </w:tr>
      <w:tr w14:paraId="0B02F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737" w:type="dxa"/>
            <w:gridSpan w:val="4"/>
            <w:tcBorders>
              <w:top w:val="single" w:color="000000" w:sz="4" w:space="0"/>
              <w:left w:val="single" w:color="000000" w:sz="4" w:space="0"/>
              <w:bottom w:val="single" w:color="000000" w:sz="4" w:space="0"/>
              <w:right w:val="single" w:color="000000" w:sz="4" w:space="0"/>
            </w:tcBorders>
            <w:vAlign w:val="center"/>
          </w:tcPr>
          <w:p w14:paraId="0B02FBA2">
            <w:pPr>
              <w:jc w:val="both"/>
              <w:rPr>
                <w:sz w:val="24"/>
                <w:szCs w:val="24"/>
                <w:lang w:eastAsia="uk-UA"/>
              </w:rPr>
            </w:pPr>
            <w:r>
              <w:rPr>
                <w:b/>
                <w:bCs/>
                <w:color w:val="000000"/>
                <w:sz w:val="24"/>
                <w:szCs w:val="24"/>
                <w:lang w:eastAsia="uk-UA"/>
              </w:rPr>
              <w:t>I. Тестові</w:t>
            </w:r>
            <w:r>
              <w:rPr>
                <w:b/>
                <w:bCs/>
                <w:color w:val="000000"/>
                <w:sz w:val="24"/>
                <w:szCs w:val="24"/>
                <w:lang w:val="uk-UA" w:eastAsia="uk-UA"/>
              </w:rPr>
              <w:t xml:space="preserve"> </w:t>
            </w:r>
            <w:r>
              <w:rPr>
                <w:b/>
                <w:bCs/>
                <w:color w:val="000000"/>
                <w:sz w:val="24"/>
                <w:szCs w:val="24"/>
                <w:lang w:eastAsia="uk-UA"/>
              </w:rPr>
              <w:t>завдання</w:t>
            </w:r>
            <w:r>
              <w:rPr>
                <w:b/>
                <w:bCs/>
                <w:color w:val="000000"/>
                <w:sz w:val="24"/>
                <w:szCs w:val="24"/>
                <w:lang w:val="uk-UA" w:eastAsia="uk-UA"/>
              </w:rPr>
              <w:t xml:space="preserve"> </w:t>
            </w:r>
            <w:r>
              <w:rPr>
                <w:b/>
                <w:bCs/>
                <w:color w:val="000000"/>
                <w:sz w:val="24"/>
                <w:szCs w:val="24"/>
                <w:lang w:eastAsia="uk-UA"/>
              </w:rPr>
              <w:t>різних</w:t>
            </w:r>
            <w:r>
              <w:rPr>
                <w:b/>
                <w:bCs/>
                <w:color w:val="000000"/>
                <w:sz w:val="24"/>
                <w:szCs w:val="24"/>
                <w:lang w:val="uk-UA" w:eastAsia="uk-UA"/>
              </w:rPr>
              <w:t xml:space="preserve"> </w:t>
            </w:r>
            <w:r>
              <w:rPr>
                <w:b/>
                <w:bCs/>
                <w:color w:val="000000"/>
                <w:sz w:val="24"/>
                <w:szCs w:val="24"/>
                <w:lang w:eastAsia="uk-UA"/>
              </w:rPr>
              <w:t>типів</w:t>
            </w:r>
          </w:p>
        </w:tc>
      </w:tr>
      <w:tr w14:paraId="0B02F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blCellSpacing w:w="0" w:type="dxa"/>
        </w:trPr>
        <w:tc>
          <w:tcPr>
            <w:tcW w:w="9737" w:type="dxa"/>
            <w:gridSpan w:val="4"/>
            <w:tcBorders>
              <w:top w:val="single" w:color="000000" w:sz="4" w:space="0"/>
              <w:left w:val="single" w:color="000000" w:sz="4" w:space="0"/>
              <w:bottom w:val="single" w:color="000000" w:sz="4" w:space="0"/>
              <w:right w:val="single" w:color="000000" w:sz="4" w:space="0"/>
            </w:tcBorders>
          </w:tcPr>
          <w:p w14:paraId="0B02FBA4">
            <w:pPr>
              <w:rPr>
                <w:b/>
                <w:sz w:val="24"/>
                <w:szCs w:val="24"/>
                <w:lang w:val="uk-UA"/>
              </w:rPr>
            </w:pPr>
            <w:r>
              <w:rPr>
                <w:b/>
                <w:sz w:val="24"/>
                <w:szCs w:val="24"/>
                <w:lang w:val="uk-UA"/>
              </w:rPr>
              <w:t xml:space="preserve">Питання 1. </w:t>
            </w:r>
            <w:r>
              <w:rPr>
                <w:b/>
                <w:sz w:val="24"/>
                <w:szCs w:val="24"/>
                <w:lang w:val="en-US"/>
              </w:rPr>
              <w:t xml:space="preserve">Translate the sentences with </w:t>
            </w:r>
            <w:r>
              <w:rPr>
                <w:i/>
                <w:sz w:val="24"/>
                <w:szCs w:val="24"/>
                <w:lang w:val="en-US"/>
              </w:rPr>
              <w:t>for-Infinitive</w:t>
            </w:r>
            <w:r>
              <w:rPr>
                <w:b/>
                <w:sz w:val="24"/>
                <w:szCs w:val="24"/>
                <w:lang w:val="en-US"/>
              </w:rPr>
              <w:t xml:space="preserve"> into Ukrainian:</w:t>
            </w:r>
          </w:p>
          <w:p w14:paraId="0B02FBA5">
            <w:pPr>
              <w:rPr>
                <w:sz w:val="24"/>
                <w:szCs w:val="24"/>
                <w:lang w:val="uk-UA"/>
              </w:rPr>
            </w:pPr>
            <w:r>
              <w:rPr>
                <w:b/>
                <w:sz w:val="24"/>
                <w:szCs w:val="24"/>
                <w:lang w:val="uk-UA"/>
              </w:rPr>
              <w:t>1</w:t>
            </w:r>
            <w:r>
              <w:rPr>
                <w:sz w:val="24"/>
                <w:szCs w:val="24"/>
                <w:lang w:val="en-US"/>
              </w:rPr>
              <w:t xml:space="preserve"> Dr Saunders stopped for us to join him.</w:t>
            </w:r>
          </w:p>
          <w:p w14:paraId="0B02FBA6">
            <w:pPr>
              <w:rPr>
                <w:sz w:val="24"/>
                <w:szCs w:val="24"/>
                <w:lang w:val="uk-UA"/>
              </w:rPr>
            </w:pPr>
            <w:r>
              <w:rPr>
                <w:b/>
                <w:sz w:val="24"/>
                <w:szCs w:val="24"/>
                <w:lang w:val="uk-UA"/>
              </w:rPr>
              <w:t>2</w:t>
            </w:r>
            <w:r>
              <w:rPr>
                <w:sz w:val="24"/>
                <w:szCs w:val="24"/>
                <w:lang w:val="en-US"/>
              </w:rPr>
              <w:t xml:space="preserve"> David prayed nightly for her and Blaise to come back.</w:t>
            </w:r>
          </w:p>
          <w:p w14:paraId="0B02FBA7">
            <w:pPr>
              <w:rPr>
                <w:sz w:val="24"/>
                <w:szCs w:val="24"/>
                <w:lang w:val="uk-UA"/>
              </w:rPr>
            </w:pPr>
            <w:r>
              <w:rPr>
                <w:b/>
                <w:sz w:val="24"/>
                <w:szCs w:val="24"/>
                <w:lang w:val="uk-UA"/>
              </w:rPr>
              <w:t>3</w:t>
            </w:r>
            <w:r>
              <w:rPr>
                <w:sz w:val="24"/>
                <w:szCs w:val="24"/>
                <w:lang w:val="en-US"/>
              </w:rPr>
              <w:t xml:space="preserve"> David had decided to let him wait for his seventeenth birthday to come.</w:t>
            </w:r>
          </w:p>
          <w:p w14:paraId="0B02FBA8">
            <w:pPr>
              <w:rPr>
                <w:b/>
                <w:sz w:val="24"/>
                <w:szCs w:val="24"/>
                <w:lang w:val="uk-UA"/>
              </w:rPr>
            </w:pPr>
            <w:r>
              <w:rPr>
                <w:b/>
                <w:sz w:val="24"/>
                <w:szCs w:val="24"/>
                <w:lang w:val="uk-UA"/>
              </w:rPr>
              <w:t>4</w:t>
            </w:r>
            <w:r>
              <w:rPr>
                <w:sz w:val="24"/>
                <w:szCs w:val="24"/>
                <w:lang w:val="en-US"/>
              </w:rPr>
              <w:t xml:space="preserve"> It was not unknown for small boys to enter a monastery.</w:t>
            </w:r>
          </w:p>
        </w:tc>
      </w:tr>
      <w:tr w14:paraId="0B02F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blCellSpacing w:w="0" w:type="dxa"/>
        </w:trPr>
        <w:tc>
          <w:tcPr>
            <w:tcW w:w="9737" w:type="dxa"/>
            <w:gridSpan w:val="4"/>
            <w:tcBorders>
              <w:top w:val="single" w:color="000000" w:sz="4" w:space="0"/>
              <w:left w:val="single" w:color="000000" w:sz="4" w:space="0"/>
              <w:bottom w:val="single" w:color="000000" w:sz="4" w:space="0"/>
              <w:right w:val="single" w:color="000000" w:sz="4" w:space="0"/>
            </w:tcBorders>
          </w:tcPr>
          <w:p w14:paraId="0B02FBAA">
            <w:pPr>
              <w:rPr>
                <w:b/>
                <w:sz w:val="24"/>
                <w:szCs w:val="24"/>
                <w:lang w:val="uk-UA"/>
              </w:rPr>
            </w:pPr>
            <w:r>
              <w:rPr>
                <w:b/>
                <w:sz w:val="24"/>
                <w:szCs w:val="24"/>
                <w:lang w:val="uk-UA"/>
              </w:rPr>
              <w:t xml:space="preserve">Питання 2. </w:t>
            </w:r>
            <w:r>
              <w:rPr>
                <w:b/>
                <w:sz w:val="24"/>
                <w:szCs w:val="24"/>
                <w:lang w:val="en-US"/>
              </w:rPr>
              <w:t xml:space="preserve">What kind of construction is the sentence </w:t>
            </w:r>
            <w:r>
              <w:rPr>
                <w:i/>
                <w:sz w:val="24"/>
                <w:szCs w:val="24"/>
                <w:lang w:val="en-US"/>
              </w:rPr>
              <w:t>“Everybody was expecting her to be more sympathetic”</w:t>
            </w:r>
            <w:r>
              <w:rPr>
                <w:b/>
                <w:sz w:val="24"/>
                <w:szCs w:val="24"/>
                <w:lang w:val="en-US"/>
              </w:rPr>
              <w:t>?</w:t>
            </w:r>
          </w:p>
          <w:p w14:paraId="0B02FBAB">
            <w:pPr>
              <w:rPr>
                <w:sz w:val="24"/>
                <w:szCs w:val="24"/>
                <w:lang w:val="uk-UA"/>
              </w:rPr>
            </w:pPr>
            <w:r>
              <w:rPr>
                <w:b/>
                <w:sz w:val="24"/>
                <w:szCs w:val="24"/>
                <w:lang w:val="uk-UA"/>
              </w:rPr>
              <w:t>1</w:t>
            </w:r>
            <w:r>
              <w:rPr>
                <w:b/>
                <w:sz w:val="24"/>
                <w:szCs w:val="24"/>
                <w:lang w:val="en-US"/>
              </w:rPr>
              <w:t xml:space="preserve"> </w:t>
            </w:r>
            <w:r>
              <w:rPr>
                <w:sz w:val="24"/>
                <w:szCs w:val="24"/>
                <w:lang w:val="en-US"/>
              </w:rPr>
              <w:t>Subjective with the Infinitive</w:t>
            </w:r>
          </w:p>
          <w:p w14:paraId="0B02FBAC">
            <w:pPr>
              <w:rPr>
                <w:sz w:val="24"/>
                <w:szCs w:val="24"/>
                <w:lang w:val="uk-UA"/>
              </w:rPr>
            </w:pPr>
            <w:r>
              <w:rPr>
                <w:b/>
                <w:sz w:val="24"/>
                <w:szCs w:val="24"/>
                <w:lang w:val="uk-UA"/>
              </w:rPr>
              <w:t>2</w:t>
            </w:r>
            <w:r>
              <w:rPr>
                <w:b/>
                <w:sz w:val="24"/>
                <w:szCs w:val="24"/>
                <w:lang w:val="en-US"/>
              </w:rPr>
              <w:t xml:space="preserve"> </w:t>
            </w:r>
            <w:r>
              <w:rPr>
                <w:sz w:val="24"/>
                <w:szCs w:val="24"/>
                <w:lang w:val="en-US"/>
              </w:rPr>
              <w:t>Nominative Absolute Participial</w:t>
            </w:r>
          </w:p>
          <w:p w14:paraId="0B02FBAD">
            <w:pPr>
              <w:rPr>
                <w:sz w:val="24"/>
                <w:szCs w:val="24"/>
                <w:lang w:val="uk-UA"/>
              </w:rPr>
            </w:pPr>
            <w:r>
              <w:rPr>
                <w:b/>
                <w:sz w:val="24"/>
                <w:szCs w:val="24"/>
                <w:lang w:val="uk-UA"/>
              </w:rPr>
              <w:t>3</w:t>
            </w:r>
            <w:r>
              <w:rPr>
                <w:b/>
                <w:sz w:val="24"/>
                <w:szCs w:val="24"/>
                <w:lang w:val="en-US"/>
              </w:rPr>
              <w:t xml:space="preserve"> </w:t>
            </w:r>
            <w:r>
              <w:rPr>
                <w:sz w:val="24"/>
                <w:szCs w:val="24"/>
                <w:lang w:val="en-US"/>
              </w:rPr>
              <w:t>Objective with the Infinitive</w:t>
            </w:r>
          </w:p>
          <w:p w14:paraId="0B02FBAE">
            <w:pPr>
              <w:rPr>
                <w:sz w:val="24"/>
                <w:szCs w:val="24"/>
                <w:lang w:val="uk-UA"/>
              </w:rPr>
            </w:pPr>
            <w:r>
              <w:rPr>
                <w:b/>
                <w:sz w:val="24"/>
                <w:szCs w:val="24"/>
                <w:lang w:val="uk-UA"/>
              </w:rPr>
              <w:t>4</w:t>
            </w:r>
            <w:r>
              <w:rPr>
                <w:b/>
                <w:sz w:val="24"/>
                <w:szCs w:val="24"/>
                <w:lang w:val="en-US"/>
              </w:rPr>
              <w:t xml:space="preserve"> </w:t>
            </w:r>
            <w:r>
              <w:rPr>
                <w:sz w:val="24"/>
                <w:szCs w:val="24"/>
                <w:lang w:val="en-US"/>
              </w:rPr>
              <w:t>Gerundial</w:t>
            </w:r>
          </w:p>
        </w:tc>
      </w:tr>
      <w:tr w14:paraId="0B02F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blCellSpacing w:w="0" w:type="dxa"/>
        </w:trPr>
        <w:tc>
          <w:tcPr>
            <w:tcW w:w="9737" w:type="dxa"/>
            <w:gridSpan w:val="4"/>
            <w:tcBorders>
              <w:top w:val="single" w:color="000000" w:sz="4" w:space="0"/>
              <w:left w:val="single" w:color="000000" w:sz="4" w:space="0"/>
              <w:bottom w:val="single" w:color="000000" w:sz="4" w:space="0"/>
              <w:right w:val="single" w:color="000000" w:sz="4" w:space="0"/>
            </w:tcBorders>
          </w:tcPr>
          <w:p w14:paraId="0B02FBB0">
            <w:pPr>
              <w:rPr>
                <w:b/>
                <w:sz w:val="24"/>
                <w:szCs w:val="24"/>
                <w:lang w:val="uk-UA"/>
              </w:rPr>
            </w:pPr>
            <w:r>
              <w:rPr>
                <w:b/>
                <w:sz w:val="24"/>
                <w:szCs w:val="24"/>
                <w:lang w:val="uk-UA"/>
              </w:rPr>
              <w:t xml:space="preserve">Питання 3.  </w:t>
            </w:r>
            <w:r>
              <w:rPr>
                <w:b/>
                <w:sz w:val="24"/>
                <w:szCs w:val="24"/>
                <w:lang w:val="en-US"/>
              </w:rPr>
              <w:t xml:space="preserve">What kind of construction is the sentence </w:t>
            </w:r>
            <w:r>
              <w:rPr>
                <w:i/>
                <w:sz w:val="24"/>
                <w:szCs w:val="24"/>
                <w:lang w:val="en-US"/>
              </w:rPr>
              <w:t>“I cannot bear you to speak of that”</w:t>
            </w:r>
            <w:r>
              <w:rPr>
                <w:b/>
                <w:sz w:val="24"/>
                <w:szCs w:val="24"/>
                <w:lang w:val="en-US"/>
              </w:rPr>
              <w:t>?</w:t>
            </w:r>
          </w:p>
          <w:p w14:paraId="0B02FBB1">
            <w:pPr>
              <w:rPr>
                <w:sz w:val="24"/>
                <w:szCs w:val="24"/>
                <w:lang w:val="uk-UA"/>
              </w:rPr>
            </w:pPr>
            <w:r>
              <w:rPr>
                <w:b/>
                <w:sz w:val="24"/>
                <w:szCs w:val="24"/>
                <w:lang w:val="uk-UA"/>
              </w:rPr>
              <w:t>1</w:t>
            </w:r>
            <w:r>
              <w:rPr>
                <w:b/>
                <w:sz w:val="24"/>
                <w:szCs w:val="24"/>
                <w:lang w:val="en-US"/>
              </w:rPr>
              <w:t xml:space="preserve"> </w:t>
            </w:r>
            <w:r>
              <w:rPr>
                <w:sz w:val="24"/>
                <w:szCs w:val="24"/>
                <w:lang w:val="en-US"/>
              </w:rPr>
              <w:t>Subjective with the Infinitive</w:t>
            </w:r>
          </w:p>
          <w:p w14:paraId="0B02FBB2">
            <w:pPr>
              <w:rPr>
                <w:sz w:val="24"/>
                <w:szCs w:val="24"/>
                <w:lang w:val="uk-UA"/>
              </w:rPr>
            </w:pPr>
            <w:r>
              <w:rPr>
                <w:b/>
                <w:sz w:val="24"/>
                <w:szCs w:val="24"/>
                <w:lang w:val="uk-UA"/>
              </w:rPr>
              <w:t>2</w:t>
            </w:r>
            <w:r>
              <w:rPr>
                <w:b/>
                <w:sz w:val="24"/>
                <w:szCs w:val="24"/>
                <w:lang w:val="en-US"/>
              </w:rPr>
              <w:t xml:space="preserve"> </w:t>
            </w:r>
            <w:r>
              <w:rPr>
                <w:sz w:val="24"/>
                <w:szCs w:val="24"/>
                <w:lang w:val="en-US"/>
              </w:rPr>
              <w:t>Gerundial</w:t>
            </w:r>
          </w:p>
          <w:p w14:paraId="0B02FBB3">
            <w:pPr>
              <w:rPr>
                <w:sz w:val="24"/>
                <w:szCs w:val="24"/>
                <w:lang w:val="uk-UA"/>
              </w:rPr>
            </w:pPr>
            <w:r>
              <w:rPr>
                <w:b/>
                <w:sz w:val="24"/>
                <w:szCs w:val="24"/>
                <w:lang w:val="uk-UA"/>
              </w:rPr>
              <w:t>3</w:t>
            </w:r>
            <w:r>
              <w:rPr>
                <w:b/>
                <w:sz w:val="24"/>
                <w:szCs w:val="24"/>
                <w:lang w:val="en-US"/>
              </w:rPr>
              <w:t xml:space="preserve"> </w:t>
            </w:r>
            <w:r>
              <w:rPr>
                <w:sz w:val="24"/>
                <w:szCs w:val="24"/>
                <w:lang w:val="en-US"/>
              </w:rPr>
              <w:t>Nominative Absolute Participial</w:t>
            </w:r>
          </w:p>
          <w:p w14:paraId="0B02FBB4">
            <w:pPr>
              <w:rPr>
                <w:sz w:val="24"/>
                <w:szCs w:val="24"/>
                <w:lang w:val="uk-UA"/>
              </w:rPr>
            </w:pPr>
            <w:r>
              <w:rPr>
                <w:b/>
                <w:sz w:val="24"/>
                <w:szCs w:val="24"/>
                <w:lang w:val="uk-UA"/>
              </w:rPr>
              <w:t>4</w:t>
            </w:r>
            <w:r>
              <w:rPr>
                <w:b/>
                <w:sz w:val="24"/>
                <w:szCs w:val="24"/>
                <w:lang w:val="en-US"/>
              </w:rPr>
              <w:t xml:space="preserve"> </w:t>
            </w:r>
            <w:r>
              <w:rPr>
                <w:sz w:val="24"/>
                <w:szCs w:val="24"/>
                <w:lang w:val="en-US"/>
              </w:rPr>
              <w:t>Objective with the Infinitive</w:t>
            </w:r>
          </w:p>
        </w:tc>
      </w:tr>
      <w:tr w14:paraId="0B02F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4" w:hRule="atLeast"/>
          <w:tblCellSpacing w:w="0" w:type="dxa"/>
        </w:trPr>
        <w:tc>
          <w:tcPr>
            <w:tcW w:w="9737" w:type="dxa"/>
            <w:gridSpan w:val="4"/>
            <w:tcBorders>
              <w:top w:val="single" w:color="000000" w:sz="4" w:space="0"/>
              <w:left w:val="single" w:color="000000" w:sz="4" w:space="0"/>
              <w:bottom w:val="single" w:color="000000" w:sz="4" w:space="0"/>
              <w:right w:val="single" w:color="000000" w:sz="4" w:space="0"/>
            </w:tcBorders>
          </w:tcPr>
          <w:p w14:paraId="0B02FBB6">
            <w:pPr>
              <w:rPr>
                <w:b/>
                <w:sz w:val="24"/>
                <w:szCs w:val="24"/>
                <w:lang w:val="uk-UA"/>
              </w:rPr>
            </w:pPr>
            <w:r>
              <w:rPr>
                <w:b/>
                <w:sz w:val="24"/>
                <w:szCs w:val="24"/>
                <w:lang w:val="uk-UA"/>
              </w:rPr>
              <w:t xml:space="preserve">Питання 4. </w:t>
            </w:r>
            <w:r>
              <w:rPr>
                <w:b/>
                <w:sz w:val="24"/>
                <w:szCs w:val="24"/>
                <w:lang w:val="en-US"/>
              </w:rPr>
              <w:t xml:space="preserve">What kind of construction is the sentence </w:t>
            </w:r>
            <w:r>
              <w:rPr>
                <w:i/>
                <w:sz w:val="24"/>
                <w:szCs w:val="24"/>
                <w:lang w:val="en-US"/>
              </w:rPr>
              <w:t>“The garden gate was heard to bang”</w:t>
            </w:r>
            <w:r>
              <w:rPr>
                <w:b/>
                <w:sz w:val="24"/>
                <w:szCs w:val="24"/>
                <w:lang w:val="en-US"/>
              </w:rPr>
              <w:t>?</w:t>
            </w:r>
          </w:p>
          <w:p w14:paraId="0B02FBB7">
            <w:pPr>
              <w:rPr>
                <w:sz w:val="24"/>
                <w:szCs w:val="24"/>
                <w:lang w:val="en-US"/>
              </w:rPr>
            </w:pPr>
            <w:r>
              <w:rPr>
                <w:b/>
                <w:sz w:val="24"/>
                <w:szCs w:val="24"/>
                <w:lang w:val="en-US"/>
              </w:rPr>
              <w:t xml:space="preserve">1 </w:t>
            </w:r>
            <w:r>
              <w:rPr>
                <w:sz w:val="24"/>
                <w:szCs w:val="24"/>
                <w:lang w:val="en-US"/>
              </w:rPr>
              <w:t>Nominative Absolute Participial</w:t>
            </w:r>
          </w:p>
          <w:p w14:paraId="0B02FBB8">
            <w:pPr>
              <w:rPr>
                <w:sz w:val="24"/>
                <w:szCs w:val="24"/>
                <w:lang w:val="uk-UA"/>
              </w:rPr>
            </w:pPr>
            <w:r>
              <w:rPr>
                <w:b/>
                <w:sz w:val="24"/>
                <w:szCs w:val="24"/>
                <w:lang w:val="en-US"/>
              </w:rPr>
              <w:t>2</w:t>
            </w:r>
            <w:r>
              <w:rPr>
                <w:sz w:val="24"/>
                <w:szCs w:val="24"/>
                <w:lang w:val="en-US"/>
              </w:rPr>
              <w:t xml:space="preserve"> Objective with the Infinitive</w:t>
            </w:r>
          </w:p>
          <w:p w14:paraId="0B02FBB9">
            <w:pPr>
              <w:rPr>
                <w:sz w:val="24"/>
                <w:szCs w:val="24"/>
                <w:lang w:val="uk-UA"/>
              </w:rPr>
            </w:pPr>
            <w:r>
              <w:rPr>
                <w:b/>
                <w:sz w:val="24"/>
                <w:szCs w:val="24"/>
                <w:lang w:val="en-US"/>
              </w:rPr>
              <w:t>3</w:t>
            </w:r>
            <w:r>
              <w:rPr>
                <w:sz w:val="24"/>
                <w:szCs w:val="24"/>
                <w:lang w:val="en-US"/>
              </w:rPr>
              <w:t xml:space="preserve"> Subjective with the Infinitive</w:t>
            </w:r>
          </w:p>
          <w:p w14:paraId="0B02FBBA">
            <w:pPr>
              <w:rPr>
                <w:sz w:val="24"/>
                <w:szCs w:val="24"/>
                <w:lang w:val="uk-UA"/>
              </w:rPr>
            </w:pPr>
            <w:r>
              <w:rPr>
                <w:b/>
                <w:sz w:val="24"/>
                <w:szCs w:val="24"/>
                <w:lang w:val="en-US"/>
              </w:rPr>
              <w:t>4</w:t>
            </w:r>
            <w:r>
              <w:rPr>
                <w:sz w:val="24"/>
                <w:szCs w:val="24"/>
                <w:lang w:val="en-US"/>
              </w:rPr>
              <w:t xml:space="preserve"> Participial</w:t>
            </w:r>
          </w:p>
        </w:tc>
      </w:tr>
      <w:tr w14:paraId="0B02F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blCellSpacing w:w="0" w:type="dxa"/>
        </w:trPr>
        <w:tc>
          <w:tcPr>
            <w:tcW w:w="9737" w:type="dxa"/>
            <w:gridSpan w:val="4"/>
            <w:tcBorders>
              <w:top w:val="single" w:color="000000" w:sz="4" w:space="0"/>
              <w:left w:val="single" w:color="000000" w:sz="4" w:space="0"/>
              <w:bottom w:val="single" w:color="000000" w:sz="4" w:space="0"/>
              <w:right w:val="single" w:color="000000" w:sz="4" w:space="0"/>
            </w:tcBorders>
          </w:tcPr>
          <w:p w14:paraId="0B02FBBC">
            <w:pPr>
              <w:rPr>
                <w:b/>
                <w:sz w:val="24"/>
                <w:szCs w:val="24"/>
                <w:lang w:val="uk-UA"/>
              </w:rPr>
            </w:pPr>
            <w:r>
              <w:rPr>
                <w:b/>
                <w:sz w:val="24"/>
                <w:szCs w:val="24"/>
                <w:lang w:val="uk-UA"/>
              </w:rPr>
              <w:t xml:space="preserve">Питання 5. </w:t>
            </w:r>
            <w:r>
              <w:rPr>
                <w:b/>
                <w:sz w:val="24"/>
                <w:szCs w:val="24"/>
                <w:lang w:val="en-US"/>
              </w:rPr>
              <w:t xml:space="preserve">What kind of construction is the sentence </w:t>
            </w:r>
            <w:r>
              <w:rPr>
                <w:i/>
                <w:sz w:val="24"/>
                <w:szCs w:val="24"/>
                <w:lang w:val="en-US"/>
              </w:rPr>
              <w:t>“She was believed to have taken part in the first flight to Alpha 73”</w:t>
            </w:r>
            <w:r>
              <w:rPr>
                <w:b/>
                <w:sz w:val="24"/>
                <w:szCs w:val="24"/>
                <w:lang w:val="en-US"/>
              </w:rPr>
              <w:t>?</w:t>
            </w:r>
          </w:p>
          <w:p w14:paraId="0B02FBBD">
            <w:pPr>
              <w:rPr>
                <w:sz w:val="24"/>
                <w:szCs w:val="24"/>
                <w:lang w:val="uk-UA"/>
              </w:rPr>
            </w:pPr>
            <w:r>
              <w:rPr>
                <w:b/>
                <w:sz w:val="24"/>
                <w:szCs w:val="24"/>
                <w:lang w:val="uk-UA"/>
              </w:rPr>
              <w:t>1</w:t>
            </w:r>
            <w:r>
              <w:rPr>
                <w:b/>
                <w:sz w:val="24"/>
                <w:szCs w:val="24"/>
                <w:lang w:val="en-US"/>
              </w:rPr>
              <w:t xml:space="preserve"> </w:t>
            </w:r>
            <w:r>
              <w:rPr>
                <w:sz w:val="24"/>
                <w:szCs w:val="24"/>
                <w:lang w:val="en-US"/>
              </w:rPr>
              <w:t>Objective with the Infinitive</w:t>
            </w:r>
          </w:p>
          <w:p w14:paraId="0B02FBBE">
            <w:pPr>
              <w:rPr>
                <w:sz w:val="24"/>
                <w:szCs w:val="24"/>
                <w:lang w:val="uk-UA"/>
              </w:rPr>
            </w:pPr>
            <w:r>
              <w:rPr>
                <w:b/>
                <w:sz w:val="24"/>
                <w:szCs w:val="24"/>
                <w:lang w:val="uk-UA"/>
              </w:rPr>
              <w:t>2</w:t>
            </w:r>
            <w:r>
              <w:rPr>
                <w:b/>
                <w:sz w:val="24"/>
                <w:szCs w:val="24"/>
                <w:lang w:val="en-US"/>
              </w:rPr>
              <w:t xml:space="preserve"> </w:t>
            </w:r>
            <w:r>
              <w:rPr>
                <w:sz w:val="24"/>
                <w:szCs w:val="24"/>
                <w:lang w:val="en-US"/>
              </w:rPr>
              <w:t>Nominative Absolute Participial</w:t>
            </w:r>
          </w:p>
          <w:p w14:paraId="0B02FBBF">
            <w:pPr>
              <w:rPr>
                <w:sz w:val="24"/>
                <w:szCs w:val="24"/>
                <w:lang w:val="uk-UA"/>
              </w:rPr>
            </w:pPr>
            <w:r>
              <w:rPr>
                <w:b/>
                <w:sz w:val="24"/>
                <w:szCs w:val="24"/>
                <w:lang w:val="uk-UA"/>
              </w:rPr>
              <w:t>3</w:t>
            </w:r>
            <w:r>
              <w:rPr>
                <w:b/>
                <w:sz w:val="24"/>
                <w:szCs w:val="24"/>
                <w:lang w:val="en-US"/>
              </w:rPr>
              <w:t xml:space="preserve"> </w:t>
            </w:r>
            <w:r>
              <w:rPr>
                <w:sz w:val="24"/>
                <w:szCs w:val="24"/>
                <w:lang w:val="en-US"/>
              </w:rPr>
              <w:t>Perfect Gerund</w:t>
            </w:r>
          </w:p>
          <w:p w14:paraId="0B02FBC0">
            <w:pPr>
              <w:rPr>
                <w:sz w:val="24"/>
                <w:szCs w:val="24"/>
                <w:lang w:val="uk-UA"/>
              </w:rPr>
            </w:pPr>
            <w:r>
              <w:rPr>
                <w:b/>
                <w:sz w:val="24"/>
                <w:szCs w:val="24"/>
                <w:lang w:val="uk-UA"/>
              </w:rPr>
              <w:t>4</w:t>
            </w:r>
            <w:r>
              <w:rPr>
                <w:b/>
                <w:sz w:val="24"/>
                <w:szCs w:val="24"/>
                <w:lang w:val="en-US"/>
              </w:rPr>
              <w:t xml:space="preserve"> </w:t>
            </w:r>
            <w:r>
              <w:rPr>
                <w:sz w:val="24"/>
                <w:szCs w:val="24"/>
                <w:lang w:val="en-US"/>
              </w:rPr>
              <w:t>Subjective with the Infinitive</w:t>
            </w:r>
          </w:p>
        </w:tc>
      </w:tr>
      <w:tr w14:paraId="0B02F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blCellSpacing w:w="0" w:type="dxa"/>
        </w:trPr>
        <w:tc>
          <w:tcPr>
            <w:tcW w:w="9737" w:type="dxa"/>
            <w:gridSpan w:val="4"/>
            <w:tcBorders>
              <w:top w:val="single" w:color="000000" w:sz="4" w:space="0"/>
              <w:left w:val="single" w:color="000000" w:sz="4" w:space="0"/>
              <w:bottom w:val="single" w:color="000000" w:sz="4" w:space="0"/>
              <w:right w:val="single" w:color="000000" w:sz="4" w:space="0"/>
            </w:tcBorders>
            <w:vAlign w:val="center"/>
          </w:tcPr>
          <w:p w14:paraId="0B02FBC2">
            <w:pPr>
              <w:rPr>
                <w:b/>
                <w:sz w:val="24"/>
                <w:szCs w:val="24"/>
                <w:lang w:val="uk-UA"/>
              </w:rPr>
            </w:pPr>
            <w:r>
              <w:rPr>
                <w:b/>
                <w:sz w:val="24"/>
                <w:szCs w:val="24"/>
                <w:lang w:val="uk-UA"/>
              </w:rPr>
              <w:t xml:space="preserve">Питання 6. </w:t>
            </w:r>
            <w:r>
              <w:rPr>
                <w:b/>
                <w:sz w:val="24"/>
                <w:szCs w:val="24"/>
                <w:lang w:val="en-US"/>
              </w:rPr>
              <w:t xml:space="preserve">What kind of construction is the sentence </w:t>
            </w:r>
            <w:r>
              <w:rPr>
                <w:i/>
                <w:sz w:val="24"/>
                <w:szCs w:val="24"/>
                <w:lang w:val="en-US"/>
              </w:rPr>
              <w:t>“With so much at stake, he did not want to appear inhospitable”</w:t>
            </w:r>
            <w:r>
              <w:rPr>
                <w:b/>
                <w:sz w:val="24"/>
                <w:szCs w:val="24"/>
                <w:lang w:val="en-US"/>
              </w:rPr>
              <w:t>?</w:t>
            </w:r>
          </w:p>
          <w:p w14:paraId="0B02FBC3">
            <w:pPr>
              <w:rPr>
                <w:sz w:val="24"/>
                <w:szCs w:val="24"/>
                <w:lang w:val="uk-UA"/>
              </w:rPr>
            </w:pPr>
            <w:r>
              <w:rPr>
                <w:b/>
                <w:sz w:val="24"/>
                <w:szCs w:val="24"/>
                <w:lang w:val="uk-UA"/>
              </w:rPr>
              <w:t>1</w:t>
            </w:r>
            <w:r>
              <w:rPr>
                <w:b/>
                <w:sz w:val="24"/>
                <w:szCs w:val="24"/>
                <w:lang w:val="en-US"/>
              </w:rPr>
              <w:t xml:space="preserve"> </w:t>
            </w:r>
            <w:r>
              <w:rPr>
                <w:sz w:val="24"/>
                <w:szCs w:val="24"/>
                <w:lang w:val="en-US"/>
              </w:rPr>
              <w:t>Participial</w:t>
            </w:r>
          </w:p>
          <w:p w14:paraId="0B02FBC4">
            <w:pPr>
              <w:rPr>
                <w:sz w:val="24"/>
                <w:szCs w:val="24"/>
                <w:lang w:val="uk-UA"/>
              </w:rPr>
            </w:pPr>
            <w:r>
              <w:rPr>
                <w:b/>
                <w:sz w:val="24"/>
                <w:szCs w:val="24"/>
                <w:lang w:val="uk-UA"/>
              </w:rPr>
              <w:t>2</w:t>
            </w:r>
            <w:r>
              <w:rPr>
                <w:b/>
                <w:sz w:val="24"/>
                <w:szCs w:val="24"/>
                <w:lang w:val="en-US"/>
              </w:rPr>
              <w:t xml:space="preserve"> </w:t>
            </w:r>
            <w:r>
              <w:rPr>
                <w:sz w:val="24"/>
                <w:szCs w:val="24"/>
                <w:lang w:val="en-US"/>
              </w:rPr>
              <w:t>Subjective with the Infinitive</w:t>
            </w:r>
          </w:p>
          <w:p w14:paraId="0B02FBC5">
            <w:pPr>
              <w:rPr>
                <w:sz w:val="24"/>
                <w:szCs w:val="24"/>
                <w:lang w:val="uk-UA"/>
              </w:rPr>
            </w:pPr>
            <w:r>
              <w:rPr>
                <w:b/>
                <w:sz w:val="24"/>
                <w:szCs w:val="24"/>
                <w:lang w:val="uk-UA"/>
              </w:rPr>
              <w:t>3</w:t>
            </w:r>
            <w:r>
              <w:rPr>
                <w:b/>
                <w:sz w:val="24"/>
                <w:szCs w:val="24"/>
                <w:lang w:val="en-US"/>
              </w:rPr>
              <w:t xml:space="preserve"> </w:t>
            </w:r>
            <w:r>
              <w:rPr>
                <w:sz w:val="24"/>
                <w:szCs w:val="24"/>
                <w:lang w:val="en-US"/>
              </w:rPr>
              <w:t>Nominative Absolute Participial</w:t>
            </w:r>
          </w:p>
          <w:p w14:paraId="0B02FBC6">
            <w:pPr>
              <w:pStyle w:val="153"/>
              <w:spacing w:after="0" w:line="240" w:lineRule="auto"/>
              <w:ind w:left="0"/>
              <w:jc w:val="both"/>
              <w:rPr>
                <w:rFonts w:ascii="Times New Roman" w:hAnsi="Times New Roman"/>
                <w:sz w:val="24"/>
                <w:szCs w:val="24"/>
                <w:lang w:val="en-GB" w:eastAsia="uk-UA"/>
              </w:rPr>
            </w:pPr>
            <w:r>
              <w:rPr>
                <w:rFonts w:ascii="Times New Roman" w:hAnsi="Times New Roman"/>
                <w:b/>
                <w:sz w:val="24"/>
                <w:szCs w:val="24"/>
              </w:rPr>
              <w:t>4</w:t>
            </w:r>
            <w:r>
              <w:rPr>
                <w:rFonts w:ascii="Times New Roman" w:hAnsi="Times New Roman"/>
                <w:b/>
                <w:sz w:val="24"/>
                <w:szCs w:val="24"/>
                <w:lang w:val="en-US"/>
              </w:rPr>
              <w:t xml:space="preserve"> </w:t>
            </w:r>
            <w:r>
              <w:rPr>
                <w:rFonts w:ascii="Times New Roman" w:hAnsi="Times New Roman"/>
                <w:sz w:val="24"/>
                <w:szCs w:val="24"/>
                <w:lang w:val="en-US"/>
              </w:rPr>
              <w:t>Objective with the Infinitive</w:t>
            </w:r>
          </w:p>
        </w:tc>
      </w:tr>
      <w:tr w14:paraId="0B02F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blCellSpacing w:w="0" w:type="dxa"/>
        </w:trPr>
        <w:tc>
          <w:tcPr>
            <w:tcW w:w="9737" w:type="dxa"/>
            <w:gridSpan w:val="4"/>
            <w:tcBorders>
              <w:top w:val="single" w:color="000000" w:sz="4" w:space="0"/>
              <w:left w:val="single" w:color="000000" w:sz="4" w:space="0"/>
              <w:bottom w:val="single" w:color="000000" w:sz="4" w:space="0"/>
              <w:right w:val="single" w:color="000000" w:sz="4" w:space="0"/>
            </w:tcBorders>
            <w:vAlign w:val="center"/>
          </w:tcPr>
          <w:p w14:paraId="0B02FBC8">
            <w:pPr>
              <w:rPr>
                <w:b/>
                <w:sz w:val="24"/>
                <w:szCs w:val="24"/>
                <w:lang w:val="uk-UA"/>
              </w:rPr>
            </w:pPr>
            <w:r>
              <w:rPr>
                <w:b/>
                <w:sz w:val="24"/>
                <w:szCs w:val="24"/>
                <w:lang w:val="uk-UA"/>
              </w:rPr>
              <w:t xml:space="preserve">Питання 7. </w:t>
            </w:r>
            <w:r>
              <w:rPr>
                <w:b/>
                <w:sz w:val="24"/>
                <w:szCs w:val="24"/>
                <w:lang w:val="en-US"/>
              </w:rPr>
              <w:t>Give explanation and examples to:</w:t>
            </w:r>
          </w:p>
          <w:p w14:paraId="0B02FBC9">
            <w:pPr>
              <w:rPr>
                <w:sz w:val="24"/>
                <w:szCs w:val="24"/>
                <w:lang w:val="uk-UA"/>
              </w:rPr>
            </w:pPr>
            <w:r>
              <w:rPr>
                <w:b/>
                <w:sz w:val="24"/>
                <w:szCs w:val="24"/>
                <w:lang w:val="en-US"/>
              </w:rPr>
              <w:t>1</w:t>
            </w:r>
            <w:r>
              <w:rPr>
                <w:sz w:val="24"/>
                <w:szCs w:val="24"/>
                <w:lang w:val="en-US"/>
              </w:rPr>
              <w:t xml:space="preserve"> conversion</w:t>
            </w:r>
          </w:p>
          <w:p w14:paraId="0B02FBCA">
            <w:pPr>
              <w:rPr>
                <w:sz w:val="24"/>
                <w:szCs w:val="24"/>
                <w:lang w:val="uk-UA"/>
              </w:rPr>
            </w:pPr>
            <w:r>
              <w:rPr>
                <w:b/>
                <w:sz w:val="24"/>
                <w:szCs w:val="24"/>
                <w:lang w:val="en-US"/>
              </w:rPr>
              <w:t>2</w:t>
            </w:r>
            <w:r>
              <w:rPr>
                <w:sz w:val="24"/>
                <w:szCs w:val="24"/>
                <w:lang w:val="en-US"/>
              </w:rPr>
              <w:t xml:space="preserve"> grammatical and stylistic inversion</w:t>
            </w:r>
          </w:p>
          <w:p w14:paraId="0B02FBCB">
            <w:pPr>
              <w:rPr>
                <w:sz w:val="24"/>
                <w:szCs w:val="24"/>
                <w:lang w:val="uk-UA"/>
              </w:rPr>
            </w:pPr>
            <w:r>
              <w:rPr>
                <w:b/>
                <w:sz w:val="24"/>
                <w:szCs w:val="24"/>
                <w:lang w:val="en-US"/>
              </w:rPr>
              <w:t>3</w:t>
            </w:r>
            <w:r>
              <w:rPr>
                <w:sz w:val="24"/>
                <w:szCs w:val="24"/>
                <w:lang w:val="en-US"/>
              </w:rPr>
              <w:t xml:space="preserve"> compensation</w:t>
            </w:r>
          </w:p>
          <w:p w14:paraId="0B02FBCC">
            <w:pPr>
              <w:rPr>
                <w:sz w:val="24"/>
                <w:szCs w:val="24"/>
                <w:lang w:val="en-US" w:eastAsia="uk-UA"/>
              </w:rPr>
            </w:pPr>
            <w:r>
              <w:rPr>
                <w:b/>
                <w:sz w:val="24"/>
                <w:szCs w:val="24"/>
                <w:lang w:val="en-US"/>
              </w:rPr>
              <w:t>4</w:t>
            </w:r>
            <w:r>
              <w:rPr>
                <w:sz w:val="24"/>
                <w:szCs w:val="24"/>
                <w:lang w:val="en-US"/>
              </w:rPr>
              <w:t xml:space="preserve"> nominalisation</w:t>
            </w:r>
          </w:p>
        </w:tc>
      </w:tr>
      <w:tr w14:paraId="0B02F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blCellSpacing w:w="0" w:type="dxa"/>
        </w:trPr>
        <w:tc>
          <w:tcPr>
            <w:tcW w:w="9737" w:type="dxa"/>
            <w:gridSpan w:val="4"/>
            <w:tcBorders>
              <w:top w:val="single" w:color="000000" w:sz="4" w:space="0"/>
              <w:left w:val="single" w:color="000000" w:sz="4" w:space="0"/>
              <w:bottom w:val="single" w:color="000000" w:sz="4" w:space="0"/>
              <w:right w:val="single" w:color="000000" w:sz="4" w:space="0"/>
            </w:tcBorders>
            <w:vAlign w:val="center"/>
          </w:tcPr>
          <w:p w14:paraId="0B02FBCE">
            <w:pPr>
              <w:rPr>
                <w:b/>
                <w:sz w:val="24"/>
                <w:szCs w:val="24"/>
                <w:lang w:val="uk-UA"/>
              </w:rPr>
            </w:pPr>
            <w:r>
              <w:rPr>
                <w:b/>
                <w:sz w:val="24"/>
                <w:szCs w:val="24"/>
                <w:lang w:val="uk-UA"/>
              </w:rPr>
              <w:t>Питання 8.</w:t>
            </w:r>
            <w:r>
              <w:rPr>
                <w:b/>
                <w:sz w:val="24"/>
                <w:szCs w:val="24"/>
                <w:lang w:val="en-US"/>
              </w:rPr>
              <w:t xml:space="preserve">Choose the correct translation of the sentence </w:t>
            </w:r>
            <w:r>
              <w:rPr>
                <w:i/>
                <w:sz w:val="24"/>
                <w:szCs w:val="24"/>
                <w:lang w:val="en-US"/>
              </w:rPr>
              <w:t>“That fellow must be made of steel. He’s never tired.”</w:t>
            </w:r>
            <w:r>
              <w:rPr>
                <w:b/>
                <w:sz w:val="24"/>
                <w:szCs w:val="24"/>
                <w:lang w:val="en-US"/>
              </w:rPr>
              <w:t>:</w:t>
            </w:r>
          </w:p>
          <w:p w14:paraId="0B02FBCF">
            <w:pPr>
              <w:rPr>
                <w:sz w:val="24"/>
                <w:szCs w:val="24"/>
                <w:lang w:val="uk-UA"/>
              </w:rPr>
            </w:pPr>
            <w:r>
              <w:rPr>
                <w:b/>
                <w:sz w:val="24"/>
                <w:szCs w:val="24"/>
                <w:lang w:val="uk-UA"/>
              </w:rPr>
              <w:t>1</w:t>
            </w:r>
            <w:r>
              <w:rPr>
                <w:b/>
                <w:sz w:val="24"/>
                <w:szCs w:val="24"/>
                <w:lang w:val="en-US"/>
              </w:rPr>
              <w:t xml:space="preserve"> </w:t>
            </w:r>
            <w:r>
              <w:rPr>
                <w:sz w:val="24"/>
                <w:szCs w:val="24"/>
                <w:lang w:val="uk-UA"/>
              </w:rPr>
              <w:t>Той хлопець мабуть що залізний. Він ніколи не втомлюється.</w:t>
            </w:r>
          </w:p>
          <w:p w14:paraId="0B02FBD0">
            <w:pPr>
              <w:rPr>
                <w:sz w:val="24"/>
                <w:szCs w:val="24"/>
                <w:lang w:val="uk-UA"/>
              </w:rPr>
            </w:pPr>
            <w:r>
              <w:rPr>
                <w:b/>
                <w:sz w:val="24"/>
                <w:szCs w:val="24"/>
                <w:lang w:val="uk-UA"/>
              </w:rPr>
              <w:t>2</w:t>
            </w:r>
            <w:r>
              <w:rPr>
                <w:b/>
                <w:sz w:val="24"/>
                <w:szCs w:val="24"/>
              </w:rPr>
              <w:t xml:space="preserve"> </w:t>
            </w:r>
            <w:r>
              <w:rPr>
                <w:sz w:val="24"/>
                <w:szCs w:val="24"/>
                <w:lang w:val="uk-UA"/>
              </w:rPr>
              <w:t>Того хлопця треба зробити зі сталі. Тоді він не буде втомлюватись.</w:t>
            </w:r>
          </w:p>
          <w:p w14:paraId="0B02FBD1">
            <w:pPr>
              <w:rPr>
                <w:sz w:val="24"/>
                <w:szCs w:val="24"/>
                <w:lang w:val="uk-UA"/>
              </w:rPr>
            </w:pPr>
            <w:r>
              <w:rPr>
                <w:b/>
                <w:sz w:val="24"/>
                <w:szCs w:val="24"/>
                <w:lang w:val="uk-UA"/>
              </w:rPr>
              <w:t xml:space="preserve">3 </w:t>
            </w:r>
            <w:r>
              <w:rPr>
                <w:sz w:val="24"/>
                <w:szCs w:val="24"/>
                <w:lang w:val="uk-UA"/>
              </w:rPr>
              <w:t>Цьому хлопцеві слід бути залізним. Тоді йому втома не згозить.</w:t>
            </w:r>
          </w:p>
          <w:p w14:paraId="0B02FBD2">
            <w:pPr>
              <w:pStyle w:val="153"/>
              <w:spacing w:after="0" w:line="240" w:lineRule="auto"/>
              <w:ind w:left="0"/>
              <w:jc w:val="both"/>
              <w:rPr>
                <w:rFonts w:ascii="Times New Roman" w:hAnsi="Times New Roman"/>
                <w:sz w:val="24"/>
                <w:szCs w:val="24"/>
                <w:lang w:eastAsia="uk-UA"/>
              </w:rPr>
            </w:pPr>
            <w:r>
              <w:rPr>
                <w:rFonts w:ascii="Times New Roman" w:hAnsi="Times New Roman"/>
                <w:b/>
                <w:sz w:val="24"/>
                <w:szCs w:val="24"/>
              </w:rPr>
              <w:t>4</w:t>
            </w:r>
            <w:r>
              <w:rPr>
                <w:rFonts w:ascii="Times New Roman" w:hAnsi="Times New Roman"/>
                <w:b/>
                <w:sz w:val="24"/>
                <w:szCs w:val="24"/>
                <w:lang w:val="ru-RU"/>
              </w:rPr>
              <w:t xml:space="preserve"> </w:t>
            </w:r>
            <w:r>
              <w:rPr>
                <w:rFonts w:ascii="Times New Roman" w:hAnsi="Times New Roman"/>
                <w:sz w:val="24"/>
                <w:szCs w:val="24"/>
              </w:rPr>
              <w:t>Той хлопець немов залізний. Він ніколи не втомлюється.</w:t>
            </w:r>
          </w:p>
        </w:tc>
      </w:tr>
      <w:tr w14:paraId="0B02F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blCellSpacing w:w="0" w:type="dxa"/>
        </w:trPr>
        <w:tc>
          <w:tcPr>
            <w:tcW w:w="9737" w:type="dxa"/>
            <w:gridSpan w:val="4"/>
            <w:tcBorders>
              <w:top w:val="single" w:color="000000" w:sz="4" w:space="0"/>
              <w:left w:val="single" w:color="000000" w:sz="4" w:space="0"/>
              <w:bottom w:val="single" w:color="000000" w:sz="4" w:space="0"/>
              <w:right w:val="single" w:color="000000" w:sz="4" w:space="0"/>
            </w:tcBorders>
            <w:vAlign w:val="center"/>
          </w:tcPr>
          <w:p w14:paraId="0B02FBD4">
            <w:pPr>
              <w:rPr>
                <w:b/>
                <w:sz w:val="24"/>
                <w:szCs w:val="24"/>
                <w:lang w:val="uk-UA"/>
              </w:rPr>
            </w:pPr>
            <w:r>
              <w:rPr>
                <w:b/>
                <w:sz w:val="24"/>
                <w:szCs w:val="24"/>
                <w:lang w:val="uk-UA"/>
              </w:rPr>
              <w:t xml:space="preserve">Питання 9. </w:t>
            </w:r>
            <w:r>
              <w:rPr>
                <w:b/>
                <w:sz w:val="24"/>
                <w:szCs w:val="24"/>
                <w:lang w:val="en-US"/>
              </w:rPr>
              <w:t xml:space="preserve">Choose the correct translation of the sentence </w:t>
            </w:r>
            <w:r>
              <w:rPr>
                <w:i/>
                <w:sz w:val="24"/>
                <w:szCs w:val="24"/>
                <w:lang w:val="en-US"/>
              </w:rPr>
              <w:t>“It must seem very funny to you.”</w:t>
            </w:r>
            <w:r>
              <w:rPr>
                <w:b/>
                <w:sz w:val="24"/>
                <w:szCs w:val="24"/>
                <w:lang w:val="en-US"/>
              </w:rPr>
              <w:t>:</w:t>
            </w:r>
          </w:p>
          <w:p w14:paraId="0B02FBD5">
            <w:pPr>
              <w:rPr>
                <w:sz w:val="24"/>
                <w:szCs w:val="24"/>
                <w:lang w:val="uk-UA"/>
              </w:rPr>
            </w:pPr>
            <w:r>
              <w:rPr>
                <w:b/>
                <w:sz w:val="24"/>
                <w:szCs w:val="24"/>
                <w:lang w:val="uk-UA"/>
              </w:rPr>
              <w:t>1</w:t>
            </w:r>
            <w:r>
              <w:rPr>
                <w:b/>
                <w:sz w:val="24"/>
                <w:szCs w:val="24"/>
              </w:rPr>
              <w:t xml:space="preserve"> </w:t>
            </w:r>
            <w:r>
              <w:rPr>
                <w:sz w:val="24"/>
                <w:szCs w:val="24"/>
                <w:lang w:val="uk-UA"/>
              </w:rPr>
              <w:t>Це змусить тебе розсміятися.</w:t>
            </w:r>
          </w:p>
          <w:p w14:paraId="0B02FBD6">
            <w:pPr>
              <w:rPr>
                <w:sz w:val="24"/>
                <w:szCs w:val="24"/>
                <w:lang w:val="uk-UA"/>
              </w:rPr>
            </w:pPr>
            <w:r>
              <w:rPr>
                <w:b/>
                <w:sz w:val="24"/>
                <w:szCs w:val="24"/>
                <w:lang w:val="uk-UA"/>
              </w:rPr>
              <w:t>2</w:t>
            </w:r>
            <w:r>
              <w:rPr>
                <w:b/>
                <w:sz w:val="24"/>
                <w:szCs w:val="24"/>
              </w:rPr>
              <w:t xml:space="preserve"> </w:t>
            </w:r>
            <w:r>
              <w:rPr>
                <w:sz w:val="24"/>
                <w:szCs w:val="24"/>
                <w:lang w:val="uk-UA"/>
              </w:rPr>
              <w:t>Це повинно дуже насмішити тебе.</w:t>
            </w:r>
          </w:p>
          <w:p w14:paraId="0B02FBD7">
            <w:pPr>
              <w:rPr>
                <w:sz w:val="24"/>
                <w:szCs w:val="24"/>
                <w:lang w:val="uk-UA"/>
              </w:rPr>
            </w:pPr>
            <w:r>
              <w:rPr>
                <w:b/>
                <w:sz w:val="24"/>
                <w:szCs w:val="24"/>
                <w:lang w:val="uk-UA"/>
              </w:rPr>
              <w:t>3</w:t>
            </w:r>
            <w:r>
              <w:rPr>
                <w:b/>
                <w:sz w:val="24"/>
                <w:szCs w:val="24"/>
              </w:rPr>
              <w:t xml:space="preserve"> </w:t>
            </w:r>
            <w:r>
              <w:rPr>
                <w:sz w:val="24"/>
                <w:szCs w:val="24"/>
                <w:lang w:val="uk-UA"/>
              </w:rPr>
              <w:t>Це може здатися тобі дуже дивним.</w:t>
            </w:r>
          </w:p>
          <w:p w14:paraId="0B02FBD8">
            <w:pPr>
              <w:pStyle w:val="153"/>
              <w:spacing w:after="0" w:line="240" w:lineRule="auto"/>
              <w:ind w:left="0"/>
              <w:jc w:val="both"/>
              <w:rPr>
                <w:rFonts w:ascii="Times New Roman" w:hAnsi="Times New Roman"/>
                <w:sz w:val="24"/>
                <w:szCs w:val="24"/>
                <w:lang w:eastAsia="uk-UA"/>
              </w:rPr>
            </w:pPr>
            <w:r>
              <w:rPr>
                <w:rFonts w:ascii="Times New Roman" w:hAnsi="Times New Roman"/>
                <w:b/>
                <w:sz w:val="24"/>
                <w:szCs w:val="24"/>
              </w:rPr>
              <w:t>4</w:t>
            </w:r>
            <w:r>
              <w:rPr>
                <w:rFonts w:ascii="Times New Roman" w:hAnsi="Times New Roman"/>
                <w:b/>
                <w:sz w:val="24"/>
                <w:szCs w:val="24"/>
                <w:lang w:val="ru-RU"/>
              </w:rPr>
              <w:t xml:space="preserve"> </w:t>
            </w:r>
            <w:r>
              <w:rPr>
                <w:rFonts w:ascii="Times New Roman" w:hAnsi="Times New Roman"/>
                <w:sz w:val="24"/>
                <w:szCs w:val="24"/>
              </w:rPr>
              <w:t>Це повинно здатися тобі дуже дивним.</w:t>
            </w:r>
          </w:p>
        </w:tc>
      </w:tr>
      <w:tr w14:paraId="0B02F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blCellSpacing w:w="0" w:type="dxa"/>
        </w:trPr>
        <w:tc>
          <w:tcPr>
            <w:tcW w:w="9737" w:type="dxa"/>
            <w:gridSpan w:val="4"/>
            <w:tcBorders>
              <w:top w:val="single" w:color="000000" w:sz="4" w:space="0"/>
              <w:left w:val="single" w:color="000000" w:sz="4" w:space="0"/>
              <w:bottom w:val="single" w:color="000000" w:sz="4" w:space="0"/>
              <w:right w:val="single" w:color="000000" w:sz="4" w:space="0"/>
            </w:tcBorders>
            <w:vAlign w:val="center"/>
          </w:tcPr>
          <w:p w14:paraId="0B02FBDA">
            <w:pPr>
              <w:rPr>
                <w:b/>
                <w:sz w:val="24"/>
                <w:szCs w:val="24"/>
                <w:lang w:val="uk-UA"/>
              </w:rPr>
            </w:pPr>
            <w:r>
              <w:rPr>
                <w:b/>
                <w:sz w:val="24"/>
                <w:szCs w:val="24"/>
                <w:lang w:val="uk-UA"/>
              </w:rPr>
              <w:t xml:space="preserve">Питання 10. </w:t>
            </w:r>
            <w:r>
              <w:rPr>
                <w:b/>
                <w:sz w:val="24"/>
                <w:szCs w:val="24"/>
                <w:lang w:val="en-US"/>
              </w:rPr>
              <w:t>Translate the idiomatic expressions:</w:t>
            </w:r>
          </w:p>
          <w:p w14:paraId="0B02FBDB">
            <w:pPr>
              <w:rPr>
                <w:sz w:val="24"/>
                <w:szCs w:val="24"/>
                <w:lang w:val="uk-UA"/>
              </w:rPr>
            </w:pPr>
            <w:r>
              <w:rPr>
                <w:b/>
                <w:sz w:val="24"/>
                <w:szCs w:val="24"/>
                <w:lang w:val="uk-UA"/>
              </w:rPr>
              <w:t>1</w:t>
            </w:r>
            <w:r>
              <w:rPr>
                <w:b/>
                <w:sz w:val="24"/>
                <w:szCs w:val="24"/>
                <w:lang w:val="en-US"/>
              </w:rPr>
              <w:t xml:space="preserve"> </w:t>
            </w:r>
            <w:r>
              <w:rPr>
                <w:sz w:val="24"/>
                <w:szCs w:val="24"/>
                <w:lang w:val="en-US"/>
              </w:rPr>
              <w:t>Not to see a step beyond one’s nose</w:t>
            </w:r>
          </w:p>
          <w:p w14:paraId="0B02FBDC">
            <w:pPr>
              <w:rPr>
                <w:sz w:val="24"/>
                <w:szCs w:val="24"/>
                <w:lang w:val="uk-UA"/>
              </w:rPr>
            </w:pPr>
            <w:r>
              <w:rPr>
                <w:b/>
                <w:sz w:val="24"/>
                <w:szCs w:val="24"/>
                <w:lang w:val="uk-UA"/>
              </w:rPr>
              <w:t>2</w:t>
            </w:r>
            <w:r>
              <w:rPr>
                <w:b/>
                <w:sz w:val="24"/>
                <w:szCs w:val="24"/>
                <w:lang w:val="en-US"/>
              </w:rPr>
              <w:t xml:space="preserve"> </w:t>
            </w:r>
            <w:r>
              <w:rPr>
                <w:sz w:val="24"/>
                <w:szCs w:val="24"/>
                <w:lang w:val="en-US"/>
              </w:rPr>
              <w:t>He has not all his buttons</w:t>
            </w:r>
          </w:p>
          <w:p w14:paraId="0B02FBDD">
            <w:pPr>
              <w:rPr>
                <w:sz w:val="24"/>
                <w:szCs w:val="24"/>
                <w:lang w:val="uk-UA"/>
              </w:rPr>
            </w:pPr>
            <w:r>
              <w:rPr>
                <w:b/>
                <w:sz w:val="24"/>
                <w:szCs w:val="24"/>
                <w:lang w:val="uk-UA"/>
              </w:rPr>
              <w:t>3</w:t>
            </w:r>
            <w:r>
              <w:rPr>
                <w:b/>
                <w:sz w:val="24"/>
                <w:szCs w:val="24"/>
                <w:lang w:val="en-US"/>
              </w:rPr>
              <w:t xml:space="preserve"> </w:t>
            </w:r>
            <w:r>
              <w:rPr>
                <w:sz w:val="24"/>
                <w:szCs w:val="24"/>
                <w:lang w:val="en-US"/>
              </w:rPr>
              <w:t>Either win the saddle or loose the horse</w:t>
            </w:r>
          </w:p>
          <w:p w14:paraId="0B02FBDE">
            <w:pPr>
              <w:rPr>
                <w:sz w:val="24"/>
                <w:szCs w:val="24"/>
                <w:lang w:val="en-US" w:eastAsia="uk-UA"/>
              </w:rPr>
            </w:pPr>
            <w:r>
              <w:rPr>
                <w:b/>
                <w:sz w:val="24"/>
                <w:szCs w:val="24"/>
                <w:lang w:val="uk-UA"/>
              </w:rPr>
              <w:t>4</w:t>
            </w:r>
            <w:r>
              <w:rPr>
                <w:b/>
                <w:sz w:val="24"/>
                <w:szCs w:val="24"/>
                <w:lang w:val="en-US"/>
              </w:rPr>
              <w:t xml:space="preserve"> </w:t>
            </w:r>
            <w:r>
              <w:rPr>
                <w:sz w:val="24"/>
                <w:szCs w:val="24"/>
                <w:lang w:val="en-US"/>
              </w:rPr>
              <w:t>A man can die but once.</w:t>
            </w:r>
          </w:p>
        </w:tc>
      </w:tr>
      <w:tr w14:paraId="0B02F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737" w:type="dxa"/>
            <w:gridSpan w:val="4"/>
            <w:tcBorders>
              <w:top w:val="single" w:color="000000" w:sz="4" w:space="0"/>
              <w:left w:val="single" w:color="000000" w:sz="4" w:space="0"/>
              <w:bottom w:val="single" w:color="000000" w:sz="4" w:space="0"/>
              <w:right w:val="single" w:color="000000" w:sz="4" w:space="0"/>
            </w:tcBorders>
            <w:vAlign w:val="center"/>
          </w:tcPr>
          <w:p w14:paraId="0B02FBE0">
            <w:pPr>
              <w:jc w:val="both"/>
              <w:rPr>
                <w:sz w:val="24"/>
                <w:szCs w:val="24"/>
                <w:lang w:eastAsia="uk-UA"/>
              </w:rPr>
            </w:pPr>
            <w:r>
              <w:rPr>
                <w:b/>
                <w:bCs/>
                <w:i/>
                <w:iCs/>
                <w:color w:val="000000"/>
                <w:sz w:val="24"/>
                <w:szCs w:val="24"/>
                <w:lang w:eastAsia="uk-UA"/>
              </w:rPr>
              <w:t>Екзаменаційні питання</w:t>
            </w:r>
          </w:p>
        </w:tc>
      </w:tr>
      <w:tr w14:paraId="0B02F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blCellSpacing w:w="0" w:type="dxa"/>
        </w:trPr>
        <w:tc>
          <w:tcPr>
            <w:tcW w:w="9737" w:type="dxa"/>
            <w:gridSpan w:val="4"/>
            <w:tcBorders>
              <w:top w:val="single" w:color="000000" w:sz="4" w:space="0"/>
              <w:left w:val="single" w:color="000000" w:sz="4" w:space="0"/>
              <w:bottom w:val="single" w:color="000000" w:sz="4" w:space="0"/>
              <w:right w:val="single" w:color="000000" w:sz="4" w:space="0"/>
            </w:tcBorders>
            <w:vAlign w:val="center"/>
          </w:tcPr>
          <w:p w14:paraId="0B02FBE2">
            <w:pPr>
              <w:jc w:val="both"/>
              <w:rPr>
                <w:b/>
                <w:bCs/>
                <w:i/>
                <w:iCs/>
                <w:sz w:val="24"/>
                <w:szCs w:val="24"/>
                <w:lang w:val="en-US"/>
              </w:rPr>
            </w:pPr>
            <w:r>
              <w:rPr>
                <w:b/>
                <w:bCs/>
                <w:color w:val="000000"/>
                <w:sz w:val="24"/>
                <w:szCs w:val="24"/>
                <w:lang w:val="en-US" w:eastAsia="uk-UA"/>
              </w:rPr>
              <w:t xml:space="preserve">II. </w:t>
            </w:r>
            <w:r>
              <w:rPr>
                <w:b/>
                <w:bCs/>
                <w:i/>
                <w:iCs/>
                <w:sz w:val="24"/>
                <w:szCs w:val="24"/>
                <w:lang w:val="en-US"/>
              </w:rPr>
              <w:t>Translate the English text into Ukrainian and make up five questions to it:</w:t>
            </w:r>
          </w:p>
          <w:p w14:paraId="0B02FBE3">
            <w:pPr>
              <w:shd w:val="clear" w:color="auto" w:fill="FFFFFF"/>
              <w:autoSpaceDE w:val="0"/>
              <w:autoSpaceDN w:val="0"/>
              <w:adjustRightInd w:val="0"/>
              <w:jc w:val="both"/>
              <w:rPr>
                <w:sz w:val="24"/>
                <w:szCs w:val="24"/>
                <w:lang w:val="en-US" w:eastAsia="uk-UA"/>
              </w:rPr>
            </w:pPr>
            <w:r>
              <w:rPr>
                <w:color w:val="000000"/>
                <w:sz w:val="24"/>
                <w:szCs w:val="24"/>
                <w:lang w:val="en-GB"/>
              </w:rPr>
              <w:t>My friend, Carl, was caught in a story of uselessness. When he no longer had the one thing that he had learned to identify himself with, he lost his place in the story – he lost his self-identity. He decided that if he was going to survive, he would have to change his story. It really wasn't a difficult thing for him to do. Carl was so miserable that literally any life would have been better than his. As it turned out, like so many of us, what Carl needed was simply to be heard. As he listened to himself tell his story he began to see things that he had not seen before, things that he could change. So, that's what he did. He changed his perspective, and in so doing, changed his life.</w:t>
            </w:r>
          </w:p>
        </w:tc>
      </w:tr>
      <w:tr w14:paraId="0B02F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blCellSpacing w:w="0" w:type="dxa"/>
        </w:trPr>
        <w:tc>
          <w:tcPr>
            <w:tcW w:w="9737" w:type="dxa"/>
            <w:gridSpan w:val="4"/>
            <w:tcBorders>
              <w:top w:val="single" w:color="000000" w:sz="4" w:space="0"/>
              <w:left w:val="single" w:color="000000" w:sz="4" w:space="0"/>
              <w:bottom w:val="single" w:color="000000" w:sz="4" w:space="0"/>
              <w:right w:val="single" w:color="000000" w:sz="4" w:space="0"/>
            </w:tcBorders>
            <w:vAlign w:val="center"/>
          </w:tcPr>
          <w:p w14:paraId="0B02FBE5">
            <w:pPr>
              <w:jc w:val="both"/>
              <w:rPr>
                <w:b/>
                <w:bCs/>
                <w:i/>
                <w:iCs/>
                <w:sz w:val="24"/>
                <w:szCs w:val="24"/>
                <w:lang w:val="en-US"/>
              </w:rPr>
            </w:pPr>
            <w:r>
              <w:rPr>
                <w:b/>
                <w:bCs/>
                <w:color w:val="000000"/>
                <w:sz w:val="24"/>
                <w:szCs w:val="24"/>
                <w:lang w:val="en-US" w:eastAsia="uk-UA"/>
              </w:rPr>
              <w:t xml:space="preserve">III. </w:t>
            </w:r>
            <w:r>
              <w:rPr>
                <w:b/>
                <w:bCs/>
                <w:i/>
                <w:iCs/>
                <w:sz w:val="24"/>
                <w:szCs w:val="24"/>
                <w:lang w:val="en-US"/>
              </w:rPr>
              <w:t>Translate the Ukrainian text into English paying attention to the use of articles in English:</w:t>
            </w:r>
          </w:p>
          <w:p w14:paraId="0B02FBE6">
            <w:pPr>
              <w:shd w:val="clear" w:color="auto" w:fill="FFFFFF"/>
              <w:autoSpaceDE w:val="0"/>
              <w:autoSpaceDN w:val="0"/>
              <w:adjustRightInd w:val="0"/>
              <w:ind w:firstLine="709"/>
              <w:jc w:val="both"/>
              <w:rPr>
                <w:color w:val="000000"/>
                <w:sz w:val="24"/>
                <w:szCs w:val="24"/>
                <w:lang w:val="uk-UA"/>
              </w:rPr>
            </w:pPr>
            <w:r>
              <w:rPr>
                <w:color w:val="000000"/>
                <w:sz w:val="24"/>
                <w:szCs w:val="24"/>
                <w:lang w:val="uk-UA"/>
              </w:rPr>
              <w:t>20 лютого Верховна Рада планує розглянути підготовлений народним депутатом України Володимиром Черняком проект закону про особливості</w:t>
            </w:r>
            <w:r>
              <w:rPr>
                <w:smallCaps/>
                <w:color w:val="000000"/>
                <w:sz w:val="24"/>
                <w:szCs w:val="24"/>
                <w:lang w:val="uk-UA"/>
              </w:rPr>
              <w:t xml:space="preserve"> </w:t>
            </w:r>
            <w:r>
              <w:rPr>
                <w:color w:val="000000"/>
                <w:sz w:val="24"/>
                <w:szCs w:val="24"/>
                <w:lang w:val="uk-UA"/>
              </w:rPr>
              <w:t>приватизації підприємства "Рівнеазот", що виробляє мінеральні добрива. Його ухвалення означатиме значні фінансові втрати для держави. Про це повідомив 19 лютого на прес-конференції заступник голови Фонду державного майна (ФДМ) Леонід Кальниченко.</w:t>
            </w:r>
          </w:p>
          <w:p w14:paraId="0B02FBE7">
            <w:pPr>
              <w:ind w:firstLine="709"/>
              <w:jc w:val="both"/>
              <w:rPr>
                <w:sz w:val="24"/>
                <w:szCs w:val="24"/>
                <w:lang w:val="uk-UA" w:eastAsia="uk-UA"/>
              </w:rPr>
            </w:pPr>
            <w:r>
              <w:rPr>
                <w:color w:val="000000"/>
                <w:sz w:val="24"/>
                <w:szCs w:val="24"/>
                <w:lang w:val="uk-UA"/>
              </w:rPr>
              <w:t>Він вважає, що ухвалення такого закону не є доцільним. Воно фактично означатиме зупинку уже розпочатого міжнародного тендеру з продажу 53,86% акцій "Рівнеазоту", зниження рівня конкуренції серед покупців і дроблення контрольного пакета акцій підприємства, а відповідно зниження їх ціни, черговий негативний удар по інвестиційній привабливості України.</w:t>
            </w:r>
            <w:r>
              <w:rPr>
                <w:sz w:val="24"/>
                <w:szCs w:val="24"/>
                <w:lang w:eastAsia="uk-UA"/>
              </w:rPr>
              <w:t> </w:t>
            </w:r>
          </w:p>
        </w:tc>
      </w:tr>
    </w:tbl>
    <w:p w14:paraId="0B02FBE9">
      <w:pPr>
        <w:ind w:firstLine="180"/>
        <w:rPr>
          <w:sz w:val="24"/>
          <w:szCs w:val="24"/>
          <w:lang w:val="uk-UA" w:eastAsia="uk-UA"/>
        </w:rPr>
      </w:pPr>
    </w:p>
    <w:p w14:paraId="0B02FBEA">
      <w:pPr>
        <w:ind w:firstLine="180"/>
        <w:jc w:val="center"/>
        <w:rPr>
          <w:b/>
          <w:sz w:val="24"/>
          <w:szCs w:val="24"/>
          <w:lang w:val="uk-UA" w:eastAsia="uk-UA"/>
        </w:rPr>
      </w:pPr>
      <w:r>
        <w:rPr>
          <w:b/>
          <w:sz w:val="24"/>
          <w:szCs w:val="24"/>
          <w:lang w:val="uk-UA" w:eastAsia="uk-UA"/>
        </w:rPr>
        <w:t>Питання до екзамену</w:t>
      </w:r>
    </w:p>
    <w:p w14:paraId="0B02FBEB">
      <w:pPr>
        <w:ind w:firstLine="180"/>
        <w:jc w:val="center"/>
        <w:rPr>
          <w:b/>
          <w:sz w:val="24"/>
          <w:szCs w:val="24"/>
          <w:lang w:val="uk-UA" w:eastAsia="uk-UA"/>
        </w:rPr>
      </w:pPr>
      <w:r>
        <w:rPr>
          <w:b/>
          <w:sz w:val="24"/>
          <w:szCs w:val="24"/>
          <w:lang w:val="uk-UA" w:eastAsia="uk-UA"/>
        </w:rPr>
        <w:t>П’ятий семестр</w:t>
      </w:r>
    </w:p>
    <w:p w14:paraId="0B02FBEC">
      <w:pPr>
        <w:jc w:val="both"/>
        <w:rPr>
          <w:rStyle w:val="19"/>
          <w:b w:val="0"/>
          <w:iCs/>
          <w:sz w:val="24"/>
          <w:szCs w:val="24"/>
          <w:lang w:val="uk-UA"/>
        </w:rPr>
      </w:pPr>
      <w:r>
        <w:rPr>
          <w:rStyle w:val="19"/>
          <w:b w:val="0"/>
          <w:iCs/>
          <w:sz w:val="24"/>
          <w:szCs w:val="24"/>
          <w:lang w:val="uk-UA"/>
        </w:rPr>
        <w:t xml:space="preserve">1. </w:t>
      </w:r>
      <w:r>
        <w:rPr>
          <w:rStyle w:val="19"/>
          <w:b w:val="0"/>
          <w:iCs/>
          <w:sz w:val="24"/>
          <w:szCs w:val="24"/>
          <w:lang w:val="en-US"/>
        </w:rPr>
        <w:t>Translation</w:t>
      </w:r>
      <w:r>
        <w:rPr>
          <w:rStyle w:val="19"/>
          <w:b w:val="0"/>
          <w:iCs/>
          <w:sz w:val="24"/>
          <w:szCs w:val="24"/>
          <w:lang w:val="uk-UA"/>
        </w:rPr>
        <w:t xml:space="preserve"> </w:t>
      </w:r>
      <w:r>
        <w:rPr>
          <w:rStyle w:val="19"/>
          <w:b w:val="0"/>
          <w:iCs/>
          <w:sz w:val="24"/>
          <w:szCs w:val="24"/>
          <w:lang w:val="en-US"/>
        </w:rPr>
        <w:t>transformations</w:t>
      </w:r>
      <w:r>
        <w:rPr>
          <w:rStyle w:val="19"/>
          <w:b w:val="0"/>
          <w:iCs/>
          <w:sz w:val="24"/>
          <w:szCs w:val="24"/>
          <w:lang w:val="uk-UA"/>
        </w:rPr>
        <w:t>.</w:t>
      </w:r>
    </w:p>
    <w:p w14:paraId="0B02FBED">
      <w:pPr>
        <w:jc w:val="both"/>
        <w:rPr>
          <w:rStyle w:val="19"/>
          <w:b w:val="0"/>
          <w:iCs/>
          <w:sz w:val="24"/>
          <w:szCs w:val="24"/>
          <w:lang w:val="en-US"/>
        </w:rPr>
      </w:pPr>
      <w:r>
        <w:rPr>
          <w:rStyle w:val="19"/>
          <w:b w:val="0"/>
          <w:iCs/>
          <w:sz w:val="24"/>
          <w:szCs w:val="24"/>
          <w:lang w:val="en-US"/>
        </w:rPr>
        <w:t>2. Translation lexical transformations.</w:t>
      </w:r>
    </w:p>
    <w:p w14:paraId="0B02FBEE">
      <w:pPr>
        <w:jc w:val="both"/>
        <w:rPr>
          <w:rStyle w:val="19"/>
          <w:b w:val="0"/>
          <w:iCs/>
          <w:sz w:val="24"/>
          <w:szCs w:val="24"/>
          <w:lang w:val="en-US"/>
        </w:rPr>
      </w:pPr>
      <w:r>
        <w:rPr>
          <w:rStyle w:val="19"/>
          <w:b w:val="0"/>
          <w:iCs/>
          <w:sz w:val="24"/>
          <w:szCs w:val="24"/>
          <w:lang w:val="en-US"/>
        </w:rPr>
        <w:t>3. Concretization of the meaning of the word.</w:t>
      </w:r>
    </w:p>
    <w:p w14:paraId="0B02FBEF">
      <w:pPr>
        <w:jc w:val="both"/>
        <w:rPr>
          <w:rStyle w:val="19"/>
          <w:b w:val="0"/>
          <w:iCs/>
          <w:sz w:val="24"/>
          <w:szCs w:val="24"/>
          <w:lang w:val="en-US"/>
        </w:rPr>
      </w:pPr>
      <w:r>
        <w:rPr>
          <w:rStyle w:val="19"/>
          <w:b w:val="0"/>
          <w:iCs/>
          <w:sz w:val="24"/>
          <w:szCs w:val="24"/>
          <w:lang w:val="en-US"/>
        </w:rPr>
        <w:t>4. Generalization of the meaning of the word.</w:t>
      </w:r>
    </w:p>
    <w:p w14:paraId="0B02FBF0">
      <w:pPr>
        <w:jc w:val="both"/>
        <w:rPr>
          <w:rStyle w:val="19"/>
          <w:b w:val="0"/>
          <w:iCs/>
          <w:sz w:val="24"/>
          <w:szCs w:val="24"/>
          <w:lang w:val="fr-FR"/>
        </w:rPr>
      </w:pPr>
      <w:r>
        <w:rPr>
          <w:rStyle w:val="19"/>
          <w:b w:val="0"/>
          <w:iCs/>
          <w:sz w:val="24"/>
          <w:szCs w:val="24"/>
          <w:lang w:val="fr-FR"/>
        </w:rPr>
        <w:t>5. Addition Transformation.</w:t>
      </w:r>
    </w:p>
    <w:p w14:paraId="0B02FBF1">
      <w:pPr>
        <w:jc w:val="both"/>
        <w:rPr>
          <w:rStyle w:val="19"/>
          <w:b w:val="0"/>
          <w:iCs/>
          <w:sz w:val="24"/>
          <w:szCs w:val="24"/>
          <w:lang w:val="fr-FR"/>
        </w:rPr>
      </w:pPr>
      <w:r>
        <w:rPr>
          <w:rStyle w:val="19"/>
          <w:b w:val="0"/>
          <w:iCs/>
          <w:sz w:val="24"/>
          <w:szCs w:val="24"/>
          <w:lang w:val="fr-FR"/>
        </w:rPr>
        <w:t>6. Omission Transformation.</w:t>
      </w:r>
    </w:p>
    <w:p w14:paraId="0B02FBF2">
      <w:pPr>
        <w:jc w:val="both"/>
        <w:rPr>
          <w:rStyle w:val="19"/>
          <w:b w:val="0"/>
          <w:iCs/>
          <w:sz w:val="24"/>
          <w:szCs w:val="24"/>
          <w:lang w:val="fr-FR"/>
        </w:rPr>
      </w:pPr>
      <w:r>
        <w:rPr>
          <w:rStyle w:val="19"/>
          <w:b w:val="0"/>
          <w:iCs/>
          <w:sz w:val="24"/>
          <w:szCs w:val="24"/>
          <w:lang w:val="fr-FR"/>
        </w:rPr>
        <w:t>7. Replacement Transformation.</w:t>
      </w:r>
    </w:p>
    <w:p w14:paraId="0B02FBF3">
      <w:pPr>
        <w:jc w:val="both"/>
        <w:rPr>
          <w:rStyle w:val="19"/>
          <w:b w:val="0"/>
          <w:iCs/>
          <w:sz w:val="24"/>
          <w:szCs w:val="24"/>
          <w:lang w:val="en-US"/>
        </w:rPr>
      </w:pPr>
      <w:r>
        <w:rPr>
          <w:rStyle w:val="19"/>
          <w:b w:val="0"/>
          <w:iCs/>
          <w:sz w:val="24"/>
          <w:szCs w:val="24"/>
          <w:lang w:val="en-US"/>
        </w:rPr>
        <w:t>8. Permutation of the word.</w:t>
      </w:r>
    </w:p>
    <w:p w14:paraId="0B02FBF4">
      <w:pPr>
        <w:jc w:val="both"/>
        <w:rPr>
          <w:rStyle w:val="19"/>
          <w:b w:val="0"/>
          <w:iCs/>
          <w:sz w:val="24"/>
          <w:szCs w:val="24"/>
          <w:lang w:val="en-US"/>
        </w:rPr>
      </w:pPr>
      <w:r>
        <w:rPr>
          <w:rStyle w:val="19"/>
          <w:b w:val="0"/>
          <w:iCs/>
          <w:sz w:val="24"/>
          <w:szCs w:val="24"/>
          <w:lang w:val="en-US"/>
        </w:rPr>
        <w:t>9. Contextual replacement.</w:t>
      </w:r>
    </w:p>
    <w:p w14:paraId="0B02FBF5">
      <w:pPr>
        <w:jc w:val="both"/>
        <w:rPr>
          <w:rStyle w:val="19"/>
          <w:b w:val="0"/>
          <w:iCs/>
          <w:sz w:val="24"/>
          <w:szCs w:val="24"/>
          <w:lang w:val="en-US"/>
        </w:rPr>
      </w:pPr>
      <w:r>
        <w:rPr>
          <w:rStyle w:val="19"/>
          <w:b w:val="0"/>
          <w:iCs/>
          <w:sz w:val="24"/>
          <w:szCs w:val="24"/>
          <w:lang w:val="en-US"/>
        </w:rPr>
        <w:t>10. Semantic development.</w:t>
      </w:r>
    </w:p>
    <w:p w14:paraId="0B02FBF6">
      <w:pPr>
        <w:jc w:val="both"/>
        <w:rPr>
          <w:rStyle w:val="19"/>
          <w:b w:val="0"/>
          <w:iCs/>
          <w:sz w:val="24"/>
          <w:szCs w:val="24"/>
          <w:lang w:val="en-US"/>
        </w:rPr>
      </w:pPr>
      <w:r>
        <w:rPr>
          <w:rStyle w:val="19"/>
          <w:b w:val="0"/>
          <w:iCs/>
          <w:sz w:val="24"/>
          <w:szCs w:val="24"/>
          <w:lang w:val="en-US"/>
        </w:rPr>
        <w:t>11. Antonymous translation (formal negation).</w:t>
      </w:r>
    </w:p>
    <w:p w14:paraId="0B02FBF7">
      <w:pPr>
        <w:jc w:val="both"/>
        <w:rPr>
          <w:rStyle w:val="19"/>
          <w:b w:val="0"/>
          <w:iCs/>
          <w:sz w:val="24"/>
          <w:szCs w:val="24"/>
          <w:lang w:val="en-US"/>
        </w:rPr>
      </w:pPr>
      <w:r>
        <w:rPr>
          <w:rStyle w:val="19"/>
          <w:b w:val="0"/>
          <w:iCs/>
          <w:sz w:val="24"/>
          <w:szCs w:val="24"/>
          <w:lang w:val="en-US"/>
        </w:rPr>
        <w:t>12. Descriptive translation.</w:t>
      </w:r>
    </w:p>
    <w:p w14:paraId="0B02FBF8">
      <w:pPr>
        <w:jc w:val="both"/>
        <w:rPr>
          <w:rStyle w:val="156"/>
          <w:sz w:val="24"/>
          <w:szCs w:val="24"/>
          <w:lang w:val="en-US"/>
        </w:rPr>
      </w:pPr>
      <w:r>
        <w:rPr>
          <w:rStyle w:val="19"/>
          <w:b w:val="0"/>
          <w:iCs/>
          <w:sz w:val="24"/>
          <w:szCs w:val="24"/>
          <w:lang w:val="en-US"/>
        </w:rPr>
        <w:t>13. Translation of particles – a functional application in translation. Types</w:t>
      </w:r>
      <w:r>
        <w:rPr>
          <w:rStyle w:val="156"/>
          <w:sz w:val="24"/>
          <w:szCs w:val="24"/>
          <w:lang w:val="en-US"/>
        </w:rPr>
        <w:t xml:space="preserve"> of particles.</w:t>
      </w:r>
    </w:p>
    <w:p w14:paraId="0B02FBF9">
      <w:pPr>
        <w:jc w:val="both"/>
        <w:rPr>
          <w:rStyle w:val="19"/>
          <w:b w:val="0"/>
          <w:iCs/>
          <w:sz w:val="24"/>
          <w:szCs w:val="24"/>
          <w:lang w:val="en-US"/>
        </w:rPr>
      </w:pPr>
      <w:r>
        <w:rPr>
          <w:rStyle w:val="19"/>
          <w:b w:val="0"/>
          <w:iCs/>
          <w:sz w:val="24"/>
          <w:szCs w:val="24"/>
          <w:lang w:val="en-US"/>
        </w:rPr>
        <w:t>14. Compression and decompression in translation.</w:t>
      </w:r>
    </w:p>
    <w:p w14:paraId="0B02FBFA">
      <w:pPr>
        <w:jc w:val="both"/>
        <w:rPr>
          <w:rStyle w:val="19"/>
          <w:b w:val="0"/>
          <w:iCs/>
          <w:sz w:val="24"/>
          <w:szCs w:val="24"/>
          <w:lang w:val="en-US"/>
        </w:rPr>
      </w:pPr>
      <w:r>
        <w:rPr>
          <w:rStyle w:val="19"/>
          <w:b w:val="0"/>
          <w:iCs/>
          <w:sz w:val="24"/>
          <w:szCs w:val="24"/>
          <w:lang w:val="en-US"/>
        </w:rPr>
        <w:t>15. Compression of the text by grammatical means.</w:t>
      </w:r>
    </w:p>
    <w:p w14:paraId="0B02FBFB">
      <w:pPr>
        <w:jc w:val="both"/>
        <w:rPr>
          <w:rStyle w:val="19"/>
          <w:b w:val="0"/>
          <w:iCs/>
          <w:sz w:val="24"/>
          <w:szCs w:val="24"/>
          <w:lang w:val="en-US"/>
        </w:rPr>
      </w:pPr>
      <w:r>
        <w:rPr>
          <w:rStyle w:val="19"/>
          <w:b w:val="0"/>
          <w:iCs/>
          <w:sz w:val="24"/>
          <w:szCs w:val="24"/>
          <w:lang w:val="en-US"/>
        </w:rPr>
        <w:t>16. Unity of compression and decompression during the translation of newspaper texts from English into Ukrainian.</w:t>
      </w:r>
    </w:p>
    <w:p w14:paraId="0B02FBFC">
      <w:pPr>
        <w:jc w:val="both"/>
        <w:rPr>
          <w:rStyle w:val="19"/>
          <w:b w:val="0"/>
          <w:iCs/>
          <w:sz w:val="24"/>
          <w:szCs w:val="24"/>
          <w:lang w:val="en-US"/>
        </w:rPr>
      </w:pPr>
      <w:r>
        <w:rPr>
          <w:rStyle w:val="19"/>
          <w:b w:val="0"/>
          <w:iCs/>
          <w:sz w:val="24"/>
          <w:szCs w:val="24"/>
          <w:lang w:val="en-US"/>
        </w:rPr>
        <w:t>17. Meiosis – functional application in translation. Using and features of translation of constructions with double negation.</w:t>
      </w:r>
    </w:p>
    <w:p w14:paraId="0B02FBFD">
      <w:pPr>
        <w:jc w:val="both"/>
        <w:rPr>
          <w:rStyle w:val="19"/>
          <w:b w:val="0"/>
          <w:iCs/>
          <w:sz w:val="24"/>
          <w:szCs w:val="24"/>
          <w:lang w:val="en-US"/>
        </w:rPr>
      </w:pPr>
      <w:r>
        <w:rPr>
          <w:rStyle w:val="19"/>
          <w:b w:val="0"/>
          <w:iCs/>
          <w:sz w:val="24"/>
          <w:szCs w:val="24"/>
          <w:lang w:val="en-US"/>
        </w:rPr>
        <w:t>18. Internationalisms – functional application in translation. Classification of internationalisms.</w:t>
      </w:r>
    </w:p>
    <w:p w14:paraId="0B02FBFE">
      <w:pPr>
        <w:jc w:val="both"/>
        <w:rPr>
          <w:rStyle w:val="19"/>
          <w:b w:val="0"/>
          <w:iCs/>
          <w:sz w:val="24"/>
          <w:szCs w:val="24"/>
          <w:lang w:val="en-US"/>
        </w:rPr>
      </w:pPr>
      <w:r>
        <w:rPr>
          <w:rStyle w:val="19"/>
          <w:b w:val="0"/>
          <w:iCs/>
          <w:sz w:val="24"/>
          <w:szCs w:val="24"/>
          <w:lang w:val="en-US"/>
        </w:rPr>
        <w:t>19. Inversion – a functional application in translation.</w:t>
      </w:r>
    </w:p>
    <w:p w14:paraId="0B02FBFF">
      <w:pPr>
        <w:jc w:val="both"/>
        <w:rPr>
          <w:rStyle w:val="19"/>
          <w:b w:val="0"/>
          <w:iCs/>
          <w:sz w:val="24"/>
          <w:szCs w:val="24"/>
          <w:lang w:val="en-US"/>
        </w:rPr>
      </w:pPr>
      <w:r>
        <w:rPr>
          <w:rStyle w:val="19"/>
          <w:b w:val="0"/>
          <w:iCs/>
          <w:sz w:val="24"/>
          <w:szCs w:val="24"/>
          <w:lang w:val="en-US"/>
        </w:rPr>
        <w:t>20. Translation of idiomatic combinations.</w:t>
      </w:r>
    </w:p>
    <w:p w14:paraId="0B02FC00">
      <w:pPr>
        <w:jc w:val="both"/>
        <w:rPr>
          <w:rStyle w:val="19"/>
          <w:b w:val="0"/>
          <w:iCs/>
          <w:sz w:val="24"/>
          <w:szCs w:val="24"/>
          <w:lang w:val="en-US"/>
        </w:rPr>
      </w:pPr>
      <w:r>
        <w:rPr>
          <w:rStyle w:val="19"/>
          <w:b w:val="0"/>
          <w:iCs/>
          <w:sz w:val="24"/>
          <w:szCs w:val="24"/>
          <w:lang w:val="en-US"/>
        </w:rPr>
        <w:t>21. Translation of phraseological and stable phrases.</w:t>
      </w:r>
    </w:p>
    <w:p w14:paraId="0B02FC01">
      <w:pPr>
        <w:jc w:val="both"/>
        <w:rPr>
          <w:rStyle w:val="19"/>
          <w:b w:val="0"/>
          <w:iCs/>
          <w:sz w:val="24"/>
          <w:szCs w:val="24"/>
          <w:lang w:val="en-US"/>
        </w:rPr>
      </w:pPr>
      <w:r>
        <w:rPr>
          <w:rStyle w:val="19"/>
          <w:b w:val="0"/>
          <w:iCs/>
          <w:sz w:val="24"/>
          <w:szCs w:val="24"/>
          <w:lang w:val="en-US"/>
        </w:rPr>
        <w:t>22. Transformations of idioms in the translation process.</w:t>
      </w:r>
    </w:p>
    <w:p w14:paraId="0B02FC02">
      <w:pPr>
        <w:jc w:val="both"/>
        <w:rPr>
          <w:rStyle w:val="19"/>
          <w:b w:val="0"/>
          <w:iCs/>
          <w:sz w:val="24"/>
          <w:szCs w:val="24"/>
          <w:lang w:val="en-US"/>
        </w:rPr>
      </w:pPr>
      <w:r>
        <w:rPr>
          <w:rStyle w:val="19"/>
          <w:b w:val="0"/>
          <w:iCs/>
          <w:sz w:val="24"/>
          <w:szCs w:val="24"/>
          <w:lang w:val="en-US"/>
        </w:rPr>
        <w:t>23. National-labeled realities – functional application in translation. Idiomatic expressions and phraseology.</w:t>
      </w:r>
    </w:p>
    <w:p w14:paraId="0B02FC03">
      <w:pPr>
        <w:jc w:val="both"/>
        <w:rPr>
          <w:rStyle w:val="19"/>
          <w:b w:val="0"/>
          <w:iCs/>
          <w:sz w:val="24"/>
          <w:szCs w:val="24"/>
          <w:lang w:val="en-US"/>
        </w:rPr>
      </w:pPr>
      <w:r>
        <w:rPr>
          <w:rStyle w:val="19"/>
          <w:b w:val="0"/>
          <w:iCs/>
          <w:sz w:val="24"/>
          <w:szCs w:val="24"/>
          <w:lang w:val="en-US"/>
        </w:rPr>
        <w:t>24. Methods of translating proper names.</w:t>
      </w:r>
    </w:p>
    <w:p w14:paraId="0B02FC04">
      <w:pPr>
        <w:jc w:val="both"/>
        <w:rPr>
          <w:rStyle w:val="19"/>
          <w:b w:val="0"/>
          <w:iCs/>
          <w:sz w:val="24"/>
          <w:szCs w:val="24"/>
          <w:lang w:val="en-US"/>
        </w:rPr>
      </w:pPr>
      <w:r>
        <w:rPr>
          <w:rStyle w:val="19"/>
          <w:b w:val="0"/>
          <w:iCs/>
          <w:sz w:val="24"/>
          <w:szCs w:val="24"/>
          <w:lang w:val="en-US"/>
        </w:rPr>
        <w:t>25. Units of nationally colored lexicon and their translation.</w:t>
      </w:r>
    </w:p>
    <w:p w14:paraId="0B02FC05">
      <w:pPr>
        <w:jc w:val="both"/>
        <w:rPr>
          <w:rStyle w:val="19"/>
          <w:b w:val="0"/>
          <w:iCs/>
          <w:sz w:val="24"/>
          <w:szCs w:val="24"/>
          <w:lang w:val="en-US"/>
        </w:rPr>
      </w:pPr>
      <w:r>
        <w:rPr>
          <w:rStyle w:val="19"/>
          <w:b w:val="0"/>
          <w:iCs/>
          <w:sz w:val="24"/>
          <w:szCs w:val="24"/>
          <w:lang w:val="en-US"/>
        </w:rPr>
        <w:t>26. Political correctness in translation.</w:t>
      </w:r>
    </w:p>
    <w:p w14:paraId="0B02FC06">
      <w:pPr>
        <w:jc w:val="both"/>
        <w:rPr>
          <w:rStyle w:val="19"/>
          <w:b w:val="0"/>
          <w:iCs/>
          <w:sz w:val="24"/>
          <w:szCs w:val="24"/>
          <w:lang w:val="en-US"/>
        </w:rPr>
      </w:pPr>
      <w:r>
        <w:rPr>
          <w:rStyle w:val="19"/>
          <w:b w:val="0"/>
          <w:iCs/>
          <w:sz w:val="24"/>
          <w:szCs w:val="24"/>
          <w:lang w:val="en-US"/>
        </w:rPr>
        <w:t>27. Translation of poetic works.</w:t>
      </w:r>
    </w:p>
    <w:p w14:paraId="0B02FC07">
      <w:pPr>
        <w:tabs>
          <w:tab w:val="left" w:pos="284"/>
          <w:tab w:val="left" w:pos="567"/>
        </w:tabs>
        <w:jc w:val="center"/>
        <w:rPr>
          <w:b/>
          <w:sz w:val="24"/>
          <w:szCs w:val="24"/>
          <w:lang w:val="uk-UA"/>
        </w:rPr>
      </w:pPr>
      <w:r>
        <w:rPr>
          <w:b/>
          <w:sz w:val="24"/>
          <w:szCs w:val="24"/>
          <w:lang w:val="uk-UA"/>
        </w:rPr>
        <w:br w:type="page"/>
      </w:r>
    </w:p>
    <w:p w14:paraId="0B02FC08">
      <w:pPr>
        <w:tabs>
          <w:tab w:val="left" w:pos="284"/>
          <w:tab w:val="left" w:pos="567"/>
        </w:tabs>
        <w:jc w:val="center"/>
        <w:rPr>
          <w:b/>
          <w:sz w:val="24"/>
          <w:szCs w:val="24"/>
          <w:lang w:val="en-US"/>
        </w:rPr>
      </w:pPr>
      <w:r>
        <w:rPr>
          <w:b/>
          <w:sz w:val="24"/>
          <w:szCs w:val="24"/>
          <w:lang w:val="uk-UA"/>
        </w:rPr>
        <w:t>Взірець екзаменаційної картки</w:t>
      </w:r>
    </w:p>
    <w:tbl>
      <w:tblPr>
        <w:tblStyle w:val="12"/>
        <w:tblW w:w="0" w:type="auto"/>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58"/>
        <w:gridCol w:w="1521"/>
        <w:gridCol w:w="2443"/>
        <w:gridCol w:w="2646"/>
      </w:tblGrid>
      <w:tr w14:paraId="0B02F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8668" w:type="dxa"/>
            <w:gridSpan w:val="4"/>
            <w:tcBorders>
              <w:top w:val="single" w:color="000000" w:sz="4" w:space="0"/>
              <w:left w:val="single" w:color="000000" w:sz="4" w:space="0"/>
              <w:bottom w:val="single" w:color="000000" w:sz="4" w:space="0"/>
              <w:right w:val="single" w:color="000000" w:sz="4" w:space="0"/>
            </w:tcBorders>
            <w:vAlign w:val="center"/>
          </w:tcPr>
          <w:p w14:paraId="0B02FC09">
            <w:pPr>
              <w:jc w:val="both"/>
              <w:rPr>
                <w:b/>
                <w:bCs/>
                <w:color w:val="000000"/>
                <w:sz w:val="24"/>
                <w:szCs w:val="24"/>
                <w:lang w:eastAsia="uk-UA"/>
              </w:rPr>
            </w:pPr>
            <w:r>
              <w:rPr>
                <w:b/>
                <w:bCs/>
                <w:color w:val="000000"/>
                <w:sz w:val="24"/>
                <w:szCs w:val="24"/>
                <w:lang w:eastAsia="uk-UA"/>
              </w:rPr>
              <w:t>НАЦІОНАЛЬНИЙ УНІВЕРСИТЕТ БІОРЕСУРСІВ І ПРИРОДОКОРИСТУВАННЯ УКРАЇНИ</w:t>
            </w:r>
          </w:p>
        </w:tc>
      </w:tr>
      <w:tr w14:paraId="0B02F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4" w:hRule="atLeast"/>
          <w:tblCellSpacing w:w="0" w:type="dxa"/>
        </w:trPr>
        <w:tc>
          <w:tcPr>
            <w:tcW w:w="2058" w:type="dxa"/>
            <w:tcBorders>
              <w:top w:val="single" w:color="000000" w:sz="4" w:space="0"/>
              <w:left w:val="single" w:color="000000" w:sz="4" w:space="0"/>
              <w:bottom w:val="single" w:color="000000" w:sz="4" w:space="0"/>
              <w:right w:val="single" w:color="000000" w:sz="4" w:space="0"/>
            </w:tcBorders>
            <w:vAlign w:val="center"/>
          </w:tcPr>
          <w:p w14:paraId="0B02FC0B">
            <w:pPr>
              <w:jc w:val="both"/>
              <w:rPr>
                <w:sz w:val="24"/>
                <w:szCs w:val="24"/>
                <w:lang w:val="uk-UA" w:eastAsia="uk-UA"/>
              </w:rPr>
            </w:pPr>
            <w:r>
              <w:rPr>
                <w:color w:val="000000"/>
                <w:sz w:val="24"/>
                <w:szCs w:val="24"/>
                <w:lang w:val="uk-UA" w:eastAsia="uk-UA"/>
              </w:rPr>
              <w:t>ОКР</w:t>
            </w:r>
            <w:r>
              <w:rPr>
                <w:b/>
                <w:bCs/>
                <w:color w:val="000000"/>
                <w:sz w:val="24"/>
                <w:szCs w:val="24"/>
                <w:lang w:val="uk-UA" w:eastAsia="uk-UA"/>
              </w:rPr>
              <w:t> </w:t>
            </w:r>
            <w:r>
              <w:rPr>
                <w:color w:val="000000"/>
                <w:sz w:val="24"/>
                <w:szCs w:val="24"/>
                <w:lang w:val="uk-UA" w:eastAsia="uk-UA"/>
              </w:rPr>
              <w:t>«</w:t>
            </w:r>
            <w:r>
              <w:rPr>
                <w:b/>
                <w:bCs/>
                <w:color w:val="000000"/>
                <w:sz w:val="24"/>
                <w:szCs w:val="24"/>
                <w:lang w:val="uk-UA" w:eastAsia="uk-UA"/>
              </w:rPr>
              <w:t>Бакалавр</w:t>
            </w:r>
            <w:r>
              <w:rPr>
                <w:color w:val="000000"/>
                <w:sz w:val="24"/>
                <w:szCs w:val="24"/>
                <w:lang w:val="uk-UA" w:eastAsia="uk-UA"/>
              </w:rPr>
              <w:t>»</w:t>
            </w:r>
          </w:p>
          <w:p w14:paraId="0B02FC0C">
            <w:pPr>
              <w:jc w:val="both"/>
              <w:rPr>
                <w:sz w:val="24"/>
                <w:szCs w:val="24"/>
                <w:lang w:val="uk-UA" w:eastAsia="uk-UA"/>
              </w:rPr>
            </w:pPr>
            <w:r>
              <w:rPr>
                <w:color w:val="000000"/>
                <w:sz w:val="24"/>
                <w:szCs w:val="24"/>
                <w:lang w:val="uk-UA" w:eastAsia="uk-UA"/>
              </w:rPr>
              <w:t>Спеціальність «</w:t>
            </w:r>
            <w:r>
              <w:rPr>
                <w:b/>
                <w:bCs/>
                <w:color w:val="000000"/>
                <w:sz w:val="24"/>
                <w:szCs w:val="24"/>
                <w:lang w:val="uk-UA" w:eastAsia="uk-UA"/>
              </w:rPr>
              <w:t>Філологія</w:t>
            </w:r>
            <w:r>
              <w:rPr>
                <w:color w:val="000000"/>
                <w:sz w:val="24"/>
                <w:szCs w:val="24"/>
                <w:lang w:val="uk-UA" w:eastAsia="uk-UA"/>
              </w:rPr>
              <w:t>»</w:t>
            </w:r>
          </w:p>
        </w:tc>
        <w:tc>
          <w:tcPr>
            <w:tcW w:w="1521" w:type="dxa"/>
            <w:tcBorders>
              <w:top w:val="single" w:color="000000" w:sz="4" w:space="0"/>
              <w:left w:val="single" w:color="000000" w:sz="4" w:space="0"/>
              <w:bottom w:val="single" w:color="000000" w:sz="4" w:space="0"/>
              <w:right w:val="single" w:color="000000" w:sz="4" w:space="0"/>
            </w:tcBorders>
            <w:vAlign w:val="center"/>
          </w:tcPr>
          <w:p w14:paraId="0B02FC0D">
            <w:pPr>
              <w:jc w:val="center"/>
              <w:rPr>
                <w:sz w:val="24"/>
                <w:szCs w:val="24"/>
                <w:lang w:val="uk-UA" w:eastAsia="uk-UA"/>
              </w:rPr>
            </w:pPr>
            <w:r>
              <w:rPr>
                <w:b/>
                <w:bCs/>
                <w:color w:val="000000"/>
                <w:sz w:val="24"/>
                <w:szCs w:val="24"/>
                <w:lang w:eastAsia="uk-UA"/>
              </w:rPr>
              <w:t>Кафедра</w:t>
            </w:r>
            <w:r>
              <w:rPr>
                <w:b/>
                <w:bCs/>
                <w:color w:val="000000"/>
                <w:sz w:val="24"/>
                <w:szCs w:val="24"/>
                <w:lang w:val="uk-UA" w:eastAsia="uk-UA"/>
              </w:rPr>
              <w:t xml:space="preserve"> іноземної філології </w:t>
            </w:r>
            <w:r>
              <w:rPr>
                <w:b/>
                <w:bCs/>
                <w:color w:val="000000"/>
                <w:sz w:val="24"/>
                <w:szCs w:val="24"/>
                <w:lang w:eastAsia="uk-UA"/>
              </w:rPr>
              <w:t>і перекладу</w:t>
            </w:r>
          </w:p>
        </w:tc>
        <w:tc>
          <w:tcPr>
            <w:tcW w:w="2443" w:type="dxa"/>
            <w:tcBorders>
              <w:top w:val="single" w:color="000000" w:sz="4" w:space="0"/>
              <w:left w:val="single" w:color="000000" w:sz="4" w:space="0"/>
              <w:bottom w:val="single" w:color="000000" w:sz="4" w:space="0"/>
              <w:right w:val="single" w:color="000000" w:sz="4" w:space="0"/>
            </w:tcBorders>
            <w:vAlign w:val="center"/>
          </w:tcPr>
          <w:p w14:paraId="0B02FC0E">
            <w:pPr>
              <w:jc w:val="center"/>
              <w:rPr>
                <w:sz w:val="24"/>
                <w:szCs w:val="24"/>
                <w:lang w:val="uk-UA" w:eastAsia="uk-UA"/>
              </w:rPr>
            </w:pPr>
            <w:r>
              <w:rPr>
                <w:b/>
                <w:bCs/>
                <w:color w:val="000000"/>
                <w:sz w:val="24"/>
                <w:szCs w:val="24"/>
                <w:lang w:val="uk-UA" w:eastAsia="uk-UA"/>
              </w:rPr>
              <w:t>ЕКЗАМЕНАЦІЙНИЙ БІЛЕТ № 7</w:t>
            </w:r>
          </w:p>
          <w:p w14:paraId="0B02FC0F">
            <w:pPr>
              <w:jc w:val="center"/>
              <w:rPr>
                <w:sz w:val="24"/>
                <w:szCs w:val="24"/>
                <w:lang w:val="uk-UA" w:eastAsia="uk-UA"/>
              </w:rPr>
            </w:pPr>
            <w:r>
              <w:rPr>
                <w:color w:val="000000"/>
                <w:sz w:val="24"/>
                <w:szCs w:val="24"/>
                <w:lang w:val="uk-UA" w:eastAsia="uk-UA"/>
              </w:rPr>
              <w:t>з дисципліни</w:t>
            </w:r>
          </w:p>
          <w:p w14:paraId="0B02FC10">
            <w:pPr>
              <w:jc w:val="center"/>
              <w:rPr>
                <w:sz w:val="24"/>
                <w:szCs w:val="24"/>
                <w:lang w:val="uk-UA" w:eastAsia="uk-UA"/>
              </w:rPr>
            </w:pPr>
            <w:r>
              <w:rPr>
                <w:b/>
                <w:bCs/>
                <w:color w:val="000000"/>
                <w:sz w:val="24"/>
                <w:szCs w:val="24"/>
                <w:lang w:val="uk-UA" w:eastAsia="uk-UA"/>
              </w:rPr>
              <w:t>«Практика письмового та усного перекладу»</w:t>
            </w:r>
          </w:p>
          <w:p w14:paraId="0B02FC11">
            <w:pPr>
              <w:jc w:val="center"/>
              <w:rPr>
                <w:sz w:val="24"/>
                <w:szCs w:val="24"/>
                <w:lang w:val="uk-UA" w:eastAsia="uk-UA"/>
              </w:rPr>
            </w:pPr>
            <w:r>
              <w:rPr>
                <w:b/>
                <w:bCs/>
                <w:color w:val="000000"/>
                <w:sz w:val="24"/>
                <w:szCs w:val="24"/>
                <w:lang w:val="uk-UA" w:eastAsia="uk-UA"/>
              </w:rPr>
              <w:t>(IІI курс)</w:t>
            </w:r>
          </w:p>
        </w:tc>
        <w:tc>
          <w:tcPr>
            <w:tcW w:w="2646" w:type="dxa"/>
            <w:tcBorders>
              <w:top w:val="single" w:color="000000" w:sz="4" w:space="0"/>
              <w:left w:val="single" w:color="000000" w:sz="4" w:space="0"/>
              <w:bottom w:val="single" w:color="000000" w:sz="4" w:space="0"/>
              <w:right w:val="single" w:color="000000" w:sz="4" w:space="0"/>
            </w:tcBorders>
            <w:vAlign w:val="center"/>
          </w:tcPr>
          <w:p w14:paraId="0B02FC12">
            <w:pPr>
              <w:pStyle w:val="152"/>
              <w:spacing w:before="0" w:beforeAutospacing="0" w:after="0" w:afterAutospacing="0"/>
              <w:jc w:val="center"/>
            </w:pPr>
            <w:r>
              <w:rPr>
                <w:b/>
                <w:bCs/>
                <w:color w:val="000000"/>
              </w:rPr>
              <w:t>Затверджую</w:t>
            </w:r>
          </w:p>
          <w:p w14:paraId="0B02FC13">
            <w:pPr>
              <w:pStyle w:val="65"/>
              <w:spacing w:before="0" w:beforeAutospacing="0" w:after="0" w:afterAutospacing="0"/>
              <w:jc w:val="center"/>
              <w:rPr>
                <w:color w:val="000000"/>
                <w:lang w:val="uk-UA"/>
              </w:rPr>
            </w:pPr>
            <w:r>
              <w:rPr>
                <w:color w:val="000000"/>
                <w:lang w:val="uk-UA"/>
              </w:rPr>
              <w:t>Завідувач кафедри</w:t>
            </w:r>
          </w:p>
          <w:p w14:paraId="0B02FC14">
            <w:pPr>
              <w:pStyle w:val="65"/>
              <w:spacing w:before="0" w:beforeAutospacing="0" w:after="0" w:afterAutospacing="0"/>
              <w:jc w:val="center"/>
              <w:rPr>
                <w:color w:val="000000"/>
                <w:lang w:val="uk-UA"/>
              </w:rPr>
            </w:pPr>
            <w:r>
              <w:rPr>
                <w:color w:val="000000"/>
                <w:lang w:val="uk-UA"/>
              </w:rPr>
              <w:t>_________</w:t>
            </w:r>
          </w:p>
          <w:p w14:paraId="0B02FC15">
            <w:pPr>
              <w:pStyle w:val="65"/>
              <w:spacing w:before="0" w:beforeAutospacing="0" w:after="0" w:afterAutospacing="0"/>
              <w:jc w:val="center"/>
              <w:rPr>
                <w:lang w:val="uk-UA" w:eastAsia="uk-UA"/>
              </w:rPr>
            </w:pPr>
            <w:r>
              <w:rPr>
                <w:lang w:val="uk-UA"/>
              </w:rPr>
              <w:t>С.М. Амеліна</w:t>
            </w:r>
          </w:p>
        </w:tc>
      </w:tr>
      <w:tr w14:paraId="0B02F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8668" w:type="dxa"/>
            <w:gridSpan w:val="4"/>
            <w:tcBorders>
              <w:top w:val="single" w:color="000000" w:sz="4" w:space="0"/>
              <w:left w:val="single" w:color="000000" w:sz="4" w:space="0"/>
              <w:bottom w:val="single" w:color="000000" w:sz="4" w:space="0"/>
              <w:right w:val="single" w:color="000000" w:sz="4" w:space="0"/>
            </w:tcBorders>
            <w:vAlign w:val="center"/>
          </w:tcPr>
          <w:p w14:paraId="0B02FC17">
            <w:pPr>
              <w:jc w:val="both"/>
              <w:rPr>
                <w:sz w:val="24"/>
                <w:szCs w:val="24"/>
                <w:lang w:eastAsia="uk-UA"/>
              </w:rPr>
            </w:pPr>
            <w:r>
              <w:rPr>
                <w:b/>
                <w:bCs/>
                <w:color w:val="000000"/>
                <w:sz w:val="24"/>
                <w:szCs w:val="24"/>
                <w:lang w:eastAsia="uk-UA"/>
              </w:rPr>
              <w:t>I. Тестові завдання різних типів</w:t>
            </w:r>
          </w:p>
        </w:tc>
      </w:tr>
      <w:tr w14:paraId="0B02F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blCellSpacing w:w="0" w:type="dxa"/>
        </w:trPr>
        <w:tc>
          <w:tcPr>
            <w:tcW w:w="8668" w:type="dxa"/>
            <w:gridSpan w:val="4"/>
            <w:tcBorders>
              <w:top w:val="single" w:color="000000" w:sz="4" w:space="0"/>
              <w:left w:val="single" w:color="000000" w:sz="4" w:space="0"/>
              <w:bottom w:val="single" w:color="000000" w:sz="4" w:space="0"/>
              <w:right w:val="single" w:color="000000" w:sz="4" w:space="0"/>
            </w:tcBorders>
            <w:vAlign w:val="center"/>
          </w:tcPr>
          <w:p w14:paraId="0B02FC19">
            <w:pPr>
              <w:rPr>
                <w:b/>
                <w:sz w:val="24"/>
                <w:szCs w:val="24"/>
                <w:lang w:val="uk-UA"/>
              </w:rPr>
            </w:pPr>
            <w:r>
              <w:rPr>
                <w:b/>
                <w:sz w:val="24"/>
                <w:szCs w:val="24"/>
                <w:lang w:val="uk-UA"/>
              </w:rPr>
              <w:t xml:space="preserve">Питання 1. </w:t>
            </w:r>
            <w:r>
              <w:rPr>
                <w:b/>
                <w:sz w:val="24"/>
                <w:szCs w:val="24"/>
                <w:lang w:val="en-US"/>
              </w:rPr>
              <w:t xml:space="preserve">Translate the expression </w:t>
            </w:r>
            <w:r>
              <w:rPr>
                <w:i/>
                <w:sz w:val="24"/>
                <w:szCs w:val="24"/>
                <w:lang w:val="en-US"/>
              </w:rPr>
              <w:t>“Bacchus has drowned more men than Neptune”</w:t>
            </w:r>
            <w:r>
              <w:rPr>
                <w:i/>
                <w:sz w:val="24"/>
                <w:szCs w:val="24"/>
                <w:lang w:val="uk-UA"/>
              </w:rPr>
              <w:t xml:space="preserve"> </w:t>
            </w:r>
            <w:r>
              <w:rPr>
                <w:b/>
                <w:sz w:val="24"/>
                <w:szCs w:val="24"/>
                <w:lang w:val="en-US"/>
              </w:rPr>
              <w:t>or give your own variant:</w:t>
            </w:r>
          </w:p>
          <w:p w14:paraId="0B02FC1A">
            <w:pPr>
              <w:rPr>
                <w:sz w:val="24"/>
                <w:szCs w:val="24"/>
                <w:lang w:val="uk-UA"/>
              </w:rPr>
            </w:pPr>
            <w:r>
              <w:rPr>
                <w:b/>
                <w:sz w:val="24"/>
                <w:szCs w:val="24"/>
                <w:lang w:val="uk-UA"/>
              </w:rPr>
              <w:t>1</w:t>
            </w:r>
            <w:r>
              <w:rPr>
                <w:b/>
                <w:sz w:val="24"/>
                <w:szCs w:val="24"/>
              </w:rPr>
              <w:t xml:space="preserve"> </w:t>
            </w:r>
            <w:r>
              <w:rPr>
                <w:sz w:val="24"/>
                <w:szCs w:val="24"/>
                <w:lang w:val="uk-UA"/>
              </w:rPr>
              <w:t>Бахус втопив більше людей, ніж Нептун.</w:t>
            </w:r>
          </w:p>
          <w:p w14:paraId="0B02FC1B">
            <w:pPr>
              <w:rPr>
                <w:sz w:val="24"/>
                <w:szCs w:val="24"/>
                <w:lang w:val="uk-UA"/>
              </w:rPr>
            </w:pPr>
            <w:r>
              <w:rPr>
                <w:b/>
                <w:sz w:val="24"/>
                <w:szCs w:val="24"/>
                <w:lang w:val="uk-UA"/>
              </w:rPr>
              <w:t>2</w:t>
            </w:r>
            <w:r>
              <w:rPr>
                <w:b/>
                <w:sz w:val="24"/>
                <w:szCs w:val="24"/>
              </w:rPr>
              <w:t xml:space="preserve"> </w:t>
            </w:r>
            <w:r>
              <w:rPr>
                <w:sz w:val="24"/>
                <w:szCs w:val="24"/>
                <w:lang w:val="uk-UA"/>
              </w:rPr>
              <w:t>Вакханалія згубила більше людей, ніж Бог.</w:t>
            </w:r>
          </w:p>
          <w:p w14:paraId="0B02FC1C">
            <w:pPr>
              <w:rPr>
                <w:sz w:val="24"/>
                <w:szCs w:val="24"/>
                <w:lang w:val="uk-UA"/>
              </w:rPr>
            </w:pPr>
            <w:r>
              <w:rPr>
                <w:b/>
                <w:sz w:val="24"/>
                <w:szCs w:val="24"/>
                <w:lang w:val="uk-UA"/>
              </w:rPr>
              <w:t>3</w:t>
            </w:r>
            <w:r>
              <w:rPr>
                <w:b/>
                <w:sz w:val="24"/>
                <w:szCs w:val="24"/>
              </w:rPr>
              <w:t xml:space="preserve"> </w:t>
            </w:r>
            <w:r>
              <w:rPr>
                <w:sz w:val="24"/>
                <w:szCs w:val="24"/>
                <w:lang w:val="uk-UA"/>
              </w:rPr>
              <w:t>У вині втопилось більше людей, ніж в морі.</w:t>
            </w:r>
          </w:p>
          <w:p w14:paraId="0B02FC1D">
            <w:pPr>
              <w:shd w:val="clear" w:color="auto" w:fill="FFFFFF"/>
              <w:autoSpaceDE w:val="0"/>
              <w:autoSpaceDN w:val="0"/>
              <w:adjustRightInd w:val="0"/>
              <w:jc w:val="both"/>
              <w:rPr>
                <w:sz w:val="24"/>
                <w:szCs w:val="24"/>
                <w:lang w:eastAsia="uk-UA"/>
              </w:rPr>
            </w:pPr>
            <w:r>
              <w:rPr>
                <w:b/>
                <w:sz w:val="24"/>
                <w:szCs w:val="24"/>
                <w:lang w:val="uk-UA"/>
              </w:rPr>
              <w:t>4</w:t>
            </w:r>
            <w:r>
              <w:rPr>
                <w:b/>
                <w:sz w:val="24"/>
                <w:szCs w:val="24"/>
              </w:rPr>
              <w:t xml:space="preserve"> </w:t>
            </w:r>
            <w:r>
              <w:rPr>
                <w:sz w:val="24"/>
                <w:szCs w:val="24"/>
                <w:lang w:val="uk-UA"/>
              </w:rPr>
              <w:t>Горілка згубила більше людей, ніж вода.</w:t>
            </w:r>
          </w:p>
        </w:tc>
      </w:tr>
      <w:tr w14:paraId="0B02F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blCellSpacing w:w="0" w:type="dxa"/>
        </w:trPr>
        <w:tc>
          <w:tcPr>
            <w:tcW w:w="8668" w:type="dxa"/>
            <w:gridSpan w:val="4"/>
            <w:tcBorders>
              <w:top w:val="single" w:color="000000" w:sz="4" w:space="0"/>
              <w:left w:val="single" w:color="000000" w:sz="4" w:space="0"/>
              <w:bottom w:val="single" w:color="000000" w:sz="4" w:space="0"/>
              <w:right w:val="single" w:color="000000" w:sz="4" w:space="0"/>
            </w:tcBorders>
            <w:vAlign w:val="center"/>
          </w:tcPr>
          <w:p w14:paraId="0B02FC1F">
            <w:pPr>
              <w:rPr>
                <w:b/>
                <w:sz w:val="24"/>
                <w:szCs w:val="24"/>
                <w:lang w:val="uk-UA"/>
              </w:rPr>
            </w:pPr>
            <w:r>
              <w:rPr>
                <w:b/>
                <w:sz w:val="24"/>
                <w:szCs w:val="24"/>
                <w:lang w:val="uk-UA"/>
              </w:rPr>
              <w:t xml:space="preserve">Питання </w:t>
            </w:r>
            <w:r>
              <w:rPr>
                <w:b/>
                <w:sz w:val="24"/>
                <w:szCs w:val="24"/>
                <w:lang w:val="en-US"/>
              </w:rPr>
              <w:t>2</w:t>
            </w:r>
            <w:r>
              <w:rPr>
                <w:b/>
                <w:sz w:val="24"/>
                <w:szCs w:val="24"/>
                <w:lang w:val="uk-UA"/>
              </w:rPr>
              <w:t xml:space="preserve">. </w:t>
            </w:r>
            <w:r>
              <w:rPr>
                <w:b/>
                <w:sz w:val="24"/>
                <w:szCs w:val="24"/>
                <w:lang w:val="en-US"/>
              </w:rPr>
              <w:t>Translate the proverbs into Ukrainian:</w:t>
            </w:r>
          </w:p>
          <w:p w14:paraId="0B02FC20">
            <w:pPr>
              <w:rPr>
                <w:sz w:val="24"/>
                <w:szCs w:val="24"/>
                <w:lang w:val="en-US"/>
              </w:rPr>
            </w:pPr>
            <w:r>
              <w:rPr>
                <w:b/>
                <w:sz w:val="24"/>
                <w:szCs w:val="24"/>
                <w:lang w:val="uk-UA"/>
              </w:rPr>
              <w:t>1</w:t>
            </w:r>
            <w:r>
              <w:rPr>
                <w:b/>
                <w:sz w:val="24"/>
                <w:szCs w:val="24"/>
                <w:lang w:val="en-US"/>
              </w:rPr>
              <w:t xml:space="preserve"> </w:t>
            </w:r>
            <w:r>
              <w:rPr>
                <w:sz w:val="24"/>
                <w:szCs w:val="24"/>
                <w:lang w:val="en-US"/>
              </w:rPr>
              <w:t>A crooked stick throws a crooked shadow.</w:t>
            </w:r>
          </w:p>
          <w:p w14:paraId="0B02FC21">
            <w:pPr>
              <w:rPr>
                <w:sz w:val="24"/>
                <w:szCs w:val="24"/>
                <w:lang w:val="uk-UA"/>
              </w:rPr>
            </w:pPr>
            <w:r>
              <w:rPr>
                <w:b/>
                <w:sz w:val="24"/>
                <w:szCs w:val="24"/>
                <w:lang w:val="uk-UA"/>
              </w:rPr>
              <w:t>2</w:t>
            </w:r>
            <w:r>
              <w:rPr>
                <w:b/>
                <w:sz w:val="24"/>
                <w:szCs w:val="24"/>
                <w:lang w:val="en-US"/>
              </w:rPr>
              <w:t xml:space="preserve"> </w:t>
            </w:r>
            <w:r>
              <w:rPr>
                <w:sz w:val="24"/>
                <w:szCs w:val="24"/>
                <w:lang w:val="en-US"/>
              </w:rPr>
              <w:t>He that lies down with dogs must rise up with fleas.</w:t>
            </w:r>
          </w:p>
          <w:p w14:paraId="0B02FC22">
            <w:pPr>
              <w:rPr>
                <w:sz w:val="24"/>
                <w:szCs w:val="24"/>
                <w:lang w:val="uk-UA"/>
              </w:rPr>
            </w:pPr>
            <w:r>
              <w:rPr>
                <w:b/>
                <w:sz w:val="24"/>
                <w:szCs w:val="24"/>
                <w:lang w:val="uk-UA"/>
              </w:rPr>
              <w:t>3</w:t>
            </w:r>
            <w:r>
              <w:rPr>
                <w:b/>
                <w:sz w:val="24"/>
                <w:szCs w:val="24"/>
                <w:lang w:val="en-US"/>
              </w:rPr>
              <w:t xml:space="preserve"> </w:t>
            </w:r>
            <w:r>
              <w:rPr>
                <w:sz w:val="24"/>
                <w:szCs w:val="24"/>
                <w:lang w:val="en-US"/>
              </w:rPr>
              <w:t>First catch your hare then cook him.</w:t>
            </w:r>
          </w:p>
          <w:p w14:paraId="0B02FC23">
            <w:pPr>
              <w:rPr>
                <w:sz w:val="24"/>
                <w:szCs w:val="24"/>
                <w:lang w:val="en-US" w:eastAsia="uk-UA"/>
              </w:rPr>
            </w:pPr>
            <w:r>
              <w:rPr>
                <w:b/>
                <w:sz w:val="24"/>
                <w:szCs w:val="24"/>
                <w:lang w:val="uk-UA"/>
              </w:rPr>
              <w:t>4</w:t>
            </w:r>
            <w:r>
              <w:rPr>
                <w:b/>
                <w:sz w:val="24"/>
                <w:szCs w:val="24"/>
                <w:lang w:val="en-US"/>
              </w:rPr>
              <w:t xml:space="preserve"> </w:t>
            </w:r>
            <w:r>
              <w:rPr>
                <w:sz w:val="24"/>
                <w:szCs w:val="24"/>
                <w:lang w:val="en-US"/>
              </w:rPr>
              <w:t>It is a good horse that never stumbles.</w:t>
            </w:r>
          </w:p>
        </w:tc>
      </w:tr>
      <w:tr w14:paraId="0B02F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tblCellSpacing w:w="0" w:type="dxa"/>
        </w:trPr>
        <w:tc>
          <w:tcPr>
            <w:tcW w:w="8668" w:type="dxa"/>
            <w:gridSpan w:val="4"/>
            <w:tcBorders>
              <w:top w:val="single" w:color="000000" w:sz="4" w:space="0"/>
              <w:left w:val="single" w:color="000000" w:sz="4" w:space="0"/>
              <w:bottom w:val="single" w:color="000000" w:sz="4" w:space="0"/>
              <w:right w:val="single" w:color="000000" w:sz="4" w:space="0"/>
            </w:tcBorders>
            <w:vAlign w:val="center"/>
          </w:tcPr>
          <w:p w14:paraId="0B02FC25">
            <w:pPr>
              <w:rPr>
                <w:b/>
                <w:sz w:val="24"/>
                <w:szCs w:val="24"/>
                <w:lang w:val="uk-UA"/>
              </w:rPr>
            </w:pPr>
            <w:r>
              <w:rPr>
                <w:b/>
                <w:sz w:val="24"/>
                <w:szCs w:val="24"/>
                <w:lang w:val="uk-UA"/>
              </w:rPr>
              <w:t xml:space="preserve">Питання </w:t>
            </w:r>
            <w:r>
              <w:rPr>
                <w:b/>
                <w:sz w:val="24"/>
                <w:szCs w:val="24"/>
                <w:lang w:val="en-US"/>
              </w:rPr>
              <w:t>3</w:t>
            </w:r>
            <w:r>
              <w:rPr>
                <w:b/>
                <w:sz w:val="24"/>
                <w:szCs w:val="24"/>
                <w:lang w:val="uk-UA"/>
              </w:rPr>
              <w:t xml:space="preserve">. </w:t>
            </w:r>
            <w:r>
              <w:rPr>
                <w:b/>
                <w:sz w:val="24"/>
                <w:szCs w:val="24"/>
                <w:lang w:val="en-US"/>
              </w:rPr>
              <w:t xml:space="preserve">Choose the proper translation of the sentence </w:t>
            </w:r>
            <w:r>
              <w:rPr>
                <w:i/>
                <w:sz w:val="24"/>
                <w:szCs w:val="24"/>
                <w:lang w:val="en-US"/>
              </w:rPr>
              <w:t>“If anything, you ought to apologize”</w:t>
            </w:r>
            <w:r>
              <w:rPr>
                <w:b/>
                <w:sz w:val="24"/>
                <w:szCs w:val="24"/>
                <w:lang w:val="en-US"/>
              </w:rPr>
              <w:t>:</w:t>
            </w:r>
          </w:p>
          <w:p w14:paraId="0B02FC26">
            <w:pPr>
              <w:rPr>
                <w:sz w:val="24"/>
                <w:szCs w:val="24"/>
                <w:lang w:val="uk-UA"/>
              </w:rPr>
            </w:pPr>
            <w:r>
              <w:rPr>
                <w:b/>
                <w:sz w:val="24"/>
                <w:szCs w:val="24"/>
                <w:lang w:val="uk-UA"/>
              </w:rPr>
              <w:t>1</w:t>
            </w:r>
            <w:r>
              <w:rPr>
                <w:b/>
                <w:sz w:val="24"/>
                <w:szCs w:val="24"/>
              </w:rPr>
              <w:t xml:space="preserve"> </w:t>
            </w:r>
            <w:r>
              <w:rPr>
                <w:sz w:val="24"/>
                <w:szCs w:val="24"/>
                <w:lang w:val="uk-UA"/>
              </w:rPr>
              <w:t>В будь-якому випадку тобі треба вибачитись.</w:t>
            </w:r>
          </w:p>
          <w:p w14:paraId="0B02FC27">
            <w:pPr>
              <w:rPr>
                <w:sz w:val="24"/>
                <w:szCs w:val="24"/>
                <w:lang w:val="uk-UA"/>
              </w:rPr>
            </w:pPr>
            <w:r>
              <w:rPr>
                <w:b/>
                <w:sz w:val="24"/>
                <w:szCs w:val="24"/>
                <w:lang w:val="uk-UA"/>
              </w:rPr>
              <w:t>2</w:t>
            </w:r>
            <w:r>
              <w:rPr>
                <w:b/>
                <w:sz w:val="24"/>
                <w:szCs w:val="24"/>
              </w:rPr>
              <w:t xml:space="preserve"> </w:t>
            </w:r>
            <w:r>
              <w:rPr>
                <w:sz w:val="24"/>
                <w:szCs w:val="24"/>
                <w:lang w:val="uk-UA"/>
              </w:rPr>
              <w:t>Цілком можливо, що тобі треба вибачитись.</w:t>
            </w:r>
          </w:p>
          <w:p w14:paraId="0B02FC28">
            <w:pPr>
              <w:rPr>
                <w:sz w:val="24"/>
                <w:szCs w:val="24"/>
                <w:lang w:val="uk-UA"/>
              </w:rPr>
            </w:pPr>
            <w:r>
              <w:rPr>
                <w:b/>
                <w:sz w:val="24"/>
                <w:szCs w:val="24"/>
                <w:lang w:val="uk-UA"/>
              </w:rPr>
              <w:t>3</w:t>
            </w:r>
            <w:r>
              <w:rPr>
                <w:b/>
                <w:sz w:val="24"/>
                <w:szCs w:val="24"/>
              </w:rPr>
              <w:t xml:space="preserve"> </w:t>
            </w:r>
            <w:r>
              <w:rPr>
                <w:sz w:val="24"/>
                <w:szCs w:val="24"/>
                <w:lang w:val="uk-UA"/>
              </w:rPr>
              <w:t>В цьому випадку тобі слід вибачитись.</w:t>
            </w:r>
          </w:p>
          <w:p w14:paraId="0B02FC29">
            <w:pPr>
              <w:jc w:val="both"/>
              <w:rPr>
                <w:sz w:val="24"/>
                <w:szCs w:val="24"/>
                <w:lang w:eastAsia="uk-UA"/>
              </w:rPr>
            </w:pPr>
            <w:r>
              <w:rPr>
                <w:b/>
                <w:sz w:val="24"/>
                <w:szCs w:val="24"/>
                <w:lang w:val="uk-UA"/>
              </w:rPr>
              <w:t>4</w:t>
            </w:r>
            <w:r>
              <w:rPr>
                <w:b/>
                <w:sz w:val="24"/>
                <w:szCs w:val="24"/>
              </w:rPr>
              <w:t xml:space="preserve"> </w:t>
            </w:r>
            <w:r>
              <w:rPr>
                <w:sz w:val="24"/>
                <w:szCs w:val="24"/>
                <w:lang w:val="uk-UA"/>
              </w:rPr>
              <w:t>Якщо щось станеться, ти повинен вибачитись.</w:t>
            </w:r>
          </w:p>
        </w:tc>
      </w:tr>
      <w:tr w14:paraId="0B02F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4" w:hRule="atLeast"/>
          <w:tblCellSpacing w:w="0" w:type="dxa"/>
        </w:trPr>
        <w:tc>
          <w:tcPr>
            <w:tcW w:w="8668" w:type="dxa"/>
            <w:gridSpan w:val="4"/>
            <w:tcBorders>
              <w:top w:val="single" w:color="000000" w:sz="4" w:space="0"/>
              <w:left w:val="single" w:color="000000" w:sz="4" w:space="0"/>
              <w:bottom w:val="single" w:color="000000" w:sz="4" w:space="0"/>
              <w:right w:val="single" w:color="000000" w:sz="4" w:space="0"/>
            </w:tcBorders>
            <w:vAlign w:val="center"/>
          </w:tcPr>
          <w:p w14:paraId="0B02FC2B">
            <w:pPr>
              <w:rPr>
                <w:b/>
                <w:sz w:val="24"/>
                <w:szCs w:val="24"/>
                <w:lang w:val="uk-UA"/>
              </w:rPr>
            </w:pPr>
            <w:r>
              <w:rPr>
                <w:b/>
                <w:sz w:val="24"/>
                <w:szCs w:val="24"/>
                <w:lang w:val="uk-UA"/>
              </w:rPr>
              <w:t xml:space="preserve">Питання </w:t>
            </w:r>
            <w:r>
              <w:rPr>
                <w:b/>
                <w:sz w:val="24"/>
                <w:szCs w:val="24"/>
                <w:lang w:val="en-US"/>
              </w:rPr>
              <w:t>4</w:t>
            </w:r>
            <w:r>
              <w:rPr>
                <w:b/>
                <w:sz w:val="24"/>
                <w:szCs w:val="24"/>
                <w:lang w:val="uk-UA"/>
              </w:rPr>
              <w:t xml:space="preserve">. </w:t>
            </w:r>
            <w:r>
              <w:rPr>
                <w:b/>
                <w:sz w:val="24"/>
                <w:szCs w:val="24"/>
                <w:lang w:val="en-US"/>
              </w:rPr>
              <w:t>Translate the clusters:</w:t>
            </w:r>
          </w:p>
          <w:p w14:paraId="0B02FC2C">
            <w:pPr>
              <w:rPr>
                <w:sz w:val="24"/>
                <w:szCs w:val="24"/>
                <w:lang w:val="uk-UA"/>
              </w:rPr>
            </w:pPr>
            <w:r>
              <w:rPr>
                <w:b/>
                <w:sz w:val="24"/>
                <w:szCs w:val="24"/>
                <w:lang w:val="uk-UA"/>
              </w:rPr>
              <w:t>1</w:t>
            </w:r>
            <w:r>
              <w:rPr>
                <w:b/>
                <w:sz w:val="24"/>
                <w:szCs w:val="24"/>
                <w:lang w:val="en-US"/>
              </w:rPr>
              <w:t xml:space="preserve"> </w:t>
            </w:r>
            <w:r>
              <w:rPr>
                <w:sz w:val="24"/>
                <w:szCs w:val="24"/>
                <w:lang w:val="en-US"/>
              </w:rPr>
              <w:t>A solid fuel system</w:t>
            </w:r>
          </w:p>
          <w:p w14:paraId="0B02FC2D">
            <w:pPr>
              <w:rPr>
                <w:sz w:val="24"/>
                <w:szCs w:val="24"/>
                <w:lang w:val="uk-UA"/>
              </w:rPr>
            </w:pPr>
            <w:r>
              <w:rPr>
                <w:b/>
                <w:sz w:val="24"/>
                <w:szCs w:val="24"/>
                <w:lang w:val="uk-UA"/>
              </w:rPr>
              <w:t>2</w:t>
            </w:r>
            <w:r>
              <w:rPr>
                <w:b/>
                <w:sz w:val="24"/>
                <w:szCs w:val="24"/>
                <w:lang w:val="en-US"/>
              </w:rPr>
              <w:t xml:space="preserve"> </w:t>
            </w:r>
            <w:r>
              <w:rPr>
                <w:sz w:val="24"/>
                <w:szCs w:val="24"/>
                <w:lang w:val="en-US"/>
              </w:rPr>
              <w:t>German Booksellers and Publishers Association</w:t>
            </w:r>
          </w:p>
          <w:p w14:paraId="0B02FC2E">
            <w:pPr>
              <w:rPr>
                <w:sz w:val="24"/>
                <w:szCs w:val="24"/>
                <w:lang w:val="uk-UA"/>
              </w:rPr>
            </w:pPr>
            <w:r>
              <w:rPr>
                <w:b/>
                <w:sz w:val="24"/>
                <w:szCs w:val="24"/>
                <w:lang w:val="uk-UA"/>
              </w:rPr>
              <w:t>3</w:t>
            </w:r>
            <w:r>
              <w:rPr>
                <w:b/>
                <w:sz w:val="24"/>
                <w:szCs w:val="24"/>
                <w:lang w:val="en-US"/>
              </w:rPr>
              <w:t xml:space="preserve"> </w:t>
            </w:r>
            <w:r>
              <w:rPr>
                <w:sz w:val="24"/>
                <w:szCs w:val="24"/>
                <w:lang w:val="en-US"/>
              </w:rPr>
              <w:t>Government and Europen Union decisions</w:t>
            </w:r>
          </w:p>
          <w:p w14:paraId="0B02FC2F">
            <w:pPr>
              <w:shd w:val="clear" w:color="auto" w:fill="FFFFFF"/>
              <w:autoSpaceDE w:val="0"/>
              <w:autoSpaceDN w:val="0"/>
              <w:adjustRightInd w:val="0"/>
              <w:rPr>
                <w:sz w:val="24"/>
                <w:szCs w:val="24"/>
                <w:lang w:eastAsia="uk-UA"/>
              </w:rPr>
            </w:pPr>
            <w:r>
              <w:rPr>
                <w:b/>
                <w:sz w:val="24"/>
                <w:szCs w:val="24"/>
                <w:lang w:val="uk-UA"/>
              </w:rPr>
              <w:t>4</w:t>
            </w:r>
            <w:r>
              <w:rPr>
                <w:b/>
                <w:sz w:val="24"/>
                <w:szCs w:val="24"/>
                <w:lang w:val="en-US"/>
              </w:rPr>
              <w:t xml:space="preserve"> </w:t>
            </w:r>
            <w:r>
              <w:rPr>
                <w:sz w:val="24"/>
                <w:szCs w:val="24"/>
                <w:lang w:val="en-US"/>
              </w:rPr>
              <w:t>International Copywrite Protection</w:t>
            </w:r>
            <w:r>
              <w:rPr>
                <w:sz w:val="24"/>
                <w:szCs w:val="24"/>
                <w:lang w:eastAsia="uk-UA"/>
              </w:rPr>
              <w:t xml:space="preserve"> </w:t>
            </w:r>
          </w:p>
        </w:tc>
      </w:tr>
      <w:tr w14:paraId="0B02F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blCellSpacing w:w="0" w:type="dxa"/>
        </w:trPr>
        <w:tc>
          <w:tcPr>
            <w:tcW w:w="8668" w:type="dxa"/>
            <w:gridSpan w:val="4"/>
            <w:tcBorders>
              <w:top w:val="single" w:color="000000" w:sz="4" w:space="0"/>
              <w:left w:val="single" w:color="000000" w:sz="4" w:space="0"/>
              <w:bottom w:val="single" w:color="000000" w:sz="4" w:space="0"/>
              <w:right w:val="single" w:color="000000" w:sz="4" w:space="0"/>
            </w:tcBorders>
            <w:vAlign w:val="center"/>
          </w:tcPr>
          <w:p w14:paraId="0B02FC31">
            <w:pPr>
              <w:rPr>
                <w:b/>
                <w:sz w:val="24"/>
                <w:szCs w:val="24"/>
                <w:lang w:val="uk-UA"/>
              </w:rPr>
            </w:pPr>
            <w:r>
              <w:rPr>
                <w:b/>
                <w:sz w:val="24"/>
                <w:szCs w:val="24"/>
                <w:lang w:val="uk-UA"/>
              </w:rPr>
              <w:t xml:space="preserve">Питання </w:t>
            </w:r>
            <w:r>
              <w:rPr>
                <w:b/>
                <w:sz w:val="24"/>
                <w:szCs w:val="24"/>
                <w:lang w:val="en-US"/>
              </w:rPr>
              <w:t>5</w:t>
            </w:r>
            <w:r>
              <w:rPr>
                <w:b/>
                <w:sz w:val="24"/>
                <w:szCs w:val="24"/>
                <w:lang w:val="uk-UA"/>
              </w:rPr>
              <w:t xml:space="preserve">. </w:t>
            </w:r>
            <w:r>
              <w:rPr>
                <w:b/>
                <w:sz w:val="24"/>
                <w:szCs w:val="24"/>
                <w:lang w:val="en-US"/>
              </w:rPr>
              <w:t>Translate the clusters:</w:t>
            </w:r>
          </w:p>
          <w:p w14:paraId="0B02FC32">
            <w:pPr>
              <w:rPr>
                <w:sz w:val="24"/>
                <w:szCs w:val="24"/>
                <w:lang w:val="uk-UA"/>
              </w:rPr>
            </w:pPr>
            <w:r>
              <w:rPr>
                <w:b/>
                <w:sz w:val="24"/>
                <w:szCs w:val="24"/>
                <w:lang w:val="uk-UA"/>
              </w:rPr>
              <w:t>1</w:t>
            </w:r>
            <w:r>
              <w:rPr>
                <w:b/>
                <w:sz w:val="24"/>
                <w:szCs w:val="24"/>
                <w:lang w:val="en-US"/>
              </w:rPr>
              <w:t xml:space="preserve"> </w:t>
            </w:r>
            <w:r>
              <w:rPr>
                <w:sz w:val="24"/>
                <w:szCs w:val="24"/>
                <w:lang w:val="en-US"/>
              </w:rPr>
              <w:t>The Fire Brigades Union</w:t>
            </w:r>
          </w:p>
          <w:p w14:paraId="0B02FC33">
            <w:pPr>
              <w:rPr>
                <w:sz w:val="24"/>
                <w:szCs w:val="24"/>
                <w:lang w:val="uk-UA"/>
              </w:rPr>
            </w:pPr>
            <w:r>
              <w:rPr>
                <w:b/>
                <w:sz w:val="24"/>
                <w:szCs w:val="24"/>
                <w:lang w:val="uk-UA"/>
              </w:rPr>
              <w:t>2</w:t>
            </w:r>
            <w:r>
              <w:rPr>
                <w:b/>
                <w:sz w:val="24"/>
                <w:szCs w:val="24"/>
                <w:lang w:val="en-US"/>
              </w:rPr>
              <w:t xml:space="preserve"> </w:t>
            </w:r>
            <w:r>
              <w:rPr>
                <w:sz w:val="24"/>
                <w:szCs w:val="24"/>
                <w:lang w:val="en-US"/>
              </w:rPr>
              <w:t>Ireland Civil Rights Association</w:t>
            </w:r>
          </w:p>
          <w:p w14:paraId="0B02FC34">
            <w:pPr>
              <w:rPr>
                <w:sz w:val="24"/>
                <w:szCs w:val="24"/>
                <w:lang w:val="uk-UA"/>
              </w:rPr>
            </w:pPr>
            <w:r>
              <w:rPr>
                <w:b/>
                <w:sz w:val="24"/>
                <w:szCs w:val="24"/>
                <w:lang w:val="uk-UA"/>
              </w:rPr>
              <w:t>3</w:t>
            </w:r>
            <w:r>
              <w:rPr>
                <w:b/>
                <w:sz w:val="24"/>
                <w:szCs w:val="24"/>
                <w:lang w:val="en-US"/>
              </w:rPr>
              <w:t xml:space="preserve"> </w:t>
            </w:r>
            <w:r>
              <w:rPr>
                <w:sz w:val="24"/>
                <w:szCs w:val="24"/>
                <w:lang w:val="en-US"/>
              </w:rPr>
              <w:t>International amateur golf tournament</w:t>
            </w:r>
          </w:p>
          <w:p w14:paraId="0B02FC35">
            <w:pPr>
              <w:shd w:val="clear" w:color="auto" w:fill="FFFFFF"/>
              <w:autoSpaceDE w:val="0"/>
              <w:autoSpaceDN w:val="0"/>
              <w:adjustRightInd w:val="0"/>
              <w:rPr>
                <w:sz w:val="24"/>
                <w:szCs w:val="24"/>
                <w:lang w:val="en-US" w:eastAsia="uk-UA"/>
              </w:rPr>
            </w:pPr>
            <w:r>
              <w:rPr>
                <w:b/>
                <w:sz w:val="24"/>
                <w:szCs w:val="24"/>
                <w:lang w:val="uk-UA"/>
              </w:rPr>
              <w:t>4</w:t>
            </w:r>
            <w:r>
              <w:rPr>
                <w:b/>
                <w:sz w:val="24"/>
                <w:szCs w:val="24"/>
                <w:lang w:val="en-US"/>
              </w:rPr>
              <w:t xml:space="preserve"> </w:t>
            </w:r>
            <w:r>
              <w:rPr>
                <w:sz w:val="24"/>
                <w:szCs w:val="24"/>
                <w:lang w:val="en-US"/>
              </w:rPr>
              <w:t>Rural Finance and Enterprise Support Project</w:t>
            </w:r>
          </w:p>
        </w:tc>
      </w:tr>
      <w:tr w14:paraId="0B02F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blCellSpacing w:w="0" w:type="dxa"/>
        </w:trPr>
        <w:tc>
          <w:tcPr>
            <w:tcW w:w="8668" w:type="dxa"/>
            <w:gridSpan w:val="4"/>
            <w:tcBorders>
              <w:top w:val="single" w:color="000000" w:sz="4" w:space="0"/>
              <w:left w:val="single" w:color="000000" w:sz="4" w:space="0"/>
              <w:bottom w:val="single" w:color="000000" w:sz="4" w:space="0"/>
              <w:right w:val="single" w:color="000000" w:sz="4" w:space="0"/>
            </w:tcBorders>
            <w:vAlign w:val="center"/>
          </w:tcPr>
          <w:p w14:paraId="0B02FC37">
            <w:pPr>
              <w:rPr>
                <w:b/>
                <w:sz w:val="24"/>
                <w:szCs w:val="24"/>
                <w:lang w:val="uk-UA"/>
              </w:rPr>
            </w:pPr>
            <w:r>
              <w:rPr>
                <w:b/>
                <w:sz w:val="24"/>
                <w:szCs w:val="24"/>
                <w:lang w:val="uk-UA"/>
              </w:rPr>
              <w:t xml:space="preserve">Питання </w:t>
            </w:r>
            <w:r>
              <w:rPr>
                <w:b/>
                <w:sz w:val="24"/>
                <w:szCs w:val="24"/>
                <w:lang w:val="en-US"/>
              </w:rPr>
              <w:t>6</w:t>
            </w:r>
            <w:r>
              <w:rPr>
                <w:b/>
                <w:sz w:val="24"/>
                <w:szCs w:val="24"/>
                <w:lang w:val="uk-UA"/>
              </w:rPr>
              <w:t xml:space="preserve">. </w:t>
            </w:r>
            <w:r>
              <w:rPr>
                <w:b/>
                <w:bCs/>
                <w:sz w:val="24"/>
                <w:szCs w:val="24"/>
                <w:lang w:val="en-US"/>
              </w:rPr>
              <w:t xml:space="preserve">Choose the definition of the expression </w:t>
            </w:r>
            <w:r>
              <w:rPr>
                <w:b/>
                <w:bCs/>
                <w:i/>
                <w:sz w:val="24"/>
                <w:szCs w:val="24"/>
                <w:lang w:val="en-US"/>
              </w:rPr>
              <w:t>“to get a load of something”</w:t>
            </w:r>
            <w:r>
              <w:rPr>
                <w:b/>
                <w:bCs/>
                <w:sz w:val="24"/>
                <w:szCs w:val="24"/>
                <w:lang w:val="en-US"/>
              </w:rPr>
              <w:t>:</w:t>
            </w:r>
          </w:p>
          <w:p w14:paraId="0B02FC38">
            <w:pPr>
              <w:rPr>
                <w:sz w:val="24"/>
                <w:szCs w:val="24"/>
                <w:lang w:val="uk-UA"/>
              </w:rPr>
            </w:pPr>
            <w:r>
              <w:rPr>
                <w:b/>
                <w:sz w:val="24"/>
                <w:szCs w:val="24"/>
                <w:lang w:val="uk-UA"/>
              </w:rPr>
              <w:t>1</w:t>
            </w:r>
            <w:r>
              <w:rPr>
                <w:b/>
                <w:sz w:val="24"/>
                <w:szCs w:val="24"/>
                <w:lang w:val="en-US"/>
              </w:rPr>
              <w:t xml:space="preserve"> </w:t>
            </w:r>
            <w:r>
              <w:rPr>
                <w:sz w:val="24"/>
                <w:szCs w:val="24"/>
                <w:lang w:val="en-US"/>
              </w:rPr>
              <w:t>To arrive</w:t>
            </w:r>
          </w:p>
          <w:p w14:paraId="0B02FC39">
            <w:pPr>
              <w:rPr>
                <w:sz w:val="24"/>
                <w:szCs w:val="24"/>
                <w:lang w:val="uk-UA"/>
              </w:rPr>
            </w:pPr>
            <w:r>
              <w:rPr>
                <w:b/>
                <w:sz w:val="24"/>
                <w:szCs w:val="24"/>
                <w:lang w:val="uk-UA"/>
              </w:rPr>
              <w:t>2</w:t>
            </w:r>
            <w:r>
              <w:rPr>
                <w:b/>
                <w:sz w:val="24"/>
                <w:szCs w:val="24"/>
                <w:lang w:val="en-US"/>
              </w:rPr>
              <w:t xml:space="preserve"> </w:t>
            </w:r>
            <w:r>
              <w:rPr>
                <w:sz w:val="24"/>
                <w:szCs w:val="24"/>
                <w:lang w:val="en-US"/>
              </w:rPr>
              <w:t>To observe</w:t>
            </w:r>
          </w:p>
          <w:p w14:paraId="0B02FC3A">
            <w:pPr>
              <w:rPr>
                <w:sz w:val="24"/>
                <w:szCs w:val="24"/>
                <w:lang w:val="uk-UA"/>
              </w:rPr>
            </w:pPr>
            <w:r>
              <w:rPr>
                <w:b/>
                <w:sz w:val="24"/>
                <w:szCs w:val="24"/>
                <w:lang w:val="uk-UA"/>
              </w:rPr>
              <w:t>3</w:t>
            </w:r>
            <w:r>
              <w:rPr>
                <w:b/>
                <w:sz w:val="24"/>
                <w:szCs w:val="24"/>
                <w:lang w:val="en-US"/>
              </w:rPr>
              <w:t xml:space="preserve"> </w:t>
            </w:r>
            <w:r>
              <w:rPr>
                <w:sz w:val="24"/>
                <w:szCs w:val="24"/>
                <w:lang w:val="en-US"/>
              </w:rPr>
              <w:t>To leave</w:t>
            </w:r>
          </w:p>
          <w:p w14:paraId="0B02FC3B">
            <w:pPr>
              <w:shd w:val="clear" w:color="auto" w:fill="FFFFFF"/>
              <w:autoSpaceDE w:val="0"/>
              <w:autoSpaceDN w:val="0"/>
              <w:adjustRightInd w:val="0"/>
              <w:rPr>
                <w:sz w:val="24"/>
                <w:szCs w:val="24"/>
                <w:lang w:val="en-US" w:eastAsia="uk-UA"/>
              </w:rPr>
            </w:pPr>
            <w:r>
              <w:rPr>
                <w:b/>
                <w:sz w:val="24"/>
                <w:szCs w:val="24"/>
                <w:lang w:val="uk-UA"/>
              </w:rPr>
              <w:t>4</w:t>
            </w:r>
            <w:r>
              <w:rPr>
                <w:b/>
                <w:sz w:val="24"/>
                <w:szCs w:val="24"/>
                <w:lang w:val="en-US"/>
              </w:rPr>
              <w:t xml:space="preserve"> </w:t>
            </w:r>
            <w:r>
              <w:rPr>
                <w:sz w:val="24"/>
                <w:szCs w:val="24"/>
                <w:lang w:val="en-US"/>
              </w:rPr>
              <w:t>To face</w:t>
            </w:r>
          </w:p>
        </w:tc>
      </w:tr>
      <w:tr w14:paraId="0B02F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blCellSpacing w:w="0" w:type="dxa"/>
        </w:trPr>
        <w:tc>
          <w:tcPr>
            <w:tcW w:w="8668" w:type="dxa"/>
            <w:gridSpan w:val="4"/>
            <w:tcBorders>
              <w:top w:val="single" w:color="000000" w:sz="4" w:space="0"/>
              <w:left w:val="single" w:color="000000" w:sz="4" w:space="0"/>
              <w:bottom w:val="single" w:color="000000" w:sz="4" w:space="0"/>
              <w:right w:val="single" w:color="000000" w:sz="4" w:space="0"/>
            </w:tcBorders>
            <w:vAlign w:val="center"/>
          </w:tcPr>
          <w:p w14:paraId="0B02FC3D">
            <w:pPr>
              <w:rPr>
                <w:b/>
                <w:sz w:val="24"/>
                <w:szCs w:val="24"/>
                <w:lang w:val="uk-UA"/>
              </w:rPr>
            </w:pPr>
            <w:r>
              <w:rPr>
                <w:b/>
                <w:sz w:val="24"/>
                <w:szCs w:val="24"/>
                <w:lang w:val="uk-UA"/>
              </w:rPr>
              <w:t xml:space="preserve">Питання </w:t>
            </w:r>
            <w:r>
              <w:rPr>
                <w:b/>
                <w:sz w:val="24"/>
                <w:szCs w:val="24"/>
                <w:lang w:val="en-US"/>
              </w:rPr>
              <w:t>7</w:t>
            </w:r>
            <w:r>
              <w:rPr>
                <w:b/>
                <w:sz w:val="24"/>
                <w:szCs w:val="24"/>
                <w:lang w:val="uk-UA"/>
              </w:rPr>
              <w:t xml:space="preserve">. </w:t>
            </w:r>
            <w:r>
              <w:rPr>
                <w:b/>
                <w:sz w:val="24"/>
                <w:szCs w:val="24"/>
                <w:lang w:val="en-US"/>
              </w:rPr>
              <w:t>Translate the clusters</w:t>
            </w:r>
            <w:r>
              <w:rPr>
                <w:b/>
                <w:bCs/>
                <w:sz w:val="24"/>
                <w:szCs w:val="24"/>
                <w:lang w:val="en-US"/>
              </w:rPr>
              <w:t>:</w:t>
            </w:r>
          </w:p>
          <w:p w14:paraId="0B02FC3E">
            <w:pPr>
              <w:rPr>
                <w:sz w:val="24"/>
                <w:szCs w:val="24"/>
                <w:lang w:val="uk-UA"/>
              </w:rPr>
            </w:pPr>
            <w:r>
              <w:rPr>
                <w:b/>
                <w:sz w:val="24"/>
                <w:szCs w:val="24"/>
                <w:lang w:val="uk-UA"/>
              </w:rPr>
              <w:t>1</w:t>
            </w:r>
            <w:r>
              <w:rPr>
                <w:b/>
                <w:sz w:val="24"/>
                <w:szCs w:val="24"/>
                <w:lang w:val="en-US"/>
              </w:rPr>
              <w:t xml:space="preserve"> </w:t>
            </w:r>
            <w:r>
              <w:rPr>
                <w:sz w:val="24"/>
                <w:szCs w:val="24"/>
                <w:lang w:val="en-US"/>
              </w:rPr>
              <w:t>Kyiv career club open meeting</w:t>
            </w:r>
          </w:p>
          <w:p w14:paraId="0B02FC3F">
            <w:pPr>
              <w:rPr>
                <w:sz w:val="24"/>
                <w:szCs w:val="24"/>
                <w:lang w:val="uk-UA"/>
              </w:rPr>
            </w:pPr>
            <w:r>
              <w:rPr>
                <w:b/>
                <w:sz w:val="24"/>
                <w:szCs w:val="24"/>
                <w:lang w:val="uk-UA"/>
              </w:rPr>
              <w:t>2</w:t>
            </w:r>
            <w:r>
              <w:rPr>
                <w:b/>
                <w:sz w:val="24"/>
                <w:szCs w:val="24"/>
                <w:lang w:val="en-US"/>
              </w:rPr>
              <w:t xml:space="preserve"> </w:t>
            </w:r>
            <w:r>
              <w:rPr>
                <w:sz w:val="24"/>
                <w:szCs w:val="24"/>
                <w:lang w:val="en-US"/>
              </w:rPr>
              <w:t>The Pacific Stock Exchange technology index</w:t>
            </w:r>
          </w:p>
          <w:p w14:paraId="0B02FC40">
            <w:pPr>
              <w:rPr>
                <w:sz w:val="24"/>
                <w:szCs w:val="24"/>
                <w:lang w:val="uk-UA"/>
              </w:rPr>
            </w:pPr>
            <w:r>
              <w:rPr>
                <w:b/>
                <w:sz w:val="24"/>
                <w:szCs w:val="24"/>
                <w:lang w:val="uk-UA"/>
              </w:rPr>
              <w:t>3</w:t>
            </w:r>
            <w:r>
              <w:rPr>
                <w:b/>
                <w:sz w:val="24"/>
                <w:szCs w:val="24"/>
                <w:lang w:val="en-US"/>
              </w:rPr>
              <w:t xml:space="preserve"> </w:t>
            </w:r>
            <w:r>
              <w:rPr>
                <w:sz w:val="24"/>
                <w:szCs w:val="24"/>
                <w:lang w:val="en-US"/>
              </w:rPr>
              <w:t>The University of Chicago Law School</w:t>
            </w:r>
          </w:p>
          <w:p w14:paraId="0B02FC41">
            <w:pPr>
              <w:shd w:val="clear" w:color="auto" w:fill="FFFFFF"/>
              <w:autoSpaceDE w:val="0"/>
              <w:autoSpaceDN w:val="0"/>
              <w:adjustRightInd w:val="0"/>
              <w:rPr>
                <w:sz w:val="24"/>
                <w:szCs w:val="24"/>
                <w:lang w:val="en-US" w:eastAsia="uk-UA"/>
              </w:rPr>
            </w:pPr>
            <w:r>
              <w:rPr>
                <w:b/>
                <w:sz w:val="24"/>
                <w:szCs w:val="24"/>
                <w:lang w:val="uk-UA"/>
              </w:rPr>
              <w:t>4</w:t>
            </w:r>
            <w:r>
              <w:rPr>
                <w:b/>
                <w:sz w:val="24"/>
                <w:szCs w:val="24"/>
                <w:lang w:val="en-US"/>
              </w:rPr>
              <w:t xml:space="preserve"> </w:t>
            </w:r>
            <w:r>
              <w:rPr>
                <w:sz w:val="24"/>
                <w:szCs w:val="24"/>
                <w:lang w:val="en-US"/>
              </w:rPr>
              <w:t>The Gongadze case investigation results</w:t>
            </w:r>
          </w:p>
        </w:tc>
      </w:tr>
      <w:tr w14:paraId="0B02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blCellSpacing w:w="0" w:type="dxa"/>
        </w:trPr>
        <w:tc>
          <w:tcPr>
            <w:tcW w:w="8668" w:type="dxa"/>
            <w:gridSpan w:val="4"/>
            <w:tcBorders>
              <w:top w:val="single" w:color="000000" w:sz="4" w:space="0"/>
              <w:left w:val="single" w:color="000000" w:sz="4" w:space="0"/>
              <w:bottom w:val="single" w:color="000000" w:sz="4" w:space="0"/>
              <w:right w:val="single" w:color="000000" w:sz="4" w:space="0"/>
            </w:tcBorders>
            <w:vAlign w:val="center"/>
          </w:tcPr>
          <w:p w14:paraId="0B02FC43">
            <w:pPr>
              <w:rPr>
                <w:b/>
                <w:sz w:val="24"/>
                <w:szCs w:val="24"/>
                <w:lang w:val="uk-UA"/>
              </w:rPr>
            </w:pPr>
            <w:r>
              <w:rPr>
                <w:b/>
                <w:sz w:val="24"/>
                <w:szCs w:val="24"/>
                <w:lang w:val="uk-UA"/>
              </w:rPr>
              <w:t xml:space="preserve">Питання </w:t>
            </w:r>
            <w:r>
              <w:rPr>
                <w:b/>
                <w:sz w:val="24"/>
                <w:szCs w:val="24"/>
                <w:lang w:val="en-US"/>
              </w:rPr>
              <w:t xml:space="preserve"> 8</w:t>
            </w:r>
            <w:r>
              <w:rPr>
                <w:b/>
                <w:sz w:val="24"/>
                <w:szCs w:val="24"/>
                <w:lang w:val="uk-UA"/>
              </w:rPr>
              <w:t xml:space="preserve">. </w:t>
            </w:r>
            <w:r>
              <w:rPr>
                <w:b/>
                <w:bCs/>
                <w:sz w:val="24"/>
                <w:szCs w:val="24"/>
                <w:lang w:val="en-US"/>
              </w:rPr>
              <w:t xml:space="preserve">Choose the definition of the expression </w:t>
            </w:r>
            <w:r>
              <w:rPr>
                <w:b/>
                <w:bCs/>
                <w:i/>
                <w:sz w:val="24"/>
                <w:szCs w:val="24"/>
                <w:lang w:val="en-US"/>
              </w:rPr>
              <w:t>“to bug someone”</w:t>
            </w:r>
            <w:r>
              <w:rPr>
                <w:b/>
                <w:bCs/>
                <w:sz w:val="24"/>
                <w:szCs w:val="24"/>
                <w:lang w:val="en-US"/>
              </w:rPr>
              <w:t>:</w:t>
            </w:r>
          </w:p>
          <w:p w14:paraId="0B02FC44">
            <w:pPr>
              <w:rPr>
                <w:sz w:val="24"/>
                <w:szCs w:val="24"/>
                <w:lang w:val="uk-UA"/>
              </w:rPr>
            </w:pPr>
            <w:r>
              <w:rPr>
                <w:b/>
                <w:sz w:val="24"/>
                <w:szCs w:val="24"/>
                <w:lang w:val="uk-UA"/>
              </w:rPr>
              <w:t>1</w:t>
            </w:r>
            <w:r>
              <w:rPr>
                <w:b/>
                <w:sz w:val="24"/>
                <w:szCs w:val="24"/>
                <w:lang w:val="en-US"/>
              </w:rPr>
              <w:t xml:space="preserve"> </w:t>
            </w:r>
            <w:r>
              <w:rPr>
                <w:sz w:val="24"/>
                <w:szCs w:val="24"/>
                <w:lang w:val="en-US"/>
              </w:rPr>
              <w:t>to annoy someone</w:t>
            </w:r>
          </w:p>
          <w:p w14:paraId="0B02FC45">
            <w:pPr>
              <w:rPr>
                <w:sz w:val="24"/>
                <w:szCs w:val="24"/>
                <w:lang w:val="uk-UA"/>
              </w:rPr>
            </w:pPr>
            <w:r>
              <w:rPr>
                <w:b/>
                <w:sz w:val="24"/>
                <w:szCs w:val="24"/>
                <w:lang w:val="uk-UA"/>
              </w:rPr>
              <w:t>2</w:t>
            </w:r>
            <w:r>
              <w:rPr>
                <w:b/>
                <w:sz w:val="24"/>
                <w:szCs w:val="24"/>
                <w:lang w:val="en-US"/>
              </w:rPr>
              <w:t xml:space="preserve"> </w:t>
            </w:r>
            <w:r>
              <w:rPr>
                <w:sz w:val="24"/>
                <w:szCs w:val="24"/>
                <w:lang w:val="en-US"/>
              </w:rPr>
              <w:t>to hit someone</w:t>
            </w:r>
          </w:p>
          <w:p w14:paraId="0B02FC46">
            <w:pPr>
              <w:rPr>
                <w:sz w:val="24"/>
                <w:szCs w:val="24"/>
                <w:lang w:val="uk-UA"/>
              </w:rPr>
            </w:pPr>
            <w:r>
              <w:rPr>
                <w:b/>
                <w:sz w:val="24"/>
                <w:szCs w:val="24"/>
                <w:lang w:val="uk-UA"/>
              </w:rPr>
              <w:t>3</w:t>
            </w:r>
            <w:r>
              <w:rPr>
                <w:b/>
                <w:sz w:val="24"/>
                <w:szCs w:val="24"/>
                <w:lang w:val="en-US"/>
              </w:rPr>
              <w:t xml:space="preserve"> </w:t>
            </w:r>
            <w:r>
              <w:rPr>
                <w:sz w:val="24"/>
                <w:szCs w:val="24"/>
                <w:lang w:val="en-US"/>
              </w:rPr>
              <w:t>to hug someone</w:t>
            </w:r>
          </w:p>
          <w:p w14:paraId="0B02FC47">
            <w:pPr>
              <w:shd w:val="clear" w:color="auto" w:fill="FFFFFF"/>
              <w:autoSpaceDE w:val="0"/>
              <w:autoSpaceDN w:val="0"/>
              <w:adjustRightInd w:val="0"/>
              <w:rPr>
                <w:sz w:val="24"/>
                <w:szCs w:val="24"/>
                <w:lang w:val="en-US" w:eastAsia="uk-UA"/>
              </w:rPr>
            </w:pPr>
            <w:r>
              <w:rPr>
                <w:b/>
                <w:sz w:val="24"/>
                <w:szCs w:val="24"/>
                <w:lang w:val="uk-UA"/>
              </w:rPr>
              <w:t>4</w:t>
            </w:r>
            <w:r>
              <w:rPr>
                <w:b/>
                <w:sz w:val="24"/>
                <w:szCs w:val="24"/>
                <w:lang w:val="en-US"/>
              </w:rPr>
              <w:t xml:space="preserve"> </w:t>
            </w:r>
            <w:r>
              <w:rPr>
                <w:sz w:val="24"/>
                <w:szCs w:val="24"/>
                <w:lang w:val="en-US"/>
              </w:rPr>
              <w:t>To creep on somebody</w:t>
            </w:r>
          </w:p>
        </w:tc>
      </w:tr>
      <w:tr w14:paraId="0B02F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blCellSpacing w:w="0" w:type="dxa"/>
        </w:trPr>
        <w:tc>
          <w:tcPr>
            <w:tcW w:w="8668" w:type="dxa"/>
            <w:gridSpan w:val="4"/>
            <w:tcBorders>
              <w:top w:val="single" w:color="000000" w:sz="4" w:space="0"/>
              <w:left w:val="single" w:color="000000" w:sz="4" w:space="0"/>
              <w:bottom w:val="single" w:color="000000" w:sz="4" w:space="0"/>
              <w:right w:val="single" w:color="000000" w:sz="4" w:space="0"/>
            </w:tcBorders>
            <w:vAlign w:val="center"/>
          </w:tcPr>
          <w:p w14:paraId="0B02FC49">
            <w:pPr>
              <w:rPr>
                <w:b/>
                <w:sz w:val="24"/>
                <w:szCs w:val="24"/>
                <w:lang w:val="uk-UA"/>
              </w:rPr>
            </w:pPr>
            <w:r>
              <w:rPr>
                <w:b/>
                <w:sz w:val="24"/>
                <w:szCs w:val="24"/>
                <w:lang w:val="uk-UA"/>
              </w:rPr>
              <w:t xml:space="preserve">Питання </w:t>
            </w:r>
            <w:r>
              <w:rPr>
                <w:b/>
                <w:sz w:val="24"/>
                <w:szCs w:val="24"/>
                <w:lang w:val="en-US"/>
              </w:rPr>
              <w:t xml:space="preserve"> 9</w:t>
            </w:r>
            <w:r>
              <w:rPr>
                <w:b/>
                <w:sz w:val="24"/>
                <w:szCs w:val="24"/>
                <w:lang w:val="uk-UA"/>
              </w:rPr>
              <w:t xml:space="preserve">. </w:t>
            </w:r>
            <w:r>
              <w:rPr>
                <w:b/>
                <w:sz w:val="24"/>
                <w:szCs w:val="24"/>
                <w:lang w:val="en-US"/>
              </w:rPr>
              <w:t xml:space="preserve">Translate the sentences. What does the phrasal verb </w:t>
            </w:r>
            <w:r>
              <w:rPr>
                <w:b/>
                <w:i/>
                <w:sz w:val="24"/>
                <w:szCs w:val="24"/>
                <w:lang w:val="en-US"/>
              </w:rPr>
              <w:t>“to catch up”</w:t>
            </w:r>
            <w:r>
              <w:rPr>
                <w:b/>
                <w:sz w:val="24"/>
                <w:szCs w:val="24"/>
                <w:lang w:val="en-US"/>
              </w:rPr>
              <w:t xml:space="preserve"> mean in each sentence below (give explanation or synonym in English):</w:t>
            </w:r>
          </w:p>
          <w:p w14:paraId="0B02FC4A">
            <w:pPr>
              <w:rPr>
                <w:sz w:val="24"/>
                <w:szCs w:val="24"/>
                <w:lang w:val="en-US"/>
              </w:rPr>
            </w:pPr>
            <w:r>
              <w:rPr>
                <w:b/>
                <w:sz w:val="24"/>
                <w:szCs w:val="24"/>
                <w:lang w:val="uk-UA"/>
              </w:rPr>
              <w:t>1</w:t>
            </w:r>
            <w:r>
              <w:rPr>
                <w:b/>
                <w:sz w:val="24"/>
                <w:szCs w:val="24"/>
                <w:lang w:val="en-US"/>
              </w:rPr>
              <w:t xml:space="preserve"> </w:t>
            </w:r>
            <w:r>
              <w:rPr>
                <w:sz w:val="24"/>
                <w:szCs w:val="24"/>
                <w:lang w:val="uk-UA"/>
              </w:rPr>
              <w:t>I spent two weeks catching up with my studies</w:t>
            </w:r>
            <w:r>
              <w:rPr>
                <w:sz w:val="24"/>
                <w:szCs w:val="24"/>
                <w:lang w:val="en-US"/>
              </w:rPr>
              <w:t>.</w:t>
            </w:r>
          </w:p>
          <w:p w14:paraId="0B02FC4B">
            <w:pPr>
              <w:rPr>
                <w:sz w:val="24"/>
                <w:szCs w:val="24"/>
                <w:lang w:val="en-US"/>
              </w:rPr>
            </w:pPr>
            <w:r>
              <w:rPr>
                <w:b/>
                <w:sz w:val="24"/>
                <w:szCs w:val="24"/>
                <w:lang w:val="uk-UA"/>
              </w:rPr>
              <w:t>2</w:t>
            </w:r>
            <w:r>
              <w:rPr>
                <w:b/>
                <w:sz w:val="24"/>
                <w:szCs w:val="24"/>
                <w:lang w:val="en-US"/>
              </w:rPr>
              <w:t xml:space="preserve"> </w:t>
            </w:r>
            <w:r>
              <w:rPr>
                <w:sz w:val="24"/>
                <w:szCs w:val="24"/>
                <w:lang w:val="uk-UA"/>
              </w:rPr>
              <w:t>The police caught up with the thieves</w:t>
            </w:r>
            <w:r>
              <w:rPr>
                <w:sz w:val="24"/>
                <w:szCs w:val="24"/>
                <w:lang w:val="en-US"/>
              </w:rPr>
              <w:t>.</w:t>
            </w:r>
          </w:p>
          <w:p w14:paraId="0B02FC4C">
            <w:pPr>
              <w:rPr>
                <w:sz w:val="24"/>
                <w:szCs w:val="24"/>
                <w:lang w:val="uk-UA"/>
              </w:rPr>
            </w:pPr>
            <w:r>
              <w:rPr>
                <w:b/>
                <w:sz w:val="24"/>
                <w:szCs w:val="24"/>
                <w:lang w:val="uk-UA"/>
              </w:rPr>
              <w:t>3</w:t>
            </w:r>
            <w:r>
              <w:rPr>
                <w:b/>
                <w:sz w:val="24"/>
                <w:szCs w:val="24"/>
                <w:lang w:val="en-US"/>
              </w:rPr>
              <w:t xml:space="preserve"> </w:t>
            </w:r>
            <w:r>
              <w:rPr>
                <w:sz w:val="24"/>
                <w:szCs w:val="24"/>
                <w:lang w:val="en-US"/>
              </w:rPr>
              <w:t>The event provides an opportunity for members to catch up with each other’s news.</w:t>
            </w:r>
          </w:p>
          <w:p w14:paraId="0B02FC4D">
            <w:pPr>
              <w:shd w:val="clear" w:color="auto" w:fill="FFFFFF"/>
              <w:autoSpaceDE w:val="0"/>
              <w:autoSpaceDN w:val="0"/>
              <w:adjustRightInd w:val="0"/>
              <w:rPr>
                <w:sz w:val="24"/>
                <w:szCs w:val="24"/>
                <w:lang w:val="en-US" w:eastAsia="uk-UA"/>
              </w:rPr>
            </w:pPr>
            <w:r>
              <w:rPr>
                <w:b/>
                <w:sz w:val="24"/>
                <w:szCs w:val="24"/>
                <w:lang w:val="uk-UA"/>
              </w:rPr>
              <w:t>4</w:t>
            </w:r>
            <w:r>
              <w:rPr>
                <w:b/>
                <w:sz w:val="24"/>
                <w:szCs w:val="24"/>
                <w:lang w:val="en-US"/>
              </w:rPr>
              <w:t xml:space="preserve"> </w:t>
            </w:r>
            <w:r>
              <w:rPr>
                <w:sz w:val="24"/>
                <w:szCs w:val="24"/>
                <w:lang w:val="en-US"/>
              </w:rPr>
              <w:t>I’ve got to dash off to a meeting now. I’ll catch up with you later.</w:t>
            </w:r>
          </w:p>
        </w:tc>
      </w:tr>
      <w:tr w14:paraId="0B02F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blCellSpacing w:w="0" w:type="dxa"/>
        </w:trPr>
        <w:tc>
          <w:tcPr>
            <w:tcW w:w="8668" w:type="dxa"/>
            <w:gridSpan w:val="4"/>
            <w:tcBorders>
              <w:top w:val="single" w:color="000000" w:sz="4" w:space="0"/>
              <w:left w:val="single" w:color="000000" w:sz="4" w:space="0"/>
              <w:bottom w:val="single" w:color="000000" w:sz="4" w:space="0"/>
              <w:right w:val="single" w:color="000000" w:sz="4" w:space="0"/>
            </w:tcBorders>
            <w:vAlign w:val="center"/>
          </w:tcPr>
          <w:p w14:paraId="0B02FC4F">
            <w:pPr>
              <w:rPr>
                <w:b/>
                <w:sz w:val="24"/>
                <w:szCs w:val="24"/>
                <w:lang w:val="uk-UA"/>
              </w:rPr>
            </w:pPr>
            <w:r>
              <w:rPr>
                <w:b/>
                <w:sz w:val="24"/>
                <w:szCs w:val="24"/>
                <w:lang w:val="uk-UA"/>
              </w:rPr>
              <w:t xml:space="preserve">Питання </w:t>
            </w:r>
            <w:r>
              <w:rPr>
                <w:b/>
                <w:sz w:val="24"/>
                <w:szCs w:val="24"/>
                <w:lang w:val="en-US"/>
              </w:rPr>
              <w:t>10</w:t>
            </w:r>
            <w:r>
              <w:rPr>
                <w:b/>
                <w:sz w:val="24"/>
                <w:szCs w:val="24"/>
                <w:lang w:val="uk-UA"/>
              </w:rPr>
              <w:t>.</w:t>
            </w:r>
            <w:r>
              <w:rPr>
                <w:b/>
                <w:sz w:val="24"/>
                <w:szCs w:val="24"/>
                <w:lang w:val="en-US"/>
              </w:rPr>
              <w:t xml:space="preserve"> Translate the sentences. What does the phrasal verb </w:t>
            </w:r>
            <w:r>
              <w:rPr>
                <w:b/>
                <w:i/>
                <w:sz w:val="24"/>
                <w:szCs w:val="24"/>
                <w:lang w:val="en-US"/>
              </w:rPr>
              <w:t>“to wait on”</w:t>
            </w:r>
            <w:r>
              <w:rPr>
                <w:b/>
                <w:sz w:val="24"/>
                <w:szCs w:val="24"/>
                <w:lang w:val="en-US"/>
              </w:rPr>
              <w:t xml:space="preserve"> mean in each sentence below (give explanation or synonym in English):</w:t>
            </w:r>
          </w:p>
          <w:p w14:paraId="0B02FC50">
            <w:pPr>
              <w:rPr>
                <w:sz w:val="24"/>
                <w:szCs w:val="24"/>
                <w:lang w:val="uk-UA"/>
              </w:rPr>
            </w:pPr>
            <w:r>
              <w:rPr>
                <w:b/>
                <w:sz w:val="24"/>
                <w:szCs w:val="24"/>
                <w:lang w:val="uk-UA"/>
              </w:rPr>
              <w:t>1</w:t>
            </w:r>
            <w:r>
              <w:rPr>
                <w:b/>
                <w:sz w:val="24"/>
                <w:szCs w:val="24"/>
                <w:lang w:val="en-US"/>
              </w:rPr>
              <w:t xml:space="preserve"> </w:t>
            </w:r>
            <w:r>
              <w:rPr>
                <w:sz w:val="24"/>
                <w:szCs w:val="24"/>
                <w:lang w:val="en-US"/>
              </w:rPr>
              <w:t>The princess was accustomed to being waited on by a team of maids and servants</w:t>
            </w:r>
          </w:p>
          <w:p w14:paraId="0B02FC51">
            <w:pPr>
              <w:rPr>
                <w:sz w:val="24"/>
                <w:szCs w:val="24"/>
                <w:lang w:val="uk-UA"/>
              </w:rPr>
            </w:pPr>
            <w:r>
              <w:rPr>
                <w:b/>
                <w:sz w:val="24"/>
                <w:szCs w:val="24"/>
                <w:lang w:val="uk-UA"/>
              </w:rPr>
              <w:t>2</w:t>
            </w:r>
            <w:r>
              <w:rPr>
                <w:b/>
                <w:sz w:val="24"/>
                <w:szCs w:val="24"/>
                <w:lang w:val="en-US"/>
              </w:rPr>
              <w:t xml:space="preserve"> </w:t>
            </w:r>
            <w:r>
              <w:rPr>
                <w:sz w:val="24"/>
                <w:szCs w:val="24"/>
                <w:lang w:val="en-US"/>
              </w:rPr>
              <w:t>Tammy was waiting on a group of noisy teenagers.</w:t>
            </w:r>
          </w:p>
          <w:p w14:paraId="0B02FC52">
            <w:pPr>
              <w:rPr>
                <w:sz w:val="24"/>
                <w:szCs w:val="24"/>
                <w:lang w:val="uk-UA"/>
              </w:rPr>
            </w:pPr>
            <w:r>
              <w:rPr>
                <w:b/>
                <w:sz w:val="24"/>
                <w:szCs w:val="24"/>
                <w:lang w:val="uk-UA"/>
              </w:rPr>
              <w:t>3</w:t>
            </w:r>
            <w:r>
              <w:rPr>
                <w:b/>
                <w:sz w:val="24"/>
                <w:szCs w:val="24"/>
                <w:lang w:val="en-US"/>
              </w:rPr>
              <w:t xml:space="preserve"> </w:t>
            </w:r>
            <w:r>
              <w:rPr>
                <w:sz w:val="24"/>
                <w:szCs w:val="24"/>
                <w:lang w:val="en-US"/>
              </w:rPr>
              <w:t>For five years he was waiting on customers in the family grocery store.</w:t>
            </w:r>
          </w:p>
          <w:p w14:paraId="0B02FC53">
            <w:pPr>
              <w:shd w:val="clear" w:color="auto" w:fill="FFFFFF"/>
              <w:autoSpaceDE w:val="0"/>
              <w:autoSpaceDN w:val="0"/>
              <w:adjustRightInd w:val="0"/>
              <w:rPr>
                <w:sz w:val="24"/>
                <w:szCs w:val="24"/>
                <w:lang w:val="en-US" w:eastAsia="uk-UA"/>
              </w:rPr>
            </w:pPr>
            <w:r>
              <w:rPr>
                <w:b/>
                <w:sz w:val="24"/>
                <w:szCs w:val="24"/>
                <w:lang w:val="uk-UA"/>
              </w:rPr>
              <w:t>4</w:t>
            </w:r>
            <w:r>
              <w:rPr>
                <w:b/>
                <w:sz w:val="24"/>
                <w:szCs w:val="24"/>
                <w:lang w:val="en-US"/>
              </w:rPr>
              <w:t xml:space="preserve"> </w:t>
            </w:r>
            <w:r>
              <w:rPr>
                <w:sz w:val="24"/>
                <w:szCs w:val="24"/>
                <w:lang w:val="en-US"/>
              </w:rPr>
              <w:t>We’re still waiting on the results of the blood test.</w:t>
            </w:r>
          </w:p>
        </w:tc>
      </w:tr>
      <w:tr w14:paraId="0B02F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8668" w:type="dxa"/>
            <w:gridSpan w:val="4"/>
            <w:tcBorders>
              <w:top w:val="single" w:color="000000" w:sz="4" w:space="0"/>
              <w:left w:val="single" w:color="000000" w:sz="4" w:space="0"/>
              <w:bottom w:val="single" w:color="000000" w:sz="4" w:space="0"/>
              <w:right w:val="single" w:color="000000" w:sz="4" w:space="0"/>
            </w:tcBorders>
            <w:vAlign w:val="center"/>
          </w:tcPr>
          <w:p w14:paraId="0B02FC55">
            <w:pPr>
              <w:jc w:val="both"/>
              <w:rPr>
                <w:sz w:val="24"/>
                <w:szCs w:val="24"/>
                <w:lang w:eastAsia="uk-UA"/>
              </w:rPr>
            </w:pPr>
            <w:r>
              <w:rPr>
                <w:b/>
                <w:bCs/>
                <w:i/>
                <w:iCs/>
                <w:color w:val="000000"/>
                <w:sz w:val="24"/>
                <w:szCs w:val="24"/>
                <w:lang w:eastAsia="uk-UA"/>
              </w:rPr>
              <w:t>Екзаменаційні питання</w:t>
            </w:r>
          </w:p>
        </w:tc>
      </w:tr>
      <w:tr w14:paraId="0B02F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blCellSpacing w:w="0" w:type="dxa"/>
        </w:trPr>
        <w:tc>
          <w:tcPr>
            <w:tcW w:w="8668" w:type="dxa"/>
            <w:gridSpan w:val="4"/>
            <w:tcBorders>
              <w:top w:val="single" w:color="000000" w:sz="4" w:space="0"/>
              <w:left w:val="single" w:color="000000" w:sz="4" w:space="0"/>
              <w:bottom w:val="single" w:color="000000" w:sz="4" w:space="0"/>
              <w:right w:val="single" w:color="000000" w:sz="4" w:space="0"/>
            </w:tcBorders>
            <w:vAlign w:val="center"/>
          </w:tcPr>
          <w:p w14:paraId="0B02FC57">
            <w:pPr>
              <w:jc w:val="both"/>
              <w:rPr>
                <w:color w:val="000000"/>
                <w:sz w:val="24"/>
                <w:szCs w:val="24"/>
                <w:lang w:val="en-US" w:eastAsia="uk-UA"/>
              </w:rPr>
            </w:pPr>
            <w:r>
              <w:rPr>
                <w:b/>
                <w:bCs/>
                <w:color w:val="000000"/>
                <w:sz w:val="24"/>
                <w:szCs w:val="24"/>
                <w:lang w:val="en-US" w:eastAsia="uk-UA"/>
              </w:rPr>
              <w:t xml:space="preserve">II. </w:t>
            </w:r>
            <w:r>
              <w:rPr>
                <w:color w:val="000000"/>
                <w:sz w:val="24"/>
                <w:szCs w:val="24"/>
                <w:lang w:val="en-US" w:eastAsia="uk-UA"/>
              </w:rPr>
              <w:t>Read and translate (№7).</w:t>
            </w:r>
          </w:p>
          <w:p w14:paraId="0B02FC58">
            <w:pPr>
              <w:shd w:val="clear" w:color="auto" w:fill="FFFFFF"/>
              <w:jc w:val="both"/>
              <w:rPr>
                <w:sz w:val="24"/>
                <w:szCs w:val="24"/>
                <w:lang w:val="en-US" w:eastAsia="uk-UA"/>
              </w:rPr>
            </w:pPr>
            <w:r>
              <w:rPr>
                <w:sz w:val="24"/>
                <w:szCs w:val="24"/>
                <w:lang w:val="en-US" w:eastAsia="uk-UA"/>
              </w:rPr>
              <w:t>Ever popular with the rich and sophisticated Marilyn Monroe was famously said: What do I wear in bed? Why, Chanel No. 5, of course.</w:t>
            </w:r>
          </w:p>
          <w:p w14:paraId="0B02FC59">
            <w:pPr>
              <w:shd w:val="clear" w:color="auto" w:fill="FFFFFF"/>
              <w:jc w:val="both"/>
              <w:rPr>
                <w:sz w:val="24"/>
                <w:szCs w:val="24"/>
                <w:lang w:val="en-US" w:eastAsia="uk-UA"/>
              </w:rPr>
            </w:pPr>
            <w:r>
              <w:rPr>
                <w:sz w:val="24"/>
                <w:szCs w:val="24"/>
                <w:lang w:val="en-US" w:eastAsia="uk-UA"/>
              </w:rPr>
              <w:t>Kiera Knightly has also recently landed the role as the face of the new Coco Mademoiselle advertising campaign. Along with ready-to-wear and haute couture shows, Chanel presents its Cruise Collection every year. The recent showing was an extremely lavish affair. Ultimately, Chanel was, and always will be, one of the most established and glamorous fashion houses in the world, creating new and beautiful designs for us to lust after year after year.</w:t>
            </w:r>
          </w:p>
        </w:tc>
      </w:tr>
      <w:tr w14:paraId="0B02F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blCellSpacing w:w="0" w:type="dxa"/>
        </w:trPr>
        <w:tc>
          <w:tcPr>
            <w:tcW w:w="8668" w:type="dxa"/>
            <w:gridSpan w:val="4"/>
            <w:tcBorders>
              <w:top w:val="single" w:color="000000" w:sz="4" w:space="0"/>
              <w:left w:val="single" w:color="000000" w:sz="4" w:space="0"/>
              <w:bottom w:val="single" w:color="000000" w:sz="4" w:space="0"/>
              <w:right w:val="single" w:color="000000" w:sz="4" w:space="0"/>
            </w:tcBorders>
            <w:vAlign w:val="center"/>
          </w:tcPr>
          <w:p w14:paraId="0B02FC5B">
            <w:pPr>
              <w:jc w:val="both"/>
              <w:rPr>
                <w:color w:val="000000"/>
                <w:sz w:val="24"/>
                <w:szCs w:val="24"/>
                <w:lang w:val="en-US" w:eastAsia="uk-UA"/>
              </w:rPr>
            </w:pPr>
            <w:r>
              <w:rPr>
                <w:b/>
                <w:bCs/>
                <w:color w:val="000000"/>
                <w:sz w:val="24"/>
                <w:szCs w:val="24"/>
                <w:lang w:val="en-US" w:eastAsia="uk-UA"/>
              </w:rPr>
              <w:t xml:space="preserve">III. </w:t>
            </w:r>
            <w:r>
              <w:rPr>
                <w:color w:val="000000"/>
                <w:sz w:val="24"/>
                <w:szCs w:val="24"/>
                <w:lang w:val="en-US" w:eastAsia="uk-UA"/>
              </w:rPr>
              <w:t>Read and translate (№7).</w:t>
            </w:r>
          </w:p>
          <w:p w14:paraId="0B02FC5C">
            <w:pPr>
              <w:shd w:val="clear" w:color="auto" w:fill="FFFFFF"/>
              <w:autoSpaceDE w:val="0"/>
              <w:autoSpaceDN w:val="0"/>
              <w:adjustRightInd w:val="0"/>
              <w:jc w:val="both"/>
              <w:rPr>
                <w:sz w:val="24"/>
                <w:szCs w:val="24"/>
                <w:lang w:eastAsia="uk-UA"/>
              </w:rPr>
            </w:pPr>
            <w:r>
              <w:rPr>
                <w:color w:val="000000"/>
                <w:sz w:val="24"/>
                <w:szCs w:val="24"/>
                <w:lang w:val="uk-UA"/>
              </w:rPr>
              <w:t>ТНК-Україна є власником 67% акцій ЛИНОСа. "Кредит дозволить нам зробити ЛИНОС найбільшим виробником нафтопродуктів в Україні", – заявив 21 березня президент ТНК-Україна Олександр Городецький. Зараз таким лідером з виробництва палив в Україні є кременчуцький НПЗ Укртатнафта. За словами Бернда Глімана, представника німецького банку-позичальника в Україні, нинішній кредит є найбільшим із тих, які</w:t>
            </w:r>
            <w:r>
              <w:rPr>
                <w:color w:val="000000"/>
                <w:sz w:val="24"/>
                <w:szCs w:val="24"/>
              </w:rPr>
              <w:t xml:space="preserve"> </w:t>
            </w:r>
            <w:r>
              <w:rPr>
                <w:color w:val="000000"/>
                <w:sz w:val="24"/>
                <w:szCs w:val="24"/>
                <w:lang w:val="uk-UA"/>
              </w:rPr>
              <w:t>будь-коли отримувала приватна українська компанія без залучення урядових гарантій.</w:t>
            </w:r>
            <w:r>
              <w:rPr>
                <w:sz w:val="24"/>
                <w:szCs w:val="24"/>
                <w:lang w:eastAsia="uk-UA"/>
              </w:rPr>
              <w:t> </w:t>
            </w:r>
          </w:p>
        </w:tc>
      </w:tr>
    </w:tbl>
    <w:p w14:paraId="0B02FC5E">
      <w:pPr>
        <w:tabs>
          <w:tab w:val="left" w:pos="284"/>
          <w:tab w:val="left" w:pos="567"/>
        </w:tabs>
        <w:jc w:val="center"/>
        <w:rPr>
          <w:b/>
          <w:sz w:val="24"/>
          <w:szCs w:val="24"/>
        </w:rPr>
      </w:pPr>
    </w:p>
    <w:p w14:paraId="0B02FC5F">
      <w:pPr>
        <w:pStyle w:val="111"/>
        <w:numPr>
          <w:ilvl w:val="0"/>
          <w:numId w:val="17"/>
        </w:numPr>
        <w:tabs>
          <w:tab w:val="left" w:pos="284"/>
          <w:tab w:val="left" w:pos="567"/>
        </w:tabs>
        <w:jc w:val="center"/>
        <w:rPr>
          <w:rFonts w:ascii="Times New Roman" w:hAnsi="Times New Roman"/>
          <w:b/>
          <w:sz w:val="24"/>
          <w:szCs w:val="24"/>
          <w:lang w:val="uk-UA"/>
        </w:rPr>
      </w:pPr>
      <w:r>
        <w:rPr>
          <w:rFonts w:ascii="Times New Roman" w:hAnsi="Times New Roman"/>
          <w:b/>
          <w:sz w:val="24"/>
          <w:szCs w:val="24"/>
          <w:lang w:val="uk-UA"/>
        </w:rPr>
        <w:t>Методи навчання</w:t>
      </w:r>
    </w:p>
    <w:p w14:paraId="0B02FC60">
      <w:pPr>
        <w:pStyle w:val="111"/>
        <w:spacing w:after="0" w:line="240" w:lineRule="auto"/>
        <w:jc w:val="both"/>
        <w:rPr>
          <w:rFonts w:ascii="Times New Roman" w:hAnsi="Times New Roman"/>
          <w:b/>
          <w:sz w:val="24"/>
          <w:szCs w:val="24"/>
          <w:lang w:val="uk-UA"/>
        </w:rPr>
      </w:pPr>
    </w:p>
    <w:p w14:paraId="0B02FC61">
      <w:pPr>
        <w:ind w:firstLine="851"/>
        <w:jc w:val="both"/>
        <w:rPr>
          <w:b/>
          <w:sz w:val="24"/>
          <w:szCs w:val="24"/>
          <w:lang w:val="uk-UA"/>
        </w:rPr>
      </w:pPr>
      <w:r>
        <w:rPr>
          <w:b/>
          <w:sz w:val="24"/>
          <w:szCs w:val="24"/>
          <w:lang w:val="uk-UA"/>
        </w:rPr>
        <w:t>На основі джерел знань:</w:t>
      </w:r>
    </w:p>
    <w:p w14:paraId="0B02FC62">
      <w:pPr>
        <w:numPr>
          <w:ilvl w:val="0"/>
          <w:numId w:val="22"/>
        </w:numPr>
        <w:ind w:left="0" w:firstLine="851"/>
        <w:jc w:val="both"/>
        <w:rPr>
          <w:sz w:val="24"/>
          <w:szCs w:val="24"/>
          <w:lang w:val="uk-UA"/>
        </w:rPr>
      </w:pPr>
      <w:r>
        <w:rPr>
          <w:sz w:val="24"/>
          <w:szCs w:val="24"/>
          <w:lang w:val="uk-UA"/>
        </w:rPr>
        <w:t xml:space="preserve">словесні (пояснення, дискусія, бесіда); </w:t>
      </w:r>
    </w:p>
    <w:p w14:paraId="0B02FC63">
      <w:pPr>
        <w:numPr>
          <w:ilvl w:val="0"/>
          <w:numId w:val="22"/>
        </w:numPr>
        <w:ind w:left="0" w:firstLine="851"/>
        <w:jc w:val="both"/>
        <w:rPr>
          <w:sz w:val="24"/>
          <w:szCs w:val="24"/>
          <w:lang w:val="uk-UA"/>
        </w:rPr>
      </w:pPr>
      <w:r>
        <w:rPr>
          <w:sz w:val="24"/>
          <w:szCs w:val="24"/>
          <w:lang w:val="uk-UA"/>
        </w:rPr>
        <w:t>наочні (ілюстрування, демонстpування);</w:t>
      </w:r>
    </w:p>
    <w:p w14:paraId="0B02FC64">
      <w:pPr>
        <w:numPr>
          <w:ilvl w:val="0"/>
          <w:numId w:val="22"/>
        </w:numPr>
        <w:ind w:left="0" w:firstLine="851"/>
        <w:jc w:val="both"/>
        <w:rPr>
          <w:sz w:val="24"/>
          <w:szCs w:val="24"/>
          <w:lang w:val="uk-UA"/>
        </w:rPr>
      </w:pPr>
      <w:r>
        <w:rPr>
          <w:sz w:val="24"/>
          <w:szCs w:val="24"/>
          <w:lang w:val="uk-UA"/>
        </w:rPr>
        <w:t>практичні (виконання вправ).</w:t>
      </w:r>
    </w:p>
    <w:p w14:paraId="0B02FC65">
      <w:pPr>
        <w:ind w:firstLine="851"/>
        <w:jc w:val="both"/>
        <w:rPr>
          <w:b/>
          <w:sz w:val="24"/>
          <w:szCs w:val="24"/>
          <w:lang w:val="uk-UA"/>
        </w:rPr>
      </w:pPr>
      <w:r>
        <w:rPr>
          <w:b/>
          <w:sz w:val="24"/>
          <w:szCs w:val="24"/>
          <w:lang w:val="uk-UA"/>
        </w:rPr>
        <w:t>На основі хаpактеpу навчально-пiзнавальної дiяльностi студентiв:</w:t>
      </w:r>
    </w:p>
    <w:p w14:paraId="0B02FC66">
      <w:pPr>
        <w:numPr>
          <w:ilvl w:val="0"/>
          <w:numId w:val="23"/>
        </w:numPr>
        <w:ind w:left="0" w:firstLine="851"/>
        <w:jc w:val="both"/>
        <w:rPr>
          <w:sz w:val="24"/>
          <w:szCs w:val="24"/>
          <w:lang w:val="uk-UA"/>
        </w:rPr>
      </w:pPr>
      <w:r>
        <w:rPr>
          <w:sz w:val="24"/>
          <w:szCs w:val="24"/>
          <w:lang w:val="uk-UA"/>
        </w:rPr>
        <w:t xml:space="preserve">пеpцептивнi; </w:t>
      </w:r>
    </w:p>
    <w:p w14:paraId="0B02FC67">
      <w:pPr>
        <w:numPr>
          <w:ilvl w:val="0"/>
          <w:numId w:val="23"/>
        </w:numPr>
        <w:ind w:left="0" w:firstLine="851"/>
        <w:jc w:val="both"/>
        <w:rPr>
          <w:sz w:val="24"/>
          <w:szCs w:val="24"/>
          <w:lang w:val="uk-UA"/>
        </w:rPr>
      </w:pPr>
      <w:r>
        <w:rPr>
          <w:sz w:val="24"/>
          <w:szCs w:val="24"/>
          <w:lang w:val="uk-UA"/>
        </w:rPr>
        <w:t xml:space="preserve">pепpодуктивні, </w:t>
      </w:r>
    </w:p>
    <w:p w14:paraId="0B02FC68">
      <w:pPr>
        <w:numPr>
          <w:ilvl w:val="0"/>
          <w:numId w:val="23"/>
        </w:numPr>
        <w:ind w:left="0" w:firstLine="851"/>
        <w:jc w:val="both"/>
        <w:rPr>
          <w:sz w:val="24"/>
          <w:szCs w:val="24"/>
          <w:lang w:val="uk-UA"/>
        </w:rPr>
      </w:pPr>
      <w:r>
        <w:rPr>
          <w:sz w:val="24"/>
          <w:szCs w:val="24"/>
          <w:lang w:val="uk-UA"/>
        </w:rPr>
        <w:t xml:space="preserve">продуктивні (креативні, розвитку критичного мислення, пpоблемного викладання, </w:t>
      </w:r>
      <w:r>
        <w:rPr>
          <w:iCs/>
          <w:sz w:val="24"/>
          <w:szCs w:val="24"/>
          <w:lang w:val="uk-UA"/>
        </w:rPr>
        <w:t>евристичні та дослідницькі).</w:t>
      </w:r>
    </w:p>
    <w:p w14:paraId="0B02FC69">
      <w:pPr>
        <w:ind w:firstLine="851"/>
        <w:jc w:val="both"/>
        <w:rPr>
          <w:b/>
          <w:iCs/>
          <w:sz w:val="24"/>
          <w:szCs w:val="24"/>
          <w:lang w:val="uk-UA"/>
        </w:rPr>
      </w:pPr>
      <w:r>
        <w:rPr>
          <w:b/>
          <w:iCs/>
          <w:sz w:val="24"/>
          <w:szCs w:val="24"/>
          <w:lang w:val="uk-UA"/>
        </w:rPr>
        <w:t>На основі дидактичних цілей:</w:t>
      </w:r>
    </w:p>
    <w:p w14:paraId="0B02FC6A">
      <w:pPr>
        <w:numPr>
          <w:ilvl w:val="0"/>
          <w:numId w:val="24"/>
        </w:numPr>
        <w:ind w:left="0" w:firstLine="851"/>
        <w:jc w:val="both"/>
        <w:rPr>
          <w:sz w:val="24"/>
          <w:szCs w:val="24"/>
          <w:lang w:val="uk-UA"/>
        </w:rPr>
      </w:pPr>
      <w:r>
        <w:rPr>
          <w:sz w:val="24"/>
          <w:szCs w:val="24"/>
          <w:lang w:val="uk-UA"/>
        </w:rPr>
        <w:t>формування умінь та навичок;</w:t>
      </w:r>
    </w:p>
    <w:p w14:paraId="0B02FC6B">
      <w:pPr>
        <w:numPr>
          <w:ilvl w:val="0"/>
          <w:numId w:val="24"/>
        </w:numPr>
        <w:ind w:left="0" w:firstLine="851"/>
        <w:jc w:val="both"/>
        <w:rPr>
          <w:sz w:val="24"/>
          <w:szCs w:val="24"/>
          <w:lang w:val="uk-UA"/>
        </w:rPr>
      </w:pPr>
      <w:r>
        <w:rPr>
          <w:sz w:val="24"/>
          <w:szCs w:val="24"/>
          <w:lang w:val="uk-UA"/>
        </w:rPr>
        <w:t xml:space="preserve">закpiплення навчального матеpiалу; </w:t>
      </w:r>
    </w:p>
    <w:p w14:paraId="0B02FC6C">
      <w:pPr>
        <w:numPr>
          <w:ilvl w:val="0"/>
          <w:numId w:val="24"/>
        </w:numPr>
        <w:ind w:left="0" w:firstLine="851"/>
        <w:jc w:val="both"/>
        <w:rPr>
          <w:sz w:val="24"/>
          <w:szCs w:val="24"/>
          <w:lang w:val="uk-UA"/>
        </w:rPr>
      </w:pPr>
      <w:r>
        <w:rPr>
          <w:sz w:val="24"/>
          <w:szCs w:val="24"/>
          <w:lang w:val="uk-UA"/>
        </w:rPr>
        <w:t>перевірки i оцінки знань, умінь і навичок.</w:t>
      </w:r>
    </w:p>
    <w:p w14:paraId="0B02FC6D">
      <w:pPr>
        <w:widowControl w:val="0"/>
        <w:tabs>
          <w:tab w:val="left" w:pos="4426"/>
        </w:tabs>
        <w:autoSpaceDE w:val="0"/>
        <w:autoSpaceDN w:val="0"/>
        <w:adjustRightInd w:val="0"/>
        <w:ind w:firstLine="851"/>
        <w:contextualSpacing/>
        <w:jc w:val="both"/>
        <w:rPr>
          <w:b/>
          <w:sz w:val="24"/>
          <w:szCs w:val="24"/>
          <w:lang w:val="uk-UA"/>
        </w:rPr>
      </w:pPr>
    </w:p>
    <w:p w14:paraId="1117CE5F">
      <w:pPr>
        <w:pStyle w:val="2"/>
        <w:numPr>
          <w:ilvl w:val="0"/>
          <w:numId w:val="17"/>
        </w:numPr>
        <w:spacing w:before="0" w:after="0"/>
        <w:jc w:val="both"/>
        <w:rPr>
          <w:rFonts w:ascii="Times New Roman" w:hAnsi="Times New Roman"/>
          <w:sz w:val="24"/>
          <w:szCs w:val="24"/>
        </w:rPr>
      </w:pPr>
      <w:r>
        <w:rPr>
          <w:rFonts w:ascii="Times New Roman" w:hAnsi="Times New Roman"/>
          <w:sz w:val="24"/>
          <w:szCs w:val="24"/>
        </w:rPr>
        <w:t>Оцінювання результатів навчання.</w:t>
      </w:r>
    </w:p>
    <w:p w14:paraId="2F47D6EB">
      <w:pPr>
        <w:widowControl w:val="0"/>
        <w:autoSpaceDE w:val="0"/>
        <w:autoSpaceDN w:val="0"/>
        <w:adjustRightInd w:val="0"/>
        <w:ind w:firstLine="709"/>
        <w:contextualSpacing/>
        <w:jc w:val="both"/>
        <w:rPr>
          <w:b/>
          <w:sz w:val="24"/>
          <w:szCs w:val="24"/>
          <w:lang w:val="uk-UA"/>
        </w:rPr>
      </w:pPr>
    </w:p>
    <w:p w14:paraId="06060C39">
      <w:pPr>
        <w:pStyle w:val="2"/>
        <w:spacing w:before="0" w:after="0"/>
        <w:ind w:firstLine="709"/>
        <w:jc w:val="both"/>
        <w:rPr>
          <w:rFonts w:ascii="Times New Roman" w:hAnsi="Times New Roman"/>
          <w:sz w:val="24"/>
          <w:szCs w:val="24"/>
          <w:lang w:val="uk-UA"/>
        </w:rPr>
      </w:pPr>
      <w:r>
        <w:rPr>
          <w:rFonts w:ascii="Times New Roman" w:hAnsi="Times New Roman"/>
          <w:sz w:val="24"/>
          <w:szCs w:val="24"/>
          <w:lang w:val="uk-UA"/>
        </w:rPr>
        <w:t xml:space="preserve">Оцінюють знання здобувача вищої освіти за 100-бальною шкалою, яку переводять у національну оцінку згідно з чинним «Положенням про екзамени та заліки у НУБіП України». </w:t>
      </w:r>
    </w:p>
    <w:p w14:paraId="6E81F2CA">
      <w:pPr>
        <w:widowControl w:val="0"/>
        <w:autoSpaceDE w:val="0"/>
        <w:autoSpaceDN w:val="0"/>
        <w:adjustRightInd w:val="0"/>
        <w:ind w:firstLine="709"/>
        <w:contextualSpacing/>
        <w:jc w:val="both"/>
        <w:rPr>
          <w:b/>
          <w:sz w:val="24"/>
          <w:szCs w:val="24"/>
          <w:lang w:val="uk-UA"/>
        </w:rPr>
      </w:pPr>
    </w:p>
    <w:p w14:paraId="25F2F473">
      <w:pPr>
        <w:widowControl w:val="0"/>
        <w:autoSpaceDE w:val="0"/>
        <w:autoSpaceDN w:val="0"/>
        <w:adjustRightInd w:val="0"/>
        <w:ind w:firstLine="709"/>
        <w:contextualSpacing/>
        <w:jc w:val="both"/>
        <w:rPr>
          <w:b/>
          <w:sz w:val="24"/>
          <w:szCs w:val="24"/>
          <w:lang w:val="uk-UA"/>
        </w:rPr>
      </w:pPr>
    </w:p>
    <w:p w14:paraId="0B02FC75">
      <w:pPr>
        <w:widowControl w:val="0"/>
        <w:autoSpaceDE w:val="0"/>
        <w:autoSpaceDN w:val="0"/>
        <w:adjustRightInd w:val="0"/>
        <w:ind w:firstLine="709"/>
        <w:contextualSpacing/>
        <w:jc w:val="both"/>
        <w:rPr>
          <w:b/>
          <w:sz w:val="24"/>
          <w:szCs w:val="24"/>
          <w:lang w:val="uk-UA"/>
        </w:rPr>
      </w:pPr>
    </w:p>
    <w:p w14:paraId="63C3EC03">
      <w:pPr>
        <w:ind w:left="720"/>
        <w:jc w:val="center"/>
        <w:rPr>
          <w:b/>
          <w:bCs/>
          <w:lang w:val="uk-UA"/>
        </w:rPr>
      </w:pPr>
    </w:p>
    <w:p w14:paraId="6E420FBF">
      <w:pPr>
        <w:pStyle w:val="111"/>
        <w:numPr>
          <w:ilvl w:val="1"/>
          <w:numId w:val="25"/>
        </w:numPr>
        <w:jc w:val="center"/>
        <w:rPr>
          <w:rFonts w:ascii="Times New Roman" w:hAnsi="Times New Roman"/>
          <w:b/>
          <w:bCs/>
          <w:sz w:val="24"/>
          <w:szCs w:val="24"/>
          <w:lang w:val="ru-RU"/>
        </w:rPr>
      </w:pPr>
      <w:r>
        <w:rPr>
          <w:rFonts w:ascii="Times New Roman" w:hAnsi="Times New Roman"/>
          <w:b/>
          <w:bCs/>
          <w:sz w:val="24"/>
          <w:szCs w:val="24"/>
          <w:lang w:val="ru-RU"/>
        </w:rPr>
        <w:t>Розподіл балів за видами навчальної діяльності</w:t>
      </w:r>
    </w:p>
    <w:p w14:paraId="130C3339">
      <w:pPr>
        <w:rPr>
          <w:b/>
          <w:bCs/>
          <w:color w:val="000000"/>
          <w:sz w:val="24"/>
          <w:szCs w:val="24"/>
          <w:lang w:val="uk-UA"/>
        </w:rPr>
      </w:pPr>
    </w:p>
    <w:tbl>
      <w:tblPr>
        <w:tblStyle w:val="12"/>
        <w:tblW w:w="9781"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42"/>
        <w:gridCol w:w="6936"/>
        <w:gridCol w:w="1994"/>
      </w:tblGrid>
      <w:tr w14:paraId="16D0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4" w:hRule="atLeast"/>
        </w:trPr>
        <w:tc>
          <w:tcPr>
            <w:tcW w:w="851" w:type="dxa"/>
            <w:gridSpan w:val="2"/>
            <w:shd w:val="clear" w:color="auto" w:fill="FFFFFF"/>
          </w:tcPr>
          <w:p w14:paraId="5615CC3A">
            <w:pPr>
              <w:pStyle w:val="41"/>
              <w:jc w:val="center"/>
              <w:rPr>
                <w:rStyle w:val="170"/>
                <w:color w:val="000000"/>
                <w:szCs w:val="24"/>
                <w:lang w:val="uk-UA" w:eastAsia="uk-UA"/>
              </w:rPr>
            </w:pPr>
          </w:p>
          <w:p w14:paraId="1D48A198">
            <w:pPr>
              <w:pStyle w:val="41"/>
              <w:spacing w:after="120"/>
              <w:jc w:val="center"/>
              <w:rPr>
                <w:szCs w:val="24"/>
                <w:lang w:val="uk-UA"/>
              </w:rPr>
            </w:pPr>
            <w:r>
              <w:rPr>
                <w:rStyle w:val="170"/>
                <w:color w:val="000000"/>
                <w:szCs w:val="24"/>
                <w:lang w:val="uk-UA" w:eastAsia="uk-UA"/>
              </w:rPr>
              <w:t>№ п/п</w:t>
            </w:r>
          </w:p>
        </w:tc>
        <w:tc>
          <w:tcPr>
            <w:tcW w:w="6936" w:type="dxa"/>
            <w:shd w:val="clear" w:color="auto" w:fill="FFFFFF"/>
          </w:tcPr>
          <w:p w14:paraId="066BF381">
            <w:pPr>
              <w:pStyle w:val="41"/>
              <w:jc w:val="center"/>
              <w:rPr>
                <w:szCs w:val="24"/>
                <w:lang w:val="uk-UA"/>
              </w:rPr>
            </w:pPr>
          </w:p>
          <w:p w14:paraId="76694093">
            <w:pPr>
              <w:pStyle w:val="41"/>
              <w:spacing w:after="120"/>
              <w:jc w:val="center"/>
              <w:rPr>
                <w:szCs w:val="24"/>
                <w:lang w:val="uk-UA"/>
              </w:rPr>
            </w:pPr>
            <w:r>
              <w:rPr>
                <w:szCs w:val="24"/>
                <w:lang w:val="uk-UA"/>
              </w:rPr>
              <w:t>Назва теми практичного заняття</w:t>
            </w:r>
          </w:p>
        </w:tc>
        <w:tc>
          <w:tcPr>
            <w:tcW w:w="1994" w:type="dxa"/>
            <w:shd w:val="clear" w:color="auto" w:fill="FFFFFF"/>
          </w:tcPr>
          <w:p w14:paraId="3EDF47C1">
            <w:pPr>
              <w:pStyle w:val="41"/>
              <w:spacing w:before="120"/>
              <w:jc w:val="center"/>
              <w:rPr>
                <w:szCs w:val="24"/>
                <w:lang w:val="uk-UA"/>
              </w:rPr>
            </w:pPr>
            <w:r>
              <w:rPr>
                <w:rStyle w:val="170"/>
                <w:color w:val="000000"/>
                <w:szCs w:val="24"/>
                <w:lang w:val="uk-UA" w:eastAsia="uk-UA"/>
              </w:rPr>
              <w:t>Оцінювання</w:t>
            </w:r>
          </w:p>
        </w:tc>
      </w:tr>
      <w:tr w14:paraId="3E1A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9781" w:type="dxa"/>
            <w:gridSpan w:val="4"/>
            <w:shd w:val="clear" w:color="auto" w:fill="FFFFFF"/>
          </w:tcPr>
          <w:p w14:paraId="5B35E839">
            <w:pPr>
              <w:pStyle w:val="41"/>
              <w:spacing w:before="120" w:after="120"/>
              <w:jc w:val="center"/>
              <w:rPr>
                <w:szCs w:val="24"/>
                <w:lang w:val="uk-UA"/>
              </w:rPr>
            </w:pPr>
            <w:r>
              <w:rPr>
                <w:rStyle w:val="170"/>
                <w:color w:val="000000"/>
                <w:szCs w:val="24"/>
                <w:lang w:val="uk-UA" w:eastAsia="uk-UA"/>
              </w:rPr>
              <w:t>Модуль 1.</w:t>
            </w:r>
            <w:r>
              <w:rPr>
                <w:rStyle w:val="170"/>
                <w:b/>
                <w:color w:val="000000"/>
                <w:szCs w:val="24"/>
                <w:lang w:val="uk-UA" w:eastAsia="uk-UA"/>
              </w:rPr>
              <w:t xml:space="preserve"> </w:t>
            </w:r>
            <w:r>
              <w:rPr>
                <w:b/>
                <w:szCs w:val="24"/>
                <w:lang w:val="uk-UA" w:eastAsia="uk-UA"/>
              </w:rPr>
              <w:t>Предмет теорії перекладу. Поняття еквівалентності та адекватності перекладу.</w:t>
            </w:r>
            <w:r>
              <w:rPr>
                <w:szCs w:val="24"/>
                <w:lang w:val="uk-UA" w:eastAsia="uk-UA"/>
              </w:rPr>
              <w:t xml:space="preserve"> </w:t>
            </w:r>
            <w:r>
              <w:rPr>
                <w:b/>
                <w:szCs w:val="24"/>
                <w:lang w:val="uk-UA"/>
              </w:rPr>
              <w:t>Основні типи лексико-граматичних перетворень в перекладі. Лексико-семантичні трансформації у перекладі</w:t>
            </w:r>
            <w:r>
              <w:rPr>
                <w:szCs w:val="24"/>
                <w:lang w:val="uk-UA"/>
              </w:rPr>
              <w:t xml:space="preserve"> (3 семестр)</w:t>
            </w:r>
          </w:p>
        </w:tc>
      </w:tr>
      <w:tr w14:paraId="1B0D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709" w:type="dxa"/>
            <w:shd w:val="clear" w:color="auto" w:fill="FFFFFF"/>
          </w:tcPr>
          <w:p w14:paraId="23DB202F">
            <w:pPr>
              <w:pStyle w:val="132"/>
              <w:numPr>
                <w:ilvl w:val="0"/>
                <w:numId w:val="26"/>
              </w:numPr>
              <w:rPr>
                <w:lang w:val="uk-UA" w:eastAsia="en-US"/>
              </w:rPr>
            </w:pPr>
          </w:p>
        </w:tc>
        <w:tc>
          <w:tcPr>
            <w:tcW w:w="7078" w:type="dxa"/>
            <w:gridSpan w:val="2"/>
            <w:shd w:val="clear" w:color="auto" w:fill="FFFFFF"/>
          </w:tcPr>
          <w:p w14:paraId="286E70AF">
            <w:pPr>
              <w:rPr>
                <w:sz w:val="24"/>
                <w:szCs w:val="24"/>
                <w:lang w:val="uk-UA" w:eastAsia="en-US"/>
              </w:rPr>
            </w:pPr>
            <w:r>
              <w:rPr>
                <w:i/>
                <w:sz w:val="24"/>
                <w:szCs w:val="24"/>
                <w:lang w:val="uk-UA"/>
              </w:rPr>
              <w:t xml:space="preserve">Тема 1. </w:t>
            </w:r>
            <w:r>
              <w:rPr>
                <w:sz w:val="24"/>
                <w:szCs w:val="24"/>
                <w:lang w:val="uk-UA"/>
              </w:rPr>
              <w:t xml:space="preserve">Предмет теорії перекладу, місце теорії перекладу серед інших гуманітарних дисциплін. Роль перекладу в розвитку світової культури, взаємозбагачення культур та зміцнення міжнародних зв'язків. Короткий огляд з історії вітчизняного і зарубіжного перекладознавства. </w:t>
            </w:r>
            <w:r>
              <w:rPr>
                <w:sz w:val="24"/>
                <w:szCs w:val="24"/>
                <w:highlight w:val="green"/>
              </w:rPr>
              <w:t>Роль перекладу в умовах цифровізації суспільства. Сучасні тенденції розвитку перекладацької галузі. Використання цифрових технологій та штучного інтелекту в перекладацькій діяльності.</w:t>
            </w:r>
          </w:p>
        </w:tc>
        <w:tc>
          <w:tcPr>
            <w:tcW w:w="1994" w:type="dxa"/>
            <w:shd w:val="clear" w:color="auto" w:fill="FFFFFF"/>
          </w:tcPr>
          <w:p w14:paraId="2FE5B999">
            <w:pPr>
              <w:jc w:val="center"/>
              <w:rPr>
                <w:sz w:val="24"/>
                <w:szCs w:val="24"/>
                <w:lang w:val="uk-UA" w:eastAsia="en-US"/>
              </w:rPr>
            </w:pPr>
            <w:r>
              <w:rPr>
                <w:sz w:val="24"/>
                <w:szCs w:val="24"/>
                <w:lang w:val="uk-UA" w:eastAsia="en-US"/>
              </w:rPr>
              <w:t>10</w:t>
            </w:r>
          </w:p>
        </w:tc>
      </w:tr>
      <w:tr w14:paraId="204B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709" w:type="dxa"/>
            <w:shd w:val="clear" w:color="auto" w:fill="FFFFFF"/>
          </w:tcPr>
          <w:p w14:paraId="028E0D6D">
            <w:pPr>
              <w:pStyle w:val="132"/>
              <w:numPr>
                <w:ilvl w:val="0"/>
                <w:numId w:val="26"/>
              </w:numPr>
              <w:rPr>
                <w:lang w:val="uk-UA" w:eastAsia="en-US"/>
              </w:rPr>
            </w:pPr>
          </w:p>
        </w:tc>
        <w:tc>
          <w:tcPr>
            <w:tcW w:w="7078" w:type="dxa"/>
            <w:gridSpan w:val="2"/>
            <w:shd w:val="clear" w:color="auto" w:fill="FFFFFF"/>
          </w:tcPr>
          <w:p w14:paraId="1EA5D21C">
            <w:pPr>
              <w:rPr>
                <w:sz w:val="24"/>
                <w:szCs w:val="24"/>
                <w:lang w:val="uk-UA" w:eastAsia="en-US"/>
              </w:rPr>
            </w:pPr>
            <w:r>
              <w:rPr>
                <w:i/>
                <w:sz w:val="24"/>
                <w:szCs w:val="24"/>
                <w:lang w:val="uk-UA"/>
              </w:rPr>
              <w:t xml:space="preserve">Тема 2. </w:t>
            </w:r>
            <w:r>
              <w:rPr>
                <w:sz w:val="24"/>
                <w:szCs w:val="24"/>
                <w:lang w:val="uk-UA"/>
              </w:rPr>
              <w:t xml:space="preserve">Мовні форми та значення і позамовна ситуація при перекладі. Денотативний, конотативний та прагматичний аспекти перекладу. Інваріант перекладу. Інформативна структура тексту та окремих його елементів. </w:t>
            </w:r>
            <w:r>
              <w:rPr>
                <w:color w:val="000000"/>
                <w:sz w:val="24"/>
                <w:szCs w:val="24"/>
                <w:highlight w:val="green"/>
                <w:lang w:val="uk-UA"/>
              </w:rPr>
              <w:t>Використання електронних корпусів текстів та корпусної лінгвістики для аналізу мовних значень і пошуку перекладацьких відповідників</w:t>
            </w:r>
            <w:r>
              <w:rPr>
                <w:color w:val="000000"/>
                <w:highlight w:val="green"/>
              </w:rPr>
              <w:t>.</w:t>
            </w:r>
          </w:p>
        </w:tc>
        <w:tc>
          <w:tcPr>
            <w:tcW w:w="1994" w:type="dxa"/>
            <w:shd w:val="clear" w:color="auto" w:fill="FFFFFF"/>
          </w:tcPr>
          <w:p w14:paraId="5A7A48E6">
            <w:pPr>
              <w:jc w:val="center"/>
              <w:rPr>
                <w:sz w:val="24"/>
                <w:szCs w:val="24"/>
                <w:lang w:val="uk-UA" w:eastAsia="en-US"/>
              </w:rPr>
            </w:pPr>
            <w:r>
              <w:rPr>
                <w:sz w:val="24"/>
                <w:szCs w:val="24"/>
                <w:lang w:val="uk-UA" w:eastAsia="en-US"/>
              </w:rPr>
              <w:t>10</w:t>
            </w:r>
          </w:p>
        </w:tc>
      </w:tr>
      <w:tr w14:paraId="25CC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709" w:type="dxa"/>
            <w:shd w:val="clear" w:color="auto" w:fill="FFFFFF"/>
          </w:tcPr>
          <w:p w14:paraId="0DEF61AA">
            <w:pPr>
              <w:pStyle w:val="132"/>
              <w:numPr>
                <w:ilvl w:val="0"/>
                <w:numId w:val="26"/>
              </w:numPr>
              <w:rPr>
                <w:lang w:val="uk-UA" w:eastAsia="en-US"/>
              </w:rPr>
            </w:pPr>
          </w:p>
        </w:tc>
        <w:tc>
          <w:tcPr>
            <w:tcW w:w="7078" w:type="dxa"/>
            <w:gridSpan w:val="2"/>
            <w:shd w:val="clear" w:color="auto" w:fill="FFFFFF"/>
          </w:tcPr>
          <w:p w14:paraId="33826A9C">
            <w:pPr>
              <w:rPr>
                <w:sz w:val="24"/>
                <w:szCs w:val="24"/>
                <w:lang w:val="uk-UA" w:eastAsia="en-US"/>
              </w:rPr>
            </w:pPr>
            <w:r>
              <w:rPr>
                <w:i/>
                <w:sz w:val="24"/>
                <w:szCs w:val="24"/>
                <w:lang w:val="uk-UA"/>
              </w:rPr>
              <w:t xml:space="preserve">Тема 3. </w:t>
            </w:r>
            <w:r>
              <w:rPr>
                <w:sz w:val="24"/>
                <w:szCs w:val="24"/>
                <w:lang w:val="uk-UA"/>
              </w:rPr>
              <w:t>Поняття еквівалентності та адекватності перекладу, переклад буквальний, адекватний та вільний. Шляхи досягнення адекватності в перекладі. Проблема одиниці перекладу. Рівні еквівалентності.</w:t>
            </w:r>
          </w:p>
        </w:tc>
        <w:tc>
          <w:tcPr>
            <w:tcW w:w="1994" w:type="dxa"/>
            <w:shd w:val="clear" w:color="auto" w:fill="FFFFFF"/>
          </w:tcPr>
          <w:p w14:paraId="2D40B0D3">
            <w:pPr>
              <w:jc w:val="center"/>
              <w:rPr>
                <w:sz w:val="24"/>
                <w:szCs w:val="24"/>
                <w:lang w:val="uk-UA" w:eastAsia="en-US"/>
              </w:rPr>
            </w:pPr>
            <w:r>
              <w:rPr>
                <w:sz w:val="24"/>
                <w:szCs w:val="24"/>
                <w:lang w:val="uk-UA" w:eastAsia="en-US"/>
              </w:rPr>
              <w:t>10</w:t>
            </w:r>
          </w:p>
        </w:tc>
      </w:tr>
      <w:tr w14:paraId="1273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709" w:type="dxa"/>
            <w:shd w:val="clear" w:color="auto" w:fill="FFFFFF"/>
          </w:tcPr>
          <w:p w14:paraId="2AA9BFCA">
            <w:pPr>
              <w:numPr>
                <w:ilvl w:val="0"/>
                <w:numId w:val="26"/>
              </w:numPr>
              <w:rPr>
                <w:sz w:val="24"/>
                <w:szCs w:val="24"/>
                <w:lang w:val="uk-UA"/>
              </w:rPr>
            </w:pPr>
          </w:p>
        </w:tc>
        <w:tc>
          <w:tcPr>
            <w:tcW w:w="7078" w:type="dxa"/>
            <w:gridSpan w:val="2"/>
            <w:shd w:val="clear" w:color="auto" w:fill="FFFFFF"/>
          </w:tcPr>
          <w:p w14:paraId="4D2F6287">
            <w:pPr>
              <w:spacing w:before="100" w:beforeAutospacing="1" w:after="100" w:afterAutospacing="1"/>
              <w:rPr>
                <w:sz w:val="24"/>
                <w:szCs w:val="24"/>
                <w:lang w:val="uk-UA" w:eastAsia="en-US"/>
              </w:rPr>
            </w:pPr>
            <w:r>
              <w:rPr>
                <w:i/>
                <w:sz w:val="24"/>
                <w:szCs w:val="24"/>
                <w:lang w:val="uk-UA" w:eastAsia="uk-UA"/>
              </w:rPr>
              <w:t xml:space="preserve">Тема 4. </w:t>
            </w:r>
            <w:r>
              <w:rPr>
                <w:sz w:val="24"/>
                <w:szCs w:val="24"/>
                <w:lang w:val="uk-UA" w:eastAsia="uk-UA"/>
              </w:rPr>
              <w:t xml:space="preserve">Основні типи лексико-граматичних перетворень в перекладі. Структура і лексико-семантична зумовленість перетворень при перекладі. Визначення актуального значення лексичних одиниць і підбір відповідних їм еквівалентів при перекладі. Врахування при перекладі форм однини або множини іменників. </w:t>
            </w:r>
            <w:r>
              <w:rPr>
                <w:color w:val="000000"/>
                <w:sz w:val="24"/>
                <w:szCs w:val="24"/>
                <w:highlight w:val="green"/>
              </w:rPr>
              <w:t>Особливості застосування перекладацьких трансформацій під час постредагування машинного перекладу</w:t>
            </w:r>
            <w:r>
              <w:rPr>
                <w:color w:val="000000"/>
                <w:sz w:val="24"/>
                <w:szCs w:val="24"/>
              </w:rPr>
              <w:t>.</w:t>
            </w:r>
          </w:p>
        </w:tc>
        <w:tc>
          <w:tcPr>
            <w:tcW w:w="1994" w:type="dxa"/>
            <w:shd w:val="clear" w:color="auto" w:fill="FFFFFF"/>
          </w:tcPr>
          <w:p w14:paraId="2DE3AD16">
            <w:pPr>
              <w:jc w:val="center"/>
              <w:rPr>
                <w:sz w:val="24"/>
                <w:szCs w:val="24"/>
                <w:lang w:val="uk-UA" w:eastAsia="en-US"/>
              </w:rPr>
            </w:pPr>
            <w:r>
              <w:rPr>
                <w:sz w:val="24"/>
                <w:szCs w:val="24"/>
                <w:lang w:val="uk-UA" w:eastAsia="en-US"/>
              </w:rPr>
              <w:t>10</w:t>
            </w:r>
          </w:p>
        </w:tc>
      </w:tr>
      <w:tr w14:paraId="0398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709" w:type="dxa"/>
            <w:shd w:val="clear" w:color="auto" w:fill="FFFFFF"/>
          </w:tcPr>
          <w:p w14:paraId="03B9C8F2">
            <w:pPr>
              <w:pStyle w:val="132"/>
              <w:numPr>
                <w:ilvl w:val="0"/>
                <w:numId w:val="26"/>
              </w:numPr>
              <w:rPr>
                <w:lang w:val="uk-UA"/>
              </w:rPr>
            </w:pPr>
          </w:p>
        </w:tc>
        <w:tc>
          <w:tcPr>
            <w:tcW w:w="7078" w:type="dxa"/>
            <w:gridSpan w:val="2"/>
            <w:shd w:val="clear" w:color="auto" w:fill="FFFFFF"/>
          </w:tcPr>
          <w:p w14:paraId="095EB127">
            <w:pPr>
              <w:rPr>
                <w:sz w:val="24"/>
                <w:szCs w:val="24"/>
                <w:lang w:val="uk-UA" w:eastAsia="en-US"/>
              </w:rPr>
            </w:pPr>
            <w:r>
              <w:rPr>
                <w:i/>
                <w:sz w:val="24"/>
                <w:szCs w:val="24"/>
                <w:lang w:val="uk-UA"/>
              </w:rPr>
              <w:t xml:space="preserve">Тема 5. </w:t>
            </w:r>
            <w:r>
              <w:rPr>
                <w:sz w:val="24"/>
                <w:szCs w:val="24"/>
                <w:lang w:val="uk-UA"/>
              </w:rPr>
              <w:t xml:space="preserve">Види лексико-фразеологічних відповідників згідно з теорією закономірних відповідностей. Класифікація типів міжмовних лексичних відповідників за формою, за обсягом переданої екстралінгвістичної інформації, за характером функціонування у мові, за способом перекладу. Функціональні відповідники. </w:t>
            </w:r>
            <w:r>
              <w:rPr>
                <w:color w:val="000000"/>
                <w:sz w:val="24"/>
                <w:szCs w:val="24"/>
                <w:highlight w:val="green"/>
                <w:lang w:val="uk-UA"/>
              </w:rPr>
              <w:t>Використання термінологічних баз даних і корпусів паралельних текстів для пошуку функціональних відповідників.</w:t>
            </w:r>
          </w:p>
        </w:tc>
        <w:tc>
          <w:tcPr>
            <w:tcW w:w="1994" w:type="dxa"/>
            <w:shd w:val="clear" w:color="auto" w:fill="FFFFFF"/>
          </w:tcPr>
          <w:p w14:paraId="10BED25A">
            <w:pPr>
              <w:jc w:val="center"/>
              <w:rPr>
                <w:sz w:val="24"/>
                <w:szCs w:val="24"/>
                <w:lang w:val="uk-UA" w:eastAsia="en-US"/>
              </w:rPr>
            </w:pPr>
            <w:r>
              <w:rPr>
                <w:sz w:val="24"/>
                <w:szCs w:val="24"/>
                <w:lang w:val="uk-UA" w:eastAsia="en-US"/>
              </w:rPr>
              <w:t>10</w:t>
            </w:r>
          </w:p>
        </w:tc>
      </w:tr>
      <w:tr w14:paraId="68BB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709" w:type="dxa"/>
            <w:shd w:val="clear" w:color="auto" w:fill="FFFFFF"/>
          </w:tcPr>
          <w:p w14:paraId="0E9EB89D">
            <w:pPr>
              <w:numPr>
                <w:ilvl w:val="0"/>
                <w:numId w:val="26"/>
              </w:numPr>
              <w:rPr>
                <w:sz w:val="24"/>
                <w:szCs w:val="24"/>
                <w:lang w:val="uk-UA"/>
              </w:rPr>
            </w:pPr>
          </w:p>
        </w:tc>
        <w:tc>
          <w:tcPr>
            <w:tcW w:w="7078" w:type="dxa"/>
            <w:gridSpan w:val="2"/>
            <w:shd w:val="clear" w:color="auto" w:fill="FFFFFF"/>
          </w:tcPr>
          <w:p w14:paraId="7A1D0DCA">
            <w:pPr>
              <w:rPr>
                <w:sz w:val="24"/>
                <w:szCs w:val="24"/>
                <w:lang w:val="uk-UA" w:eastAsia="en-US"/>
              </w:rPr>
            </w:pPr>
            <w:r>
              <w:rPr>
                <w:i/>
                <w:sz w:val="24"/>
                <w:szCs w:val="24"/>
                <w:lang w:val="uk-UA" w:eastAsia="uk-UA"/>
              </w:rPr>
              <w:t xml:space="preserve">Тема 6. </w:t>
            </w:r>
            <w:r>
              <w:rPr>
                <w:sz w:val="24"/>
                <w:szCs w:val="24"/>
                <w:lang w:val="uk-UA" w:eastAsia="uk-UA"/>
              </w:rPr>
              <w:t xml:space="preserve">Лексико-семантичні трансформації у перекладі. </w:t>
            </w:r>
            <w:r>
              <w:rPr>
                <w:color w:val="000000"/>
                <w:sz w:val="24"/>
                <w:szCs w:val="24"/>
                <w:highlight w:val="green"/>
              </w:rPr>
              <w:t>Особливості автоматичного розпізнавання лексико-семантичних відповідників системами машинного перекладу та їх подальше постредагування.</w:t>
            </w:r>
            <w:r>
              <w:rPr>
                <w:color w:val="000000"/>
                <w:sz w:val="24"/>
                <w:szCs w:val="24"/>
                <w:lang w:val="uk-UA"/>
              </w:rPr>
              <w:t xml:space="preserve"> </w:t>
            </w:r>
            <w:r>
              <w:rPr>
                <w:sz w:val="24"/>
                <w:szCs w:val="24"/>
                <w:lang w:val="uk-UA" w:eastAsia="uk-UA"/>
              </w:rPr>
              <w:t>Диференціація значень, генералізація та конкретизація значень. Контекстуальні значення визначеного та невизначеного артиклів. Реалізація контекстуальних значень визначеного та невизначеного артиклів. Пошук еквівалентів при перекладі похідних і складних слів, не зафіксованих у двомовних словниках. Переклад скорочень. Застосування транслітерації при перекладі.</w:t>
            </w:r>
          </w:p>
        </w:tc>
        <w:tc>
          <w:tcPr>
            <w:tcW w:w="1994" w:type="dxa"/>
            <w:shd w:val="clear" w:color="auto" w:fill="FFFFFF"/>
          </w:tcPr>
          <w:p w14:paraId="47A6E569">
            <w:pPr>
              <w:jc w:val="center"/>
              <w:rPr>
                <w:sz w:val="24"/>
                <w:szCs w:val="24"/>
                <w:lang w:val="uk-UA" w:eastAsia="en-US"/>
              </w:rPr>
            </w:pPr>
            <w:r>
              <w:rPr>
                <w:sz w:val="24"/>
                <w:szCs w:val="24"/>
                <w:lang w:val="uk-UA" w:eastAsia="en-US"/>
              </w:rPr>
              <w:t>10</w:t>
            </w:r>
          </w:p>
        </w:tc>
      </w:tr>
      <w:tr w14:paraId="7648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709" w:type="dxa"/>
            <w:shd w:val="clear" w:color="auto" w:fill="FFFFFF"/>
          </w:tcPr>
          <w:p w14:paraId="05691342">
            <w:pPr>
              <w:numPr>
                <w:ilvl w:val="0"/>
                <w:numId w:val="26"/>
              </w:numPr>
              <w:rPr>
                <w:sz w:val="24"/>
                <w:szCs w:val="24"/>
                <w:lang w:val="uk-UA"/>
              </w:rPr>
            </w:pPr>
          </w:p>
        </w:tc>
        <w:tc>
          <w:tcPr>
            <w:tcW w:w="7078" w:type="dxa"/>
            <w:gridSpan w:val="2"/>
            <w:shd w:val="clear" w:color="auto" w:fill="FFFFFF"/>
          </w:tcPr>
          <w:p w14:paraId="2B148A4B">
            <w:pPr>
              <w:rPr>
                <w:sz w:val="24"/>
                <w:szCs w:val="24"/>
                <w:lang w:val="uk-UA" w:eastAsia="en-US"/>
              </w:rPr>
            </w:pPr>
            <w:r>
              <w:rPr>
                <w:i/>
                <w:sz w:val="24"/>
                <w:szCs w:val="24"/>
                <w:lang w:val="uk-UA"/>
              </w:rPr>
              <w:t xml:space="preserve">Тема 7. </w:t>
            </w:r>
            <w:r>
              <w:rPr>
                <w:sz w:val="24"/>
                <w:szCs w:val="24"/>
                <w:lang w:val="uk-UA"/>
              </w:rPr>
              <w:t>Шляхи відтворення у перекладі безеквівалентної лексики. Різновиди слів-реалій та їх відтворення у перекладі.</w:t>
            </w:r>
          </w:p>
        </w:tc>
        <w:tc>
          <w:tcPr>
            <w:tcW w:w="1994" w:type="dxa"/>
            <w:shd w:val="clear" w:color="auto" w:fill="FFFFFF"/>
          </w:tcPr>
          <w:p w14:paraId="4E0A2561">
            <w:pPr>
              <w:jc w:val="center"/>
              <w:rPr>
                <w:sz w:val="24"/>
                <w:szCs w:val="24"/>
                <w:lang w:val="uk-UA" w:eastAsia="en-US"/>
              </w:rPr>
            </w:pPr>
            <w:r>
              <w:rPr>
                <w:sz w:val="24"/>
                <w:szCs w:val="24"/>
                <w:lang w:val="uk-UA" w:eastAsia="en-US"/>
              </w:rPr>
              <w:t>10</w:t>
            </w:r>
          </w:p>
        </w:tc>
      </w:tr>
      <w:tr w14:paraId="20A4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709" w:type="dxa"/>
            <w:shd w:val="clear" w:color="auto" w:fill="FFFFFF"/>
          </w:tcPr>
          <w:p w14:paraId="6313D3E7">
            <w:pPr>
              <w:numPr>
                <w:ilvl w:val="0"/>
                <w:numId w:val="26"/>
              </w:numPr>
              <w:rPr>
                <w:sz w:val="24"/>
                <w:szCs w:val="24"/>
                <w:lang w:val="uk-UA"/>
              </w:rPr>
            </w:pPr>
          </w:p>
        </w:tc>
        <w:tc>
          <w:tcPr>
            <w:tcW w:w="7078" w:type="dxa"/>
            <w:gridSpan w:val="2"/>
            <w:shd w:val="clear" w:color="auto" w:fill="FFFFFF"/>
          </w:tcPr>
          <w:p w14:paraId="0AB523B5">
            <w:pPr>
              <w:rPr>
                <w:i/>
                <w:sz w:val="24"/>
                <w:szCs w:val="24"/>
                <w:lang w:val="uk-UA"/>
              </w:rPr>
            </w:pPr>
            <w:r>
              <w:rPr>
                <w:i/>
                <w:sz w:val="24"/>
                <w:szCs w:val="24"/>
                <w:lang w:val="uk-UA" w:eastAsia="uk-UA"/>
              </w:rPr>
              <w:t>Модульна контрольна робота</w:t>
            </w:r>
          </w:p>
        </w:tc>
        <w:tc>
          <w:tcPr>
            <w:tcW w:w="1994" w:type="dxa"/>
            <w:shd w:val="clear" w:color="auto" w:fill="FFFFFF"/>
          </w:tcPr>
          <w:p w14:paraId="6227819C">
            <w:pPr>
              <w:jc w:val="center"/>
              <w:rPr>
                <w:sz w:val="24"/>
                <w:szCs w:val="24"/>
                <w:lang w:val="uk-UA" w:eastAsia="en-US"/>
              </w:rPr>
            </w:pPr>
            <w:r>
              <w:rPr>
                <w:sz w:val="24"/>
                <w:szCs w:val="24"/>
                <w:lang w:val="uk-UA" w:eastAsia="en-US"/>
              </w:rPr>
              <w:t>30</w:t>
            </w:r>
          </w:p>
        </w:tc>
      </w:tr>
      <w:tr w14:paraId="2EA4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4" w:hRule="atLeast"/>
        </w:trPr>
        <w:tc>
          <w:tcPr>
            <w:tcW w:w="709" w:type="dxa"/>
            <w:shd w:val="clear" w:color="auto" w:fill="FFFFFF"/>
          </w:tcPr>
          <w:p w14:paraId="575112C5">
            <w:pPr>
              <w:pStyle w:val="41"/>
              <w:numPr>
                <w:ilvl w:val="0"/>
                <w:numId w:val="26"/>
              </w:numPr>
              <w:tabs>
                <w:tab w:val="clear" w:pos="3969"/>
              </w:tabs>
              <w:jc w:val="left"/>
              <w:rPr>
                <w:szCs w:val="24"/>
                <w:lang w:val="uk-UA"/>
              </w:rPr>
            </w:pPr>
          </w:p>
        </w:tc>
        <w:tc>
          <w:tcPr>
            <w:tcW w:w="7078" w:type="dxa"/>
            <w:gridSpan w:val="2"/>
            <w:shd w:val="clear" w:color="auto" w:fill="FFFFFF"/>
          </w:tcPr>
          <w:p w14:paraId="5C49FF6F">
            <w:pPr>
              <w:rPr>
                <w:b/>
                <w:bCs/>
                <w:sz w:val="24"/>
                <w:szCs w:val="24"/>
                <w:lang w:val="uk-UA" w:eastAsia="en-US"/>
              </w:rPr>
            </w:pPr>
            <w:r>
              <w:rPr>
                <w:rStyle w:val="170"/>
                <w:b/>
                <w:bCs/>
                <w:color w:val="000000"/>
                <w:szCs w:val="24"/>
                <w:lang w:val="uk-UA" w:eastAsia="uk-UA"/>
              </w:rPr>
              <w:t>Разом за модулем 1</w:t>
            </w:r>
          </w:p>
        </w:tc>
        <w:tc>
          <w:tcPr>
            <w:tcW w:w="1994" w:type="dxa"/>
            <w:shd w:val="clear" w:color="auto" w:fill="FFFFFF"/>
          </w:tcPr>
          <w:p w14:paraId="1DD9266F">
            <w:pPr>
              <w:jc w:val="center"/>
              <w:rPr>
                <w:sz w:val="24"/>
                <w:szCs w:val="24"/>
                <w:lang w:val="uk-UA" w:eastAsia="en-US"/>
              </w:rPr>
            </w:pPr>
            <w:r>
              <w:rPr>
                <w:sz w:val="24"/>
                <w:szCs w:val="24"/>
                <w:lang w:val="uk-UA" w:eastAsia="en-US"/>
              </w:rPr>
              <w:t>100</w:t>
            </w:r>
          </w:p>
        </w:tc>
      </w:tr>
      <w:tr w14:paraId="4752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 w:hRule="atLeast"/>
        </w:trPr>
        <w:tc>
          <w:tcPr>
            <w:tcW w:w="9781" w:type="dxa"/>
            <w:gridSpan w:val="4"/>
            <w:shd w:val="clear" w:color="auto" w:fill="FFFFFF"/>
          </w:tcPr>
          <w:p w14:paraId="6C54263E">
            <w:pPr>
              <w:pStyle w:val="41"/>
              <w:spacing w:before="120" w:after="120"/>
              <w:jc w:val="center"/>
              <w:rPr>
                <w:rStyle w:val="170"/>
                <w:color w:val="000000"/>
                <w:szCs w:val="24"/>
                <w:lang w:val="uk-UA" w:eastAsia="uk-UA"/>
              </w:rPr>
            </w:pPr>
          </w:p>
          <w:p w14:paraId="734C0B16">
            <w:pPr>
              <w:pStyle w:val="41"/>
              <w:spacing w:before="120" w:after="120"/>
              <w:jc w:val="center"/>
              <w:rPr>
                <w:szCs w:val="24"/>
                <w:lang w:val="uk-UA"/>
              </w:rPr>
            </w:pPr>
            <w:r>
              <w:rPr>
                <w:rStyle w:val="170"/>
                <w:color w:val="000000"/>
                <w:szCs w:val="24"/>
                <w:lang w:val="uk-UA" w:eastAsia="uk-UA"/>
              </w:rPr>
              <w:t xml:space="preserve">Модуль 2. </w:t>
            </w:r>
            <w:r>
              <w:rPr>
                <w:b/>
                <w:szCs w:val="24"/>
                <w:lang w:val="uk-UA" w:eastAsia="uk-UA"/>
              </w:rPr>
              <w:t xml:space="preserve">Переклад термінологічної лексики. Особливості перекладу стійких словосполучень. Способи передачі фразеологічних одиниць. </w:t>
            </w:r>
            <w:r>
              <w:rPr>
                <w:b/>
                <w:szCs w:val="24"/>
                <w:lang w:val="uk-UA"/>
              </w:rPr>
              <w:t xml:space="preserve">Граматичні проблеми перекладу. Граматичні значення та їхнє відображення в перекладі </w:t>
            </w:r>
            <w:r>
              <w:rPr>
                <w:szCs w:val="24"/>
                <w:lang w:val="uk-UA"/>
              </w:rPr>
              <w:t>(4 семестр)</w:t>
            </w:r>
          </w:p>
        </w:tc>
      </w:tr>
      <w:tr w14:paraId="2141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398EE0C2">
            <w:pPr>
              <w:pStyle w:val="41"/>
              <w:numPr>
                <w:ilvl w:val="0"/>
                <w:numId w:val="26"/>
              </w:numPr>
              <w:tabs>
                <w:tab w:val="clear" w:pos="3969"/>
              </w:tabs>
              <w:jc w:val="left"/>
              <w:rPr>
                <w:szCs w:val="24"/>
                <w:lang w:val="uk-UA"/>
              </w:rPr>
            </w:pPr>
            <w:r>
              <w:rPr>
                <w:szCs w:val="24"/>
                <w:lang w:val="uk-UA"/>
              </w:rPr>
              <w:t>.</w:t>
            </w:r>
          </w:p>
        </w:tc>
        <w:tc>
          <w:tcPr>
            <w:tcW w:w="7078" w:type="dxa"/>
            <w:gridSpan w:val="2"/>
            <w:shd w:val="clear" w:color="auto" w:fill="FFFFFF"/>
          </w:tcPr>
          <w:p w14:paraId="39514C17">
            <w:pPr>
              <w:pStyle w:val="132"/>
              <w:rPr>
                <w:b/>
                <w:lang w:val="uk-UA" w:eastAsia="en-US"/>
              </w:rPr>
            </w:pPr>
            <w:r>
              <w:rPr>
                <w:i/>
                <w:lang w:val="uk-UA"/>
              </w:rPr>
              <w:t xml:space="preserve">Тема 1. </w:t>
            </w:r>
            <w:r>
              <w:rPr>
                <w:lang w:val="uk-UA"/>
              </w:rPr>
              <w:t xml:space="preserve">Типи неологізмів та їхній переклад. </w:t>
            </w:r>
            <w:r>
              <w:rPr>
                <w:rFonts w:eastAsia="Times New Roman"/>
                <w:highlight w:val="green"/>
                <w:lang w:val="uk-UA"/>
              </w:rPr>
              <w:t>Особливості перекладу неологізмів цифрової епохи, ІТ-термінології та термінів сфери штучного інтелекту.</w:t>
            </w:r>
            <w:r>
              <w:rPr>
                <w:lang w:val="uk-UA"/>
              </w:rPr>
              <w:t xml:space="preserve">  Переклад термінологічної лексики. Термінологічна праця перекладача. Семантичні та синтаксичні ознаки іменника. Відмінкові форми, їх використання і переклад рідною мовою. Категорія означеності та неозначеності. Артикль. Загальна характеристика. Використання артиклю з абстрактними та конкретними іменниками. Артикль з власними назвами. Семантичний зв'язок артикля з іншими членами речення. Врахування артикля при перекладі. Врахування при перекладі граматичних значень займенників і артиклів.</w:t>
            </w:r>
          </w:p>
        </w:tc>
        <w:tc>
          <w:tcPr>
            <w:tcW w:w="1994" w:type="dxa"/>
            <w:shd w:val="clear" w:color="auto" w:fill="FFFFFF"/>
          </w:tcPr>
          <w:p w14:paraId="7EE0F17B">
            <w:pPr>
              <w:jc w:val="center"/>
              <w:rPr>
                <w:sz w:val="24"/>
                <w:szCs w:val="24"/>
                <w:lang w:val="uk-UA" w:eastAsia="en-US"/>
              </w:rPr>
            </w:pPr>
            <w:r>
              <w:rPr>
                <w:sz w:val="24"/>
                <w:szCs w:val="24"/>
                <w:lang w:val="uk-UA" w:eastAsia="en-US"/>
              </w:rPr>
              <w:t>10</w:t>
            </w:r>
          </w:p>
          <w:p w14:paraId="169D07CD">
            <w:pPr>
              <w:jc w:val="center"/>
              <w:rPr>
                <w:sz w:val="24"/>
                <w:szCs w:val="24"/>
                <w:lang w:val="uk-UA" w:eastAsia="en-US"/>
              </w:rPr>
            </w:pPr>
          </w:p>
        </w:tc>
      </w:tr>
      <w:tr w14:paraId="6479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5825ADB8">
            <w:pPr>
              <w:pStyle w:val="41"/>
              <w:numPr>
                <w:ilvl w:val="0"/>
                <w:numId w:val="26"/>
              </w:numPr>
              <w:tabs>
                <w:tab w:val="clear" w:pos="3969"/>
              </w:tabs>
              <w:jc w:val="left"/>
              <w:rPr>
                <w:szCs w:val="24"/>
                <w:lang w:val="uk-UA"/>
              </w:rPr>
            </w:pPr>
          </w:p>
        </w:tc>
        <w:tc>
          <w:tcPr>
            <w:tcW w:w="7078" w:type="dxa"/>
            <w:gridSpan w:val="2"/>
            <w:shd w:val="clear" w:color="auto" w:fill="FFFFFF"/>
          </w:tcPr>
          <w:p w14:paraId="38864F46">
            <w:pPr>
              <w:rPr>
                <w:sz w:val="24"/>
                <w:szCs w:val="24"/>
                <w:lang w:val="uk-UA" w:eastAsia="en-US"/>
              </w:rPr>
            </w:pPr>
            <w:r>
              <w:rPr>
                <w:i/>
                <w:lang w:val="uk-UA"/>
              </w:rPr>
              <w:t xml:space="preserve">Тема 2. </w:t>
            </w:r>
            <w:r>
              <w:rPr>
                <w:lang w:val="uk-UA"/>
              </w:rPr>
              <w:t xml:space="preserve">Переклад суспільно-політичних і науково- технічних термінів. </w:t>
            </w:r>
            <w:r>
              <w:rPr>
                <w:color w:val="000000"/>
                <w:highlight w:val="green"/>
              </w:rPr>
              <w:t>Використання електронних термінологічних баз даних, спеціалізованих словників та ресурсів Європейського Союзу.</w:t>
            </w:r>
            <w:r>
              <w:rPr>
                <w:lang w:val="uk-UA"/>
              </w:rPr>
              <w:t xml:space="preserve"> Експресивне вживання термінів і їх відтворення у перекладі. Особливості перекладу дієслів. Категорія часу й виду. Теперішній час та засоби його перекладу. Майбутній час. Загальна характеристика способу дієслова і модальності. Спосіб у мовах. Дійсний, наказовий і умовний спосіб. Припущення та засоби його вираження. Переклад речень з дієслівним присудком. Врахування при перекладі граматичних функцій відмінків і займенників. Переклад речень з присудком у формі сталих словосполучень. Переклад безособових і неозначено-особових речень.</w:t>
            </w:r>
          </w:p>
        </w:tc>
        <w:tc>
          <w:tcPr>
            <w:tcW w:w="1994" w:type="dxa"/>
            <w:shd w:val="clear" w:color="auto" w:fill="FFFFFF"/>
          </w:tcPr>
          <w:p w14:paraId="139C0BB2">
            <w:pPr>
              <w:jc w:val="center"/>
              <w:rPr>
                <w:sz w:val="24"/>
                <w:szCs w:val="24"/>
                <w:lang w:val="uk-UA" w:eastAsia="en-US"/>
              </w:rPr>
            </w:pPr>
            <w:r>
              <w:rPr>
                <w:sz w:val="24"/>
                <w:szCs w:val="24"/>
                <w:lang w:val="uk-UA" w:eastAsia="en-US"/>
              </w:rPr>
              <w:t>10</w:t>
            </w:r>
          </w:p>
        </w:tc>
      </w:tr>
      <w:tr w14:paraId="7BD9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20A269F9">
            <w:pPr>
              <w:pStyle w:val="41"/>
              <w:numPr>
                <w:ilvl w:val="0"/>
                <w:numId w:val="26"/>
              </w:numPr>
              <w:tabs>
                <w:tab w:val="clear" w:pos="3969"/>
              </w:tabs>
              <w:jc w:val="left"/>
              <w:rPr>
                <w:szCs w:val="24"/>
                <w:lang w:val="uk-UA"/>
              </w:rPr>
            </w:pPr>
          </w:p>
        </w:tc>
        <w:tc>
          <w:tcPr>
            <w:tcW w:w="7078" w:type="dxa"/>
            <w:gridSpan w:val="2"/>
            <w:shd w:val="clear" w:color="auto" w:fill="FFFFFF"/>
          </w:tcPr>
          <w:p w14:paraId="11C84ACE">
            <w:pPr>
              <w:rPr>
                <w:sz w:val="24"/>
                <w:szCs w:val="24"/>
                <w:lang w:val="uk-UA" w:eastAsia="en-US"/>
              </w:rPr>
            </w:pPr>
            <w:r>
              <w:rPr>
                <w:i/>
                <w:lang w:val="uk-UA"/>
              </w:rPr>
              <w:t xml:space="preserve">Тема 3. </w:t>
            </w:r>
            <w:r>
              <w:rPr>
                <w:lang w:val="uk-UA"/>
              </w:rPr>
              <w:t xml:space="preserve">Врахування сполучуваності слів у процесі перекладу. Особливості перекладу стійких словосполучень. Способи передачі фразеологічних одиниць. Переклад речень з прикметниками в якості означень. Переклад речень з прикметниками в ступені </w:t>
            </w:r>
            <w:r>
              <w:rPr>
                <w:i/>
                <w:lang w:val="uk-UA"/>
              </w:rPr>
              <w:t>Superlative</w:t>
            </w:r>
            <w:r>
              <w:rPr>
                <w:lang w:val="uk-UA"/>
              </w:rPr>
              <w:t xml:space="preserve"> і </w:t>
            </w:r>
            <w:r>
              <w:rPr>
                <w:i/>
                <w:lang w:val="uk-UA"/>
              </w:rPr>
              <w:t>Comparative</w:t>
            </w:r>
            <w:r>
              <w:rPr>
                <w:lang w:val="uk-UA"/>
              </w:rPr>
              <w:t>. Переклад речень з прислівниками у порівняльній ступені . Переклад речень, які містять конструкції з прийменниками.</w:t>
            </w:r>
          </w:p>
        </w:tc>
        <w:tc>
          <w:tcPr>
            <w:tcW w:w="1994" w:type="dxa"/>
            <w:shd w:val="clear" w:color="auto" w:fill="FFFFFF"/>
          </w:tcPr>
          <w:p w14:paraId="4BEA700A">
            <w:pPr>
              <w:jc w:val="center"/>
              <w:rPr>
                <w:sz w:val="24"/>
                <w:szCs w:val="24"/>
                <w:lang w:val="uk-UA" w:eastAsia="en-US"/>
              </w:rPr>
            </w:pPr>
            <w:r>
              <w:rPr>
                <w:sz w:val="24"/>
                <w:szCs w:val="24"/>
                <w:lang w:val="uk-UA" w:eastAsia="en-US"/>
              </w:rPr>
              <w:t>10</w:t>
            </w:r>
          </w:p>
        </w:tc>
      </w:tr>
      <w:tr w14:paraId="126F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52CB5BEB">
            <w:pPr>
              <w:pStyle w:val="41"/>
              <w:numPr>
                <w:ilvl w:val="0"/>
                <w:numId w:val="26"/>
              </w:numPr>
              <w:tabs>
                <w:tab w:val="clear" w:pos="3969"/>
              </w:tabs>
              <w:jc w:val="left"/>
              <w:rPr>
                <w:szCs w:val="24"/>
                <w:lang w:val="uk-UA"/>
              </w:rPr>
            </w:pPr>
          </w:p>
        </w:tc>
        <w:tc>
          <w:tcPr>
            <w:tcW w:w="7078" w:type="dxa"/>
            <w:gridSpan w:val="2"/>
            <w:shd w:val="clear" w:color="auto" w:fill="FFFFFF"/>
          </w:tcPr>
          <w:p w14:paraId="5E92259A">
            <w:pPr>
              <w:rPr>
                <w:sz w:val="24"/>
                <w:szCs w:val="24"/>
                <w:lang w:val="uk-UA" w:eastAsia="en-US"/>
              </w:rPr>
            </w:pPr>
            <w:r>
              <w:rPr>
                <w:i/>
                <w:lang w:val="uk-UA"/>
              </w:rPr>
              <w:t xml:space="preserve">Тема 4. </w:t>
            </w:r>
            <w:r>
              <w:rPr>
                <w:lang w:val="uk-UA"/>
              </w:rPr>
              <w:t xml:space="preserve">Переклад та лексикографія. Види лексикографічних посібників. Використання словників різних типів: двомовних, багатомовних, тлумачних, синонімічних, фразеологічних, галузевих, словників скорочень. Енциклопедії, довідники та їх роль у процесі перекладу. </w:t>
            </w:r>
            <w:r>
              <w:rPr>
                <w:color w:val="000000"/>
                <w:highlight w:val="green"/>
              </w:rPr>
              <w:t>Електронна лексикографія. Онлайн-словники, цифрові довідкові ресурси, термінологічні платформи та системи керування термінологією.</w:t>
            </w:r>
          </w:p>
        </w:tc>
        <w:tc>
          <w:tcPr>
            <w:tcW w:w="1994" w:type="dxa"/>
            <w:shd w:val="clear" w:color="auto" w:fill="FFFFFF"/>
          </w:tcPr>
          <w:p w14:paraId="27B97FFB">
            <w:pPr>
              <w:jc w:val="center"/>
              <w:rPr>
                <w:sz w:val="24"/>
                <w:szCs w:val="24"/>
                <w:lang w:val="uk-UA" w:eastAsia="en-US"/>
              </w:rPr>
            </w:pPr>
            <w:r>
              <w:rPr>
                <w:sz w:val="24"/>
                <w:szCs w:val="24"/>
                <w:lang w:val="uk-UA" w:eastAsia="en-US"/>
              </w:rPr>
              <w:t>10</w:t>
            </w:r>
          </w:p>
        </w:tc>
      </w:tr>
      <w:tr w14:paraId="0428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5A2A9B41">
            <w:pPr>
              <w:pStyle w:val="41"/>
              <w:numPr>
                <w:ilvl w:val="0"/>
                <w:numId w:val="26"/>
              </w:numPr>
              <w:tabs>
                <w:tab w:val="clear" w:pos="3969"/>
              </w:tabs>
              <w:jc w:val="left"/>
              <w:rPr>
                <w:szCs w:val="24"/>
                <w:lang w:val="uk-UA"/>
              </w:rPr>
            </w:pPr>
          </w:p>
        </w:tc>
        <w:tc>
          <w:tcPr>
            <w:tcW w:w="7078" w:type="dxa"/>
            <w:gridSpan w:val="2"/>
            <w:shd w:val="clear" w:color="auto" w:fill="FFFFFF"/>
          </w:tcPr>
          <w:p w14:paraId="2F92E75A">
            <w:pPr>
              <w:rPr>
                <w:sz w:val="24"/>
                <w:szCs w:val="24"/>
                <w:lang w:val="uk-UA" w:eastAsia="en-US"/>
              </w:rPr>
            </w:pPr>
            <w:r>
              <w:rPr>
                <w:i/>
                <w:sz w:val="24"/>
                <w:szCs w:val="24"/>
                <w:lang w:val="uk-UA"/>
              </w:rPr>
              <w:t xml:space="preserve">Тема 5. </w:t>
            </w:r>
            <w:r>
              <w:rPr>
                <w:sz w:val="24"/>
                <w:szCs w:val="24"/>
                <w:lang w:val="uk-UA"/>
              </w:rPr>
              <w:t>Граматичні проблеми перекладу. Граматичні значення та їх передача в перекладі. Особливості перекладу числівників. Переклад мовних кліше. Переклад дієприкметників і дієприслівників. Переклад інфінітивних конструкцій.</w:t>
            </w:r>
          </w:p>
        </w:tc>
        <w:tc>
          <w:tcPr>
            <w:tcW w:w="1994" w:type="dxa"/>
            <w:shd w:val="clear" w:color="auto" w:fill="FFFFFF"/>
          </w:tcPr>
          <w:p w14:paraId="31C24043">
            <w:pPr>
              <w:jc w:val="center"/>
              <w:rPr>
                <w:sz w:val="24"/>
                <w:szCs w:val="24"/>
                <w:lang w:val="uk-UA" w:eastAsia="en-US"/>
              </w:rPr>
            </w:pPr>
            <w:r>
              <w:rPr>
                <w:sz w:val="24"/>
                <w:szCs w:val="24"/>
                <w:lang w:val="uk-UA" w:eastAsia="en-US"/>
              </w:rPr>
              <w:t>10</w:t>
            </w:r>
          </w:p>
        </w:tc>
      </w:tr>
      <w:tr w14:paraId="1BA6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11461E4D">
            <w:pPr>
              <w:pStyle w:val="41"/>
              <w:numPr>
                <w:ilvl w:val="0"/>
                <w:numId w:val="26"/>
              </w:numPr>
              <w:tabs>
                <w:tab w:val="clear" w:pos="3969"/>
              </w:tabs>
              <w:jc w:val="left"/>
              <w:rPr>
                <w:szCs w:val="24"/>
                <w:lang w:val="uk-UA"/>
              </w:rPr>
            </w:pPr>
          </w:p>
        </w:tc>
        <w:tc>
          <w:tcPr>
            <w:tcW w:w="7078" w:type="dxa"/>
            <w:gridSpan w:val="2"/>
            <w:shd w:val="clear" w:color="auto" w:fill="FFFFFF"/>
          </w:tcPr>
          <w:p w14:paraId="4A0537D4">
            <w:pPr>
              <w:rPr>
                <w:sz w:val="24"/>
                <w:szCs w:val="24"/>
                <w:lang w:val="uk-UA" w:eastAsia="en-US"/>
              </w:rPr>
            </w:pPr>
            <w:r>
              <w:rPr>
                <w:i/>
                <w:lang w:val="uk-UA"/>
              </w:rPr>
              <w:t xml:space="preserve">Тема 6. </w:t>
            </w:r>
            <w:r>
              <w:rPr>
                <w:lang w:val="uk-UA"/>
              </w:rPr>
              <w:t xml:space="preserve">Трансформаційна модель перекладу. Граматичні трансформації при перекладі: перестановки, заміни членів речення та частин мови, додавання та опущення слів. </w:t>
            </w:r>
            <w:r>
              <w:rPr>
                <w:color w:val="000000"/>
                <w:highlight w:val="green"/>
              </w:rPr>
              <w:t>Використання CAT-tools під час реалізації перекладацьких трансформацій.</w:t>
            </w:r>
          </w:p>
        </w:tc>
        <w:tc>
          <w:tcPr>
            <w:tcW w:w="1994" w:type="dxa"/>
            <w:shd w:val="clear" w:color="auto" w:fill="FFFFFF"/>
          </w:tcPr>
          <w:p w14:paraId="453BA146">
            <w:pPr>
              <w:jc w:val="center"/>
              <w:rPr>
                <w:sz w:val="24"/>
                <w:szCs w:val="24"/>
                <w:lang w:val="uk-UA" w:eastAsia="en-US"/>
              </w:rPr>
            </w:pPr>
            <w:r>
              <w:rPr>
                <w:sz w:val="24"/>
                <w:szCs w:val="24"/>
                <w:lang w:val="uk-UA" w:eastAsia="en-US"/>
              </w:rPr>
              <w:t>10</w:t>
            </w:r>
          </w:p>
        </w:tc>
      </w:tr>
      <w:tr w14:paraId="67EC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68D6FBFF">
            <w:pPr>
              <w:pStyle w:val="41"/>
              <w:numPr>
                <w:ilvl w:val="0"/>
                <w:numId w:val="26"/>
              </w:numPr>
              <w:tabs>
                <w:tab w:val="clear" w:pos="3969"/>
              </w:tabs>
              <w:jc w:val="left"/>
              <w:rPr>
                <w:szCs w:val="24"/>
                <w:lang w:val="uk-UA"/>
              </w:rPr>
            </w:pPr>
          </w:p>
        </w:tc>
        <w:tc>
          <w:tcPr>
            <w:tcW w:w="7078" w:type="dxa"/>
            <w:gridSpan w:val="2"/>
            <w:shd w:val="clear" w:color="auto" w:fill="FFFFFF"/>
          </w:tcPr>
          <w:p w14:paraId="1A8E58F4">
            <w:pPr>
              <w:rPr>
                <w:sz w:val="24"/>
                <w:szCs w:val="24"/>
                <w:lang w:val="uk-UA" w:eastAsia="en-US"/>
              </w:rPr>
            </w:pPr>
            <w:r>
              <w:rPr>
                <w:i/>
                <w:lang w:val="uk-UA"/>
              </w:rPr>
              <w:t xml:space="preserve">Тема 7. </w:t>
            </w:r>
            <w:r>
              <w:rPr>
                <w:lang w:val="uk-UA"/>
              </w:rPr>
              <w:t xml:space="preserve">Обов'язкові граматичні заміни при відсутності деяких морфологічних категорій у мові перекладу (передача засобами мови видових форм, функцій артиклів, особливих випадків вживання займенників, конструкцій з безособовими формами дієслів, які відсутні у рідній мові. </w:t>
            </w:r>
            <w:r>
              <w:rPr>
                <w:color w:val="000000"/>
                <w:highlight w:val="green"/>
              </w:rPr>
              <w:t>Оцінювання якості автоматизованого перекладу граматичних конструкцій та аналіз типових помилок машинного перекладу.</w:t>
            </w:r>
          </w:p>
        </w:tc>
        <w:tc>
          <w:tcPr>
            <w:tcW w:w="1994" w:type="dxa"/>
            <w:shd w:val="clear" w:color="auto" w:fill="FFFFFF"/>
          </w:tcPr>
          <w:p w14:paraId="61F75105">
            <w:pPr>
              <w:jc w:val="center"/>
              <w:rPr>
                <w:sz w:val="24"/>
                <w:szCs w:val="24"/>
                <w:lang w:val="uk-UA" w:eastAsia="en-US"/>
              </w:rPr>
            </w:pPr>
            <w:r>
              <w:rPr>
                <w:sz w:val="24"/>
                <w:szCs w:val="24"/>
                <w:lang w:val="uk-UA" w:eastAsia="en-US"/>
              </w:rPr>
              <w:t>10</w:t>
            </w:r>
          </w:p>
        </w:tc>
      </w:tr>
      <w:tr w14:paraId="013B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67744DEC">
            <w:pPr>
              <w:pStyle w:val="41"/>
              <w:numPr>
                <w:ilvl w:val="0"/>
                <w:numId w:val="26"/>
              </w:numPr>
              <w:tabs>
                <w:tab w:val="clear" w:pos="3969"/>
              </w:tabs>
              <w:jc w:val="left"/>
              <w:rPr>
                <w:szCs w:val="24"/>
                <w:lang w:val="uk-UA"/>
              </w:rPr>
            </w:pPr>
          </w:p>
        </w:tc>
        <w:tc>
          <w:tcPr>
            <w:tcW w:w="7078" w:type="dxa"/>
            <w:gridSpan w:val="2"/>
            <w:shd w:val="clear" w:color="auto" w:fill="FFFFFF"/>
          </w:tcPr>
          <w:p w14:paraId="73DE40C1">
            <w:pPr>
              <w:rPr>
                <w:i/>
                <w:lang w:val="uk-UA"/>
              </w:rPr>
            </w:pPr>
            <w:r>
              <w:rPr>
                <w:i/>
                <w:sz w:val="24"/>
                <w:szCs w:val="24"/>
                <w:lang w:val="uk-UA" w:eastAsia="uk-UA"/>
              </w:rPr>
              <w:t>Модульна контрольна робота</w:t>
            </w:r>
          </w:p>
        </w:tc>
        <w:tc>
          <w:tcPr>
            <w:tcW w:w="1994" w:type="dxa"/>
            <w:shd w:val="clear" w:color="auto" w:fill="FFFFFF"/>
          </w:tcPr>
          <w:p w14:paraId="30672D24">
            <w:pPr>
              <w:jc w:val="center"/>
              <w:rPr>
                <w:sz w:val="24"/>
                <w:szCs w:val="24"/>
                <w:lang w:val="uk-UA" w:eastAsia="en-US"/>
              </w:rPr>
            </w:pPr>
            <w:r>
              <w:rPr>
                <w:sz w:val="24"/>
                <w:szCs w:val="24"/>
                <w:lang w:val="uk-UA" w:eastAsia="en-US"/>
              </w:rPr>
              <w:t>30</w:t>
            </w:r>
          </w:p>
        </w:tc>
      </w:tr>
      <w:tr w14:paraId="3F96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6503B244">
            <w:pPr>
              <w:pStyle w:val="41"/>
              <w:numPr>
                <w:ilvl w:val="0"/>
                <w:numId w:val="26"/>
              </w:numPr>
              <w:tabs>
                <w:tab w:val="clear" w:pos="3969"/>
              </w:tabs>
              <w:jc w:val="left"/>
              <w:rPr>
                <w:szCs w:val="24"/>
                <w:lang w:val="uk-UA"/>
              </w:rPr>
            </w:pPr>
          </w:p>
        </w:tc>
        <w:tc>
          <w:tcPr>
            <w:tcW w:w="7078" w:type="dxa"/>
            <w:gridSpan w:val="2"/>
            <w:shd w:val="clear" w:color="auto" w:fill="FFFFFF"/>
          </w:tcPr>
          <w:p w14:paraId="59DAD36A">
            <w:pPr>
              <w:rPr>
                <w:b/>
                <w:bCs/>
                <w:iCs/>
                <w:sz w:val="24"/>
                <w:szCs w:val="24"/>
                <w:lang w:val="uk-UA" w:eastAsia="en-US"/>
              </w:rPr>
            </w:pPr>
            <w:r>
              <w:rPr>
                <w:rStyle w:val="170"/>
                <w:b/>
                <w:bCs/>
                <w:iCs/>
                <w:color w:val="000000"/>
                <w:szCs w:val="24"/>
                <w:lang w:val="uk-UA" w:eastAsia="uk-UA"/>
              </w:rPr>
              <w:t>Разом за модулем 2</w:t>
            </w:r>
          </w:p>
        </w:tc>
        <w:tc>
          <w:tcPr>
            <w:tcW w:w="1994" w:type="dxa"/>
            <w:shd w:val="clear" w:color="auto" w:fill="FFFFFF"/>
          </w:tcPr>
          <w:p w14:paraId="3AED605A">
            <w:pPr>
              <w:jc w:val="center"/>
              <w:rPr>
                <w:sz w:val="24"/>
                <w:szCs w:val="24"/>
                <w:lang w:val="uk-UA" w:eastAsia="en-US"/>
              </w:rPr>
            </w:pPr>
            <w:r>
              <w:rPr>
                <w:sz w:val="24"/>
                <w:szCs w:val="24"/>
                <w:lang w:val="uk-UA" w:eastAsia="en-US"/>
              </w:rPr>
              <w:t>100</w:t>
            </w:r>
          </w:p>
        </w:tc>
      </w:tr>
      <w:tr w14:paraId="4E4C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9781" w:type="dxa"/>
            <w:gridSpan w:val="4"/>
            <w:shd w:val="clear" w:color="auto" w:fill="FFFFFF"/>
          </w:tcPr>
          <w:p w14:paraId="6BE0937C">
            <w:pPr>
              <w:spacing w:before="120" w:after="120"/>
              <w:ind w:right="459"/>
              <w:rPr>
                <w:b/>
                <w:bCs/>
                <w:sz w:val="24"/>
                <w:szCs w:val="24"/>
                <w:lang w:val="uk-UA"/>
              </w:rPr>
            </w:pPr>
            <w:r>
              <w:rPr>
                <w:bCs/>
                <w:sz w:val="24"/>
                <w:szCs w:val="24"/>
                <w:lang w:val="uk-UA"/>
              </w:rPr>
              <w:t>Модуль 3.</w:t>
            </w:r>
            <w:r>
              <w:rPr>
                <w:b/>
                <w:bCs/>
                <w:sz w:val="24"/>
                <w:szCs w:val="24"/>
                <w:lang w:val="uk-UA"/>
              </w:rPr>
              <w:t xml:space="preserve"> Стилістичні та прагматичні проблеми перекладу. Специфіка перекладу текстів різних жанрів - офіційно-ділових, науково-технічних, публіцистичних і художніх</w:t>
            </w:r>
          </w:p>
          <w:p w14:paraId="2186E001">
            <w:pPr>
              <w:spacing w:before="120" w:after="120"/>
              <w:ind w:right="459"/>
              <w:jc w:val="center"/>
              <w:rPr>
                <w:sz w:val="24"/>
                <w:szCs w:val="24"/>
                <w:lang w:val="uk-UA" w:eastAsia="en-US"/>
              </w:rPr>
            </w:pPr>
            <w:r>
              <w:rPr>
                <w:bCs/>
                <w:sz w:val="24"/>
                <w:szCs w:val="24"/>
                <w:lang w:val="uk-UA"/>
              </w:rPr>
              <w:t>(4 семестр)</w:t>
            </w:r>
          </w:p>
        </w:tc>
      </w:tr>
      <w:tr w14:paraId="1D79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5F19EA58">
            <w:pPr>
              <w:pStyle w:val="132"/>
              <w:numPr>
                <w:ilvl w:val="0"/>
                <w:numId w:val="26"/>
              </w:numPr>
              <w:rPr>
                <w:lang w:val="uk-UA"/>
              </w:rPr>
            </w:pPr>
          </w:p>
        </w:tc>
        <w:tc>
          <w:tcPr>
            <w:tcW w:w="7078" w:type="dxa"/>
            <w:gridSpan w:val="2"/>
            <w:shd w:val="clear" w:color="auto" w:fill="FFFFFF"/>
          </w:tcPr>
          <w:p w14:paraId="00400C69">
            <w:pPr>
              <w:pStyle w:val="132"/>
              <w:rPr>
                <w:lang w:val="uk-UA"/>
              </w:rPr>
            </w:pPr>
            <w:r>
              <w:rPr>
                <w:i/>
                <w:lang w:val="uk-UA"/>
              </w:rPr>
              <w:t xml:space="preserve">Тема 1. </w:t>
            </w:r>
            <w:r>
              <w:rPr>
                <w:lang w:val="uk-UA"/>
              </w:rPr>
              <w:t>Взаємозалежність синтаксичних і лексико-семантичних перетворень при перекладі висловлювань. Конверсивні перетворення.</w:t>
            </w:r>
          </w:p>
        </w:tc>
        <w:tc>
          <w:tcPr>
            <w:tcW w:w="1994" w:type="dxa"/>
            <w:shd w:val="clear" w:color="auto" w:fill="FFFFFF"/>
          </w:tcPr>
          <w:p w14:paraId="3428D4D6">
            <w:pPr>
              <w:jc w:val="center"/>
              <w:rPr>
                <w:sz w:val="24"/>
                <w:szCs w:val="24"/>
                <w:lang w:val="uk-UA" w:eastAsia="en-US"/>
              </w:rPr>
            </w:pPr>
            <w:r>
              <w:rPr>
                <w:sz w:val="24"/>
                <w:szCs w:val="24"/>
                <w:lang w:val="uk-UA" w:eastAsia="en-US"/>
              </w:rPr>
              <w:t>10</w:t>
            </w:r>
          </w:p>
        </w:tc>
      </w:tr>
      <w:tr w14:paraId="2419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6AA6BEA6">
            <w:pPr>
              <w:pStyle w:val="132"/>
              <w:numPr>
                <w:ilvl w:val="0"/>
                <w:numId w:val="26"/>
              </w:numPr>
              <w:rPr>
                <w:lang w:val="uk-UA"/>
              </w:rPr>
            </w:pPr>
          </w:p>
        </w:tc>
        <w:tc>
          <w:tcPr>
            <w:tcW w:w="7078" w:type="dxa"/>
            <w:gridSpan w:val="2"/>
            <w:shd w:val="clear" w:color="auto" w:fill="FFFFFF"/>
          </w:tcPr>
          <w:p w14:paraId="19ECDDD1">
            <w:pPr>
              <w:pStyle w:val="132"/>
              <w:rPr>
                <w:lang w:val="uk-UA"/>
              </w:rPr>
            </w:pPr>
            <w:r>
              <w:rPr>
                <w:i/>
                <w:lang w:val="uk-UA"/>
              </w:rPr>
              <w:t xml:space="preserve">Тема 2. </w:t>
            </w:r>
            <w:r>
              <w:rPr>
                <w:lang w:val="uk-UA"/>
              </w:rPr>
              <w:t>Способи підкреслення смислового центру (реми) висловлення. Шляхи подолання інверсії в реченні при перекладі на іноземну мову.</w:t>
            </w:r>
          </w:p>
        </w:tc>
        <w:tc>
          <w:tcPr>
            <w:tcW w:w="1994" w:type="dxa"/>
            <w:shd w:val="clear" w:color="auto" w:fill="FFFFFF"/>
          </w:tcPr>
          <w:p w14:paraId="2F0669E7">
            <w:pPr>
              <w:jc w:val="center"/>
              <w:rPr>
                <w:sz w:val="24"/>
                <w:szCs w:val="24"/>
                <w:lang w:val="uk-UA" w:eastAsia="en-US"/>
              </w:rPr>
            </w:pPr>
            <w:r>
              <w:rPr>
                <w:sz w:val="24"/>
                <w:szCs w:val="24"/>
                <w:lang w:val="uk-UA" w:eastAsia="en-US"/>
              </w:rPr>
              <w:t>10</w:t>
            </w:r>
          </w:p>
        </w:tc>
      </w:tr>
      <w:tr w14:paraId="4362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274F49F">
            <w:pPr>
              <w:pStyle w:val="132"/>
              <w:numPr>
                <w:ilvl w:val="0"/>
                <w:numId w:val="26"/>
              </w:numPr>
              <w:rPr>
                <w:lang w:val="uk-UA"/>
              </w:rPr>
            </w:pPr>
          </w:p>
        </w:tc>
        <w:tc>
          <w:tcPr>
            <w:tcW w:w="7078" w:type="dxa"/>
            <w:gridSpan w:val="2"/>
            <w:shd w:val="clear" w:color="auto" w:fill="FFFFFF"/>
          </w:tcPr>
          <w:p w14:paraId="5BD93607">
            <w:pPr>
              <w:pStyle w:val="132"/>
              <w:rPr>
                <w:lang w:val="uk-UA"/>
              </w:rPr>
            </w:pPr>
            <w:r>
              <w:rPr>
                <w:i/>
                <w:lang w:val="uk-UA"/>
              </w:rPr>
              <w:t xml:space="preserve">Тема 3. </w:t>
            </w:r>
            <w:r>
              <w:rPr>
                <w:lang w:val="uk-UA"/>
              </w:rPr>
              <w:t xml:space="preserve">Стилістичні та прагматичні проблеми перекладу. Стилістична та прагматична характеристика тексту як цілого та її відтворення у перекладі. </w:t>
            </w:r>
            <w:r>
              <w:rPr>
                <w:rFonts w:eastAsia="Times New Roman"/>
                <w:highlight w:val="green"/>
              </w:rPr>
              <w:t>Стилістичні особливості текстів цифрових медіа, вебресурсів та соціальних мереж.</w:t>
            </w:r>
          </w:p>
        </w:tc>
        <w:tc>
          <w:tcPr>
            <w:tcW w:w="1994" w:type="dxa"/>
            <w:shd w:val="clear" w:color="auto" w:fill="FFFFFF"/>
          </w:tcPr>
          <w:p w14:paraId="36FA8236">
            <w:pPr>
              <w:jc w:val="center"/>
              <w:rPr>
                <w:sz w:val="24"/>
                <w:szCs w:val="24"/>
                <w:lang w:val="uk-UA" w:eastAsia="en-US"/>
              </w:rPr>
            </w:pPr>
            <w:r>
              <w:rPr>
                <w:sz w:val="24"/>
                <w:szCs w:val="24"/>
                <w:lang w:val="uk-UA" w:eastAsia="en-US"/>
              </w:rPr>
              <w:t>10</w:t>
            </w:r>
          </w:p>
        </w:tc>
      </w:tr>
      <w:tr w14:paraId="5869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28D9514A">
            <w:pPr>
              <w:pStyle w:val="132"/>
              <w:numPr>
                <w:ilvl w:val="0"/>
                <w:numId w:val="26"/>
              </w:numPr>
              <w:rPr>
                <w:lang w:val="uk-UA"/>
              </w:rPr>
            </w:pPr>
          </w:p>
        </w:tc>
        <w:tc>
          <w:tcPr>
            <w:tcW w:w="7078" w:type="dxa"/>
            <w:gridSpan w:val="2"/>
            <w:shd w:val="clear" w:color="auto" w:fill="FFFFFF"/>
          </w:tcPr>
          <w:p w14:paraId="34104812">
            <w:pPr>
              <w:pStyle w:val="132"/>
              <w:rPr>
                <w:lang w:val="uk-UA"/>
              </w:rPr>
            </w:pPr>
            <w:r>
              <w:rPr>
                <w:i/>
                <w:lang w:val="uk-UA"/>
              </w:rPr>
              <w:t xml:space="preserve">Тема 4. </w:t>
            </w:r>
            <w:r>
              <w:rPr>
                <w:lang w:val="uk-UA"/>
              </w:rPr>
              <w:t xml:space="preserve">Експресивна конкретизація при перекладі на рідну мову. Поняття прагматичної адаптації тексту при перекладі. </w:t>
            </w:r>
            <w:r>
              <w:rPr>
                <w:rFonts w:eastAsia="Times New Roman"/>
                <w:highlight w:val="green"/>
              </w:rPr>
              <w:t>Прагматична адаптація під час локалізації цифрового контенту та вебресурсів.</w:t>
            </w:r>
          </w:p>
        </w:tc>
        <w:tc>
          <w:tcPr>
            <w:tcW w:w="1994" w:type="dxa"/>
            <w:shd w:val="clear" w:color="auto" w:fill="FFFFFF"/>
          </w:tcPr>
          <w:p w14:paraId="6FA99940">
            <w:pPr>
              <w:jc w:val="center"/>
              <w:rPr>
                <w:sz w:val="24"/>
                <w:szCs w:val="24"/>
                <w:lang w:val="uk-UA" w:eastAsia="en-US"/>
              </w:rPr>
            </w:pPr>
            <w:r>
              <w:rPr>
                <w:sz w:val="24"/>
                <w:szCs w:val="24"/>
                <w:lang w:val="uk-UA" w:eastAsia="en-US"/>
              </w:rPr>
              <w:t>10</w:t>
            </w:r>
          </w:p>
        </w:tc>
      </w:tr>
      <w:tr w14:paraId="3842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560C0D9D">
            <w:pPr>
              <w:pStyle w:val="132"/>
              <w:numPr>
                <w:ilvl w:val="0"/>
                <w:numId w:val="26"/>
              </w:numPr>
              <w:rPr>
                <w:lang w:val="uk-UA"/>
              </w:rPr>
            </w:pPr>
          </w:p>
        </w:tc>
        <w:tc>
          <w:tcPr>
            <w:tcW w:w="7078" w:type="dxa"/>
            <w:gridSpan w:val="2"/>
            <w:shd w:val="clear" w:color="auto" w:fill="FFFFFF"/>
          </w:tcPr>
          <w:p w14:paraId="27732018">
            <w:pPr>
              <w:rPr>
                <w:sz w:val="24"/>
                <w:szCs w:val="24"/>
                <w:lang w:val="uk-UA" w:eastAsia="en-US"/>
              </w:rPr>
            </w:pPr>
            <w:r>
              <w:rPr>
                <w:i/>
                <w:sz w:val="24"/>
                <w:szCs w:val="24"/>
                <w:lang w:val="uk-UA"/>
              </w:rPr>
              <w:t xml:space="preserve">Тема 5. </w:t>
            </w:r>
            <w:r>
              <w:rPr>
                <w:sz w:val="24"/>
                <w:szCs w:val="24"/>
                <w:lang w:val="uk-UA"/>
              </w:rPr>
              <w:t xml:space="preserve">Передача стилістичних засобів: повторів, паралелізмів, метафор, метонімій, гри слів. Форми присудка в англійській мові. </w:t>
            </w:r>
            <w:r>
              <w:rPr>
                <w:color w:val="000000"/>
                <w:sz w:val="24"/>
                <w:szCs w:val="24"/>
                <w:highlight w:val="green"/>
              </w:rPr>
              <w:t>Особливості передачі стилістичних засобів у мультимедійних та аудіовізуальних текстах.</w:t>
            </w:r>
            <w:r>
              <w:rPr>
                <w:color w:val="000000"/>
                <w:sz w:val="24"/>
                <w:szCs w:val="24"/>
                <w:lang w:val="uk-UA"/>
              </w:rPr>
              <w:t xml:space="preserve"> </w:t>
            </w:r>
          </w:p>
        </w:tc>
        <w:tc>
          <w:tcPr>
            <w:tcW w:w="1994" w:type="dxa"/>
            <w:shd w:val="clear" w:color="auto" w:fill="FFFFFF"/>
          </w:tcPr>
          <w:p w14:paraId="06A30D51">
            <w:pPr>
              <w:jc w:val="center"/>
              <w:rPr>
                <w:sz w:val="24"/>
                <w:szCs w:val="24"/>
                <w:lang w:val="uk-UA" w:eastAsia="en-US"/>
              </w:rPr>
            </w:pPr>
            <w:r>
              <w:rPr>
                <w:sz w:val="24"/>
                <w:szCs w:val="24"/>
                <w:lang w:val="uk-UA" w:eastAsia="en-US"/>
              </w:rPr>
              <w:t>10</w:t>
            </w:r>
          </w:p>
        </w:tc>
      </w:tr>
      <w:tr w14:paraId="6430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6D01BDCD">
            <w:pPr>
              <w:pStyle w:val="132"/>
              <w:numPr>
                <w:ilvl w:val="0"/>
                <w:numId w:val="26"/>
              </w:numPr>
              <w:rPr>
                <w:lang w:val="uk-UA"/>
              </w:rPr>
            </w:pPr>
          </w:p>
        </w:tc>
        <w:tc>
          <w:tcPr>
            <w:tcW w:w="7078" w:type="dxa"/>
            <w:gridSpan w:val="2"/>
            <w:shd w:val="clear" w:color="auto" w:fill="FFFFFF"/>
          </w:tcPr>
          <w:p w14:paraId="76DB6232">
            <w:pPr>
              <w:rPr>
                <w:sz w:val="24"/>
                <w:szCs w:val="24"/>
                <w:lang w:val="uk-UA" w:eastAsia="en-US"/>
              </w:rPr>
            </w:pPr>
            <w:r>
              <w:rPr>
                <w:i/>
                <w:sz w:val="24"/>
                <w:szCs w:val="24"/>
                <w:lang w:val="uk-UA"/>
              </w:rPr>
              <w:t xml:space="preserve">Тема 6. </w:t>
            </w:r>
            <w:r>
              <w:rPr>
                <w:sz w:val="24"/>
                <w:szCs w:val="24"/>
                <w:lang w:val="uk-UA"/>
              </w:rPr>
              <w:t xml:space="preserve">Специфіка перекладу текстів жанрів - офіційно-ділових, науково-технічних, публіцистичних і художніх. Переклад складнопідрядних умовних речень. Переклад складнопідрядних допустових речень. Багатозначність сполучників. </w:t>
            </w:r>
            <w:r>
              <w:rPr>
                <w:color w:val="000000"/>
                <w:sz w:val="24"/>
                <w:szCs w:val="24"/>
                <w:highlight w:val="green"/>
              </w:rPr>
              <w:t>Особливості перекладу вебсайтів, контенту соціальних мереж, мультимедійних та цифрових текстів.</w:t>
            </w:r>
            <w:r>
              <w:rPr>
                <w:color w:val="000000"/>
                <w:sz w:val="24"/>
                <w:szCs w:val="24"/>
                <w:lang w:val="uk-UA"/>
              </w:rPr>
              <w:t xml:space="preserve"> </w:t>
            </w:r>
          </w:p>
        </w:tc>
        <w:tc>
          <w:tcPr>
            <w:tcW w:w="1994" w:type="dxa"/>
            <w:shd w:val="clear" w:color="auto" w:fill="FFFFFF"/>
          </w:tcPr>
          <w:p w14:paraId="59531A9D">
            <w:pPr>
              <w:jc w:val="center"/>
              <w:rPr>
                <w:sz w:val="24"/>
                <w:szCs w:val="24"/>
                <w:lang w:val="uk-UA" w:eastAsia="en-US"/>
              </w:rPr>
            </w:pPr>
            <w:r>
              <w:rPr>
                <w:sz w:val="24"/>
                <w:szCs w:val="24"/>
                <w:lang w:val="uk-UA" w:eastAsia="en-US"/>
              </w:rPr>
              <w:t>10</w:t>
            </w:r>
          </w:p>
        </w:tc>
      </w:tr>
      <w:tr w14:paraId="05AF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41755D45">
            <w:pPr>
              <w:pStyle w:val="41"/>
              <w:numPr>
                <w:ilvl w:val="0"/>
                <w:numId w:val="26"/>
              </w:numPr>
              <w:tabs>
                <w:tab w:val="clear" w:pos="3969"/>
              </w:tabs>
              <w:spacing w:after="120"/>
              <w:jc w:val="left"/>
              <w:rPr>
                <w:color w:val="000000"/>
                <w:szCs w:val="24"/>
                <w:lang w:val="uk-UA"/>
              </w:rPr>
            </w:pPr>
          </w:p>
        </w:tc>
        <w:tc>
          <w:tcPr>
            <w:tcW w:w="7078" w:type="dxa"/>
            <w:gridSpan w:val="2"/>
            <w:shd w:val="clear" w:color="auto" w:fill="FFFFFF"/>
          </w:tcPr>
          <w:p w14:paraId="4E87F569">
            <w:pPr>
              <w:rPr>
                <w:sz w:val="24"/>
                <w:szCs w:val="24"/>
                <w:lang w:val="uk-UA" w:eastAsia="en-US"/>
              </w:rPr>
            </w:pPr>
            <w:r>
              <w:rPr>
                <w:i/>
                <w:sz w:val="24"/>
                <w:szCs w:val="24"/>
                <w:lang w:val="uk-UA" w:eastAsia="uk-UA"/>
              </w:rPr>
              <w:t>Тема 7.</w:t>
            </w:r>
            <w:r>
              <w:rPr>
                <w:sz w:val="24"/>
                <w:szCs w:val="24"/>
                <w:lang w:val="uk-UA" w:eastAsia="uk-UA"/>
              </w:rPr>
              <w:t xml:space="preserve">Особливості усного перекладу повідомлень. Аудіо матеріали. Переклад висловів, що включають цифрові дані. Переклад речень з модальними дієсловами. Переклад речень з інфінітивними зворотами. </w:t>
            </w:r>
            <w:r>
              <w:rPr>
                <w:color w:val="000000"/>
                <w:sz w:val="24"/>
                <w:szCs w:val="24"/>
                <w:highlight w:val="green"/>
              </w:rPr>
              <w:t>Дистанційний усний переклад із використанням цифрових платформ та сучасних комунікаційних технологій.</w:t>
            </w:r>
            <w:r>
              <w:rPr>
                <w:color w:val="000000"/>
                <w:sz w:val="24"/>
                <w:szCs w:val="24"/>
                <w:lang w:val="uk-UA"/>
              </w:rPr>
              <w:t xml:space="preserve"> </w:t>
            </w:r>
          </w:p>
        </w:tc>
        <w:tc>
          <w:tcPr>
            <w:tcW w:w="1994" w:type="dxa"/>
            <w:shd w:val="clear" w:color="auto" w:fill="FFFFFF"/>
          </w:tcPr>
          <w:p w14:paraId="50DE92B6">
            <w:pPr>
              <w:jc w:val="center"/>
              <w:rPr>
                <w:sz w:val="24"/>
                <w:szCs w:val="24"/>
                <w:lang w:val="uk-UA" w:eastAsia="en-US"/>
              </w:rPr>
            </w:pPr>
            <w:r>
              <w:rPr>
                <w:sz w:val="24"/>
                <w:szCs w:val="24"/>
                <w:lang w:val="uk-UA" w:eastAsia="en-US"/>
              </w:rPr>
              <w:t>10</w:t>
            </w:r>
          </w:p>
        </w:tc>
      </w:tr>
      <w:tr w14:paraId="2ED1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2E6790F8">
            <w:pPr>
              <w:pStyle w:val="41"/>
              <w:numPr>
                <w:ilvl w:val="0"/>
                <w:numId w:val="26"/>
              </w:numPr>
              <w:tabs>
                <w:tab w:val="clear" w:pos="3969"/>
              </w:tabs>
              <w:spacing w:after="120"/>
              <w:jc w:val="left"/>
              <w:rPr>
                <w:color w:val="000000"/>
                <w:szCs w:val="24"/>
                <w:lang w:val="uk-UA"/>
              </w:rPr>
            </w:pPr>
          </w:p>
        </w:tc>
        <w:tc>
          <w:tcPr>
            <w:tcW w:w="7078" w:type="dxa"/>
            <w:gridSpan w:val="2"/>
            <w:shd w:val="clear" w:color="auto" w:fill="FFFFFF"/>
          </w:tcPr>
          <w:p w14:paraId="563132F7">
            <w:pPr>
              <w:rPr>
                <w:i/>
                <w:sz w:val="24"/>
                <w:szCs w:val="24"/>
                <w:lang w:val="uk-UA" w:eastAsia="uk-UA"/>
              </w:rPr>
            </w:pPr>
            <w:r>
              <w:rPr>
                <w:i/>
                <w:sz w:val="24"/>
                <w:szCs w:val="24"/>
                <w:lang w:val="uk-UA" w:eastAsia="uk-UA"/>
              </w:rPr>
              <w:t>Модульна контрольна робота</w:t>
            </w:r>
          </w:p>
        </w:tc>
        <w:tc>
          <w:tcPr>
            <w:tcW w:w="1994" w:type="dxa"/>
            <w:shd w:val="clear" w:color="auto" w:fill="FFFFFF"/>
          </w:tcPr>
          <w:p w14:paraId="387D0266">
            <w:pPr>
              <w:jc w:val="center"/>
              <w:rPr>
                <w:sz w:val="24"/>
                <w:szCs w:val="24"/>
                <w:lang w:val="uk-UA" w:eastAsia="en-US"/>
              </w:rPr>
            </w:pPr>
            <w:r>
              <w:rPr>
                <w:sz w:val="24"/>
                <w:szCs w:val="24"/>
                <w:lang w:val="uk-UA" w:eastAsia="en-US"/>
              </w:rPr>
              <w:t>30</w:t>
            </w:r>
          </w:p>
        </w:tc>
      </w:tr>
      <w:tr w14:paraId="2E57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4589BE0D">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504CD376">
            <w:pPr>
              <w:jc w:val="both"/>
              <w:rPr>
                <w:b/>
                <w:bCs/>
                <w:iCs/>
                <w:sz w:val="24"/>
                <w:szCs w:val="24"/>
                <w:lang w:val="uk-UA" w:eastAsia="en-US"/>
              </w:rPr>
            </w:pPr>
            <w:r>
              <w:rPr>
                <w:rStyle w:val="170"/>
                <w:b/>
                <w:bCs/>
                <w:iCs/>
                <w:color w:val="000000"/>
                <w:szCs w:val="24"/>
                <w:lang w:val="uk-UA" w:eastAsia="uk-UA"/>
              </w:rPr>
              <w:t>Разом за модулем 3</w:t>
            </w:r>
          </w:p>
        </w:tc>
        <w:tc>
          <w:tcPr>
            <w:tcW w:w="1994" w:type="dxa"/>
            <w:shd w:val="clear" w:color="auto" w:fill="FFFFFF"/>
          </w:tcPr>
          <w:p w14:paraId="2E592E6F">
            <w:pPr>
              <w:jc w:val="center"/>
              <w:rPr>
                <w:sz w:val="24"/>
                <w:szCs w:val="24"/>
                <w:lang w:val="uk-UA" w:eastAsia="en-US"/>
              </w:rPr>
            </w:pPr>
            <w:r>
              <w:rPr>
                <w:sz w:val="24"/>
                <w:szCs w:val="24"/>
                <w:lang w:val="uk-UA" w:eastAsia="en-US"/>
              </w:rPr>
              <w:t>100</w:t>
            </w:r>
          </w:p>
        </w:tc>
      </w:tr>
      <w:tr w14:paraId="7551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9781" w:type="dxa"/>
            <w:gridSpan w:val="4"/>
            <w:shd w:val="clear" w:color="auto" w:fill="FFFFFF"/>
          </w:tcPr>
          <w:p w14:paraId="01F409CD">
            <w:pPr>
              <w:ind w:right="462"/>
              <w:jc w:val="center"/>
              <w:rPr>
                <w:bCs/>
                <w:sz w:val="24"/>
                <w:szCs w:val="24"/>
                <w:lang w:val="uk-UA"/>
              </w:rPr>
            </w:pPr>
          </w:p>
          <w:p w14:paraId="0A28B2C0">
            <w:pPr>
              <w:ind w:right="462"/>
              <w:jc w:val="center"/>
              <w:rPr>
                <w:sz w:val="24"/>
                <w:szCs w:val="24"/>
                <w:lang w:val="uk-UA"/>
              </w:rPr>
            </w:pPr>
            <w:r>
              <w:rPr>
                <w:bCs/>
                <w:sz w:val="24"/>
                <w:szCs w:val="24"/>
                <w:lang w:val="uk-UA"/>
              </w:rPr>
              <w:t>Модуль 4.</w:t>
            </w:r>
            <w:r>
              <w:rPr>
                <w:b/>
                <w:bCs/>
                <w:sz w:val="24"/>
                <w:szCs w:val="24"/>
                <w:lang w:val="uk-UA"/>
              </w:rPr>
              <w:t xml:space="preserve"> </w:t>
            </w:r>
            <w:r>
              <w:rPr>
                <w:b/>
                <w:sz w:val="24"/>
                <w:szCs w:val="24"/>
                <w:lang w:val="uk-UA"/>
              </w:rPr>
              <w:t xml:space="preserve">Письмовий переклад галузевих текстів. Двосторонній переклад </w:t>
            </w:r>
            <w:r>
              <w:rPr>
                <w:sz w:val="24"/>
                <w:szCs w:val="24"/>
                <w:lang w:val="uk-UA"/>
              </w:rPr>
              <w:t>(5 семестр)</w:t>
            </w:r>
          </w:p>
          <w:p w14:paraId="565E28D9">
            <w:pPr>
              <w:ind w:right="462"/>
              <w:jc w:val="center"/>
              <w:rPr>
                <w:sz w:val="24"/>
                <w:szCs w:val="24"/>
                <w:lang w:val="uk-UA" w:eastAsia="en-US"/>
              </w:rPr>
            </w:pPr>
          </w:p>
        </w:tc>
      </w:tr>
      <w:tr w14:paraId="64DA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6219297F">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7A59D642">
            <w:pPr>
              <w:rPr>
                <w:sz w:val="24"/>
                <w:szCs w:val="24"/>
                <w:lang w:val="uk-UA" w:eastAsia="en-US"/>
              </w:rPr>
            </w:pPr>
            <w:r>
              <w:rPr>
                <w:i/>
                <w:sz w:val="24"/>
                <w:szCs w:val="24"/>
                <w:lang w:val="uk-UA"/>
              </w:rPr>
              <w:t>Тема 1.</w:t>
            </w:r>
            <w:r>
              <w:rPr>
                <w:sz w:val="24"/>
                <w:szCs w:val="24"/>
                <w:lang w:val="uk-UA"/>
              </w:rPr>
              <w:t>Смисловий аналіз повідомлення. Вибір виду усного перекладу. Тренування у вживанні скоропису в усному перекладі повідомлень. Тренування скоропису для лексичних та фразеологічних одиниць тексту. Переклад речень з прямою і непрямою мовою.</w:t>
            </w:r>
          </w:p>
        </w:tc>
        <w:tc>
          <w:tcPr>
            <w:tcW w:w="1994" w:type="dxa"/>
            <w:shd w:val="clear" w:color="auto" w:fill="FFFFFF"/>
          </w:tcPr>
          <w:p w14:paraId="637D9C1C">
            <w:pPr>
              <w:jc w:val="center"/>
              <w:rPr>
                <w:sz w:val="24"/>
                <w:szCs w:val="24"/>
                <w:lang w:val="uk-UA" w:eastAsia="en-US"/>
              </w:rPr>
            </w:pPr>
            <w:r>
              <w:rPr>
                <w:sz w:val="24"/>
                <w:szCs w:val="24"/>
                <w:lang w:val="uk-UA" w:eastAsia="en-US"/>
              </w:rPr>
              <w:t>5</w:t>
            </w:r>
          </w:p>
        </w:tc>
      </w:tr>
      <w:tr w14:paraId="3CAD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363F57D9">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3719F613">
            <w:pPr>
              <w:rPr>
                <w:sz w:val="24"/>
                <w:szCs w:val="24"/>
                <w:lang w:val="uk-UA" w:eastAsia="en-US"/>
              </w:rPr>
            </w:pPr>
            <w:r>
              <w:rPr>
                <w:i/>
                <w:sz w:val="24"/>
                <w:szCs w:val="24"/>
                <w:lang w:val="uk-UA"/>
              </w:rPr>
              <w:t xml:space="preserve">Тема 2. </w:t>
            </w:r>
            <w:r>
              <w:rPr>
                <w:sz w:val="24"/>
                <w:szCs w:val="24"/>
                <w:lang w:val="uk-UA"/>
              </w:rPr>
              <w:t xml:space="preserve">Особливості перекладацької діяльності. Організація перекладацької справи в Україні та інших країнах. </w:t>
            </w:r>
            <w:r>
              <w:rPr>
                <w:color w:val="000000"/>
                <w:sz w:val="24"/>
                <w:szCs w:val="24"/>
                <w:highlight w:val="green"/>
                <w:lang w:val="uk-UA"/>
              </w:rPr>
              <w:t xml:space="preserve">Організація перекладацької діяльності в умовах цифрової економіки. Використання </w:t>
            </w:r>
            <w:r>
              <w:rPr>
                <w:color w:val="000000"/>
                <w:sz w:val="24"/>
                <w:szCs w:val="24"/>
                <w:highlight w:val="green"/>
              </w:rPr>
              <w:t>CAT</w:t>
            </w:r>
            <w:r>
              <w:rPr>
                <w:color w:val="000000"/>
                <w:sz w:val="24"/>
                <w:szCs w:val="24"/>
                <w:highlight w:val="green"/>
                <w:lang w:val="uk-UA"/>
              </w:rPr>
              <w:t>-</w:t>
            </w:r>
            <w:r>
              <w:rPr>
                <w:color w:val="000000"/>
                <w:sz w:val="24"/>
                <w:szCs w:val="24"/>
                <w:highlight w:val="green"/>
              </w:rPr>
              <w:t>tools</w:t>
            </w:r>
            <w:r>
              <w:rPr>
                <w:color w:val="000000"/>
                <w:sz w:val="24"/>
                <w:szCs w:val="24"/>
                <w:highlight w:val="green"/>
                <w:lang w:val="uk-UA"/>
              </w:rPr>
              <w:t>, систем управління перекладацькими проєктами та хмарних платформ.</w:t>
            </w:r>
          </w:p>
        </w:tc>
        <w:tc>
          <w:tcPr>
            <w:tcW w:w="1994" w:type="dxa"/>
            <w:shd w:val="clear" w:color="auto" w:fill="FFFFFF"/>
          </w:tcPr>
          <w:p w14:paraId="7A02135C">
            <w:pPr>
              <w:jc w:val="center"/>
              <w:rPr>
                <w:sz w:val="24"/>
                <w:szCs w:val="24"/>
                <w:lang w:val="uk-UA" w:eastAsia="en-US"/>
              </w:rPr>
            </w:pPr>
            <w:r>
              <w:rPr>
                <w:sz w:val="24"/>
                <w:szCs w:val="24"/>
                <w:lang w:val="uk-UA" w:eastAsia="en-US"/>
              </w:rPr>
              <w:t>5</w:t>
            </w:r>
          </w:p>
        </w:tc>
      </w:tr>
      <w:tr w14:paraId="5DFC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vAlign w:val="center"/>
          </w:tcPr>
          <w:p w14:paraId="6F32724D">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7D57D646">
            <w:pPr>
              <w:rPr>
                <w:sz w:val="24"/>
                <w:szCs w:val="24"/>
                <w:lang w:val="uk-UA" w:eastAsia="en-US"/>
              </w:rPr>
            </w:pPr>
            <w:r>
              <w:rPr>
                <w:i/>
                <w:sz w:val="24"/>
                <w:szCs w:val="24"/>
                <w:lang w:val="uk-UA" w:eastAsia="uk-UA"/>
              </w:rPr>
              <w:t>Тема 3.</w:t>
            </w:r>
            <w:r>
              <w:rPr>
                <w:sz w:val="24"/>
                <w:szCs w:val="24"/>
                <w:lang w:val="uk-UA" w:eastAsia="uk-UA"/>
              </w:rPr>
              <w:t xml:space="preserve"> Лексичні, термінологічні та жанрово-стилістичні проблеми науково технічного перекладу. Головні лексичні, термінологічні та жанрово-стилістичні проблеми. Спеціальні значення загальнонародних слів у науково-технічних текстах. </w:t>
            </w:r>
            <w:r>
              <w:rPr>
                <w:color w:val="000000"/>
                <w:sz w:val="24"/>
                <w:szCs w:val="24"/>
                <w:highlight w:val="green"/>
              </w:rPr>
              <w:t>Особливості перекладу текстів у сфері інформаційних технологій, програмного забезпечення та штучного інтелекту.</w:t>
            </w:r>
          </w:p>
        </w:tc>
        <w:tc>
          <w:tcPr>
            <w:tcW w:w="1994" w:type="dxa"/>
            <w:shd w:val="clear" w:color="auto" w:fill="FFFFFF"/>
          </w:tcPr>
          <w:p w14:paraId="2DC4479F">
            <w:pPr>
              <w:ind w:right="462"/>
              <w:jc w:val="center"/>
              <w:rPr>
                <w:sz w:val="24"/>
                <w:szCs w:val="24"/>
                <w:lang w:val="uk-UA" w:eastAsia="en-US"/>
              </w:rPr>
            </w:pPr>
            <w:r>
              <w:rPr>
                <w:sz w:val="24"/>
                <w:szCs w:val="24"/>
                <w:lang w:val="uk-UA" w:eastAsia="en-US"/>
              </w:rPr>
              <w:t>5</w:t>
            </w:r>
          </w:p>
        </w:tc>
      </w:tr>
      <w:tr w14:paraId="4878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vAlign w:val="center"/>
          </w:tcPr>
          <w:p w14:paraId="38D10772">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46178019">
            <w:pPr>
              <w:rPr>
                <w:sz w:val="24"/>
                <w:szCs w:val="24"/>
                <w:lang w:val="uk-UA" w:eastAsia="en-US"/>
              </w:rPr>
            </w:pPr>
            <w:r>
              <w:rPr>
                <w:i/>
                <w:sz w:val="24"/>
                <w:szCs w:val="24"/>
                <w:lang w:val="uk-UA"/>
              </w:rPr>
              <w:t>Тема 4.</w:t>
            </w:r>
            <w:r>
              <w:rPr>
                <w:sz w:val="24"/>
                <w:szCs w:val="24"/>
                <w:lang w:val="uk-UA"/>
              </w:rPr>
              <w:t xml:space="preserve"> Способи перекладу лексичних одиниць. Словникові відповідники. Переклад неоднозначних слів (вибір варіантного відповідника). Транскодування. Калькування (дослівний переклад).</w:t>
            </w:r>
          </w:p>
        </w:tc>
        <w:tc>
          <w:tcPr>
            <w:tcW w:w="1994" w:type="dxa"/>
            <w:shd w:val="clear" w:color="auto" w:fill="FFFFFF"/>
          </w:tcPr>
          <w:p w14:paraId="0E9A1733">
            <w:pPr>
              <w:ind w:right="462"/>
              <w:jc w:val="center"/>
              <w:rPr>
                <w:sz w:val="24"/>
                <w:szCs w:val="24"/>
                <w:lang w:val="uk-UA" w:eastAsia="en-US"/>
              </w:rPr>
            </w:pPr>
            <w:r>
              <w:rPr>
                <w:sz w:val="24"/>
                <w:szCs w:val="24"/>
                <w:lang w:val="uk-UA" w:eastAsia="en-US"/>
              </w:rPr>
              <w:t>5</w:t>
            </w:r>
          </w:p>
        </w:tc>
      </w:tr>
      <w:tr w14:paraId="678A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vAlign w:val="center"/>
          </w:tcPr>
          <w:p w14:paraId="5CF8D6AF">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5150E38C">
            <w:pPr>
              <w:rPr>
                <w:sz w:val="24"/>
                <w:szCs w:val="24"/>
                <w:lang w:val="uk-UA" w:eastAsia="en-US"/>
              </w:rPr>
            </w:pPr>
            <w:r>
              <w:rPr>
                <w:i/>
                <w:sz w:val="24"/>
                <w:szCs w:val="24"/>
                <w:lang w:val="uk-UA"/>
              </w:rPr>
              <w:t>Тема 5.</w:t>
            </w:r>
            <w:r>
              <w:rPr>
                <w:sz w:val="24"/>
                <w:szCs w:val="24"/>
                <w:lang w:val="uk-UA"/>
              </w:rPr>
              <w:t xml:space="preserve"> Контекстуальна заміна. Смисловий розвиток. Антонімічний переклад (нормальна негативація). Описовий переклад.</w:t>
            </w:r>
          </w:p>
        </w:tc>
        <w:tc>
          <w:tcPr>
            <w:tcW w:w="1994" w:type="dxa"/>
            <w:shd w:val="clear" w:color="auto" w:fill="FFFFFF"/>
          </w:tcPr>
          <w:p w14:paraId="273641E2">
            <w:pPr>
              <w:ind w:right="462"/>
              <w:jc w:val="center"/>
              <w:rPr>
                <w:sz w:val="24"/>
                <w:szCs w:val="24"/>
                <w:lang w:val="uk-UA" w:eastAsia="en-US"/>
              </w:rPr>
            </w:pPr>
            <w:r>
              <w:rPr>
                <w:sz w:val="24"/>
                <w:szCs w:val="24"/>
                <w:lang w:val="uk-UA" w:eastAsia="en-US"/>
              </w:rPr>
              <w:t>5</w:t>
            </w:r>
          </w:p>
        </w:tc>
      </w:tr>
      <w:tr w14:paraId="648D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40DDF3BD">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1DDC8389">
            <w:pPr>
              <w:rPr>
                <w:sz w:val="24"/>
                <w:szCs w:val="24"/>
                <w:lang w:val="uk-UA" w:eastAsia="en-US"/>
              </w:rPr>
            </w:pPr>
            <w:r>
              <w:rPr>
                <w:i/>
                <w:sz w:val="24"/>
                <w:szCs w:val="24"/>
                <w:lang w:val="uk-UA"/>
              </w:rPr>
              <w:t xml:space="preserve">Тема 6. </w:t>
            </w:r>
            <w:r>
              <w:rPr>
                <w:sz w:val="24"/>
                <w:szCs w:val="24"/>
                <w:lang w:val="uk-UA"/>
              </w:rPr>
              <w:t>Перекладацькі лексичні трансформації. Конкретизація значення слова. Генералізація значення слова. Додавання слова.</w:t>
            </w:r>
          </w:p>
        </w:tc>
        <w:tc>
          <w:tcPr>
            <w:tcW w:w="1994" w:type="dxa"/>
            <w:shd w:val="clear" w:color="auto" w:fill="FFFFFF"/>
          </w:tcPr>
          <w:p w14:paraId="2FAEEB7F">
            <w:pPr>
              <w:ind w:right="462"/>
              <w:jc w:val="center"/>
              <w:rPr>
                <w:sz w:val="24"/>
                <w:szCs w:val="24"/>
                <w:lang w:val="uk-UA" w:eastAsia="en-US"/>
              </w:rPr>
            </w:pPr>
            <w:r>
              <w:rPr>
                <w:sz w:val="24"/>
                <w:szCs w:val="24"/>
                <w:lang w:val="uk-UA" w:eastAsia="en-US"/>
              </w:rPr>
              <w:t>5</w:t>
            </w:r>
          </w:p>
        </w:tc>
      </w:tr>
      <w:tr w14:paraId="190A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1A02887F">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6E3B2329">
            <w:pPr>
              <w:rPr>
                <w:sz w:val="24"/>
                <w:szCs w:val="24"/>
                <w:lang w:val="uk-UA" w:eastAsia="en-US"/>
              </w:rPr>
            </w:pPr>
            <w:r>
              <w:rPr>
                <w:i/>
                <w:sz w:val="24"/>
                <w:szCs w:val="24"/>
                <w:lang w:val="uk-UA"/>
              </w:rPr>
              <w:t>Тема 7.</w:t>
            </w:r>
            <w:r>
              <w:rPr>
                <w:sz w:val="24"/>
                <w:szCs w:val="24"/>
                <w:lang w:val="uk-UA"/>
              </w:rPr>
              <w:t xml:space="preserve"> Вилучення слова. Заміна слова однієї частини мови на слово іншої частини мови. Перестановка слова.</w:t>
            </w:r>
          </w:p>
        </w:tc>
        <w:tc>
          <w:tcPr>
            <w:tcW w:w="1994" w:type="dxa"/>
            <w:shd w:val="clear" w:color="auto" w:fill="FFFFFF"/>
          </w:tcPr>
          <w:p w14:paraId="6DC0D07B">
            <w:pPr>
              <w:ind w:right="462"/>
              <w:jc w:val="center"/>
              <w:rPr>
                <w:sz w:val="24"/>
                <w:szCs w:val="24"/>
                <w:lang w:val="uk-UA" w:eastAsia="en-US"/>
              </w:rPr>
            </w:pPr>
            <w:r>
              <w:rPr>
                <w:sz w:val="24"/>
                <w:szCs w:val="24"/>
                <w:lang w:val="uk-UA" w:eastAsia="en-US"/>
              </w:rPr>
              <w:t>5</w:t>
            </w:r>
          </w:p>
        </w:tc>
      </w:tr>
      <w:tr w14:paraId="39E9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53C4B486">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3C4E6088">
            <w:pPr>
              <w:rPr>
                <w:sz w:val="24"/>
                <w:szCs w:val="24"/>
                <w:lang w:val="uk-UA" w:eastAsia="en-US"/>
              </w:rPr>
            </w:pPr>
            <w:r>
              <w:rPr>
                <w:i/>
                <w:sz w:val="24"/>
                <w:szCs w:val="24"/>
                <w:lang w:val="uk-UA" w:eastAsia="uk-UA"/>
              </w:rPr>
              <w:t>Тема 8.</w:t>
            </w:r>
            <w:r>
              <w:rPr>
                <w:sz w:val="24"/>
                <w:szCs w:val="24"/>
                <w:lang w:val="uk-UA" w:eastAsia="uk-UA"/>
              </w:rPr>
              <w:t xml:space="preserve"> Переклад термінів. Науково-технічні терміни та труднощі їх перекладу. Міжгалузева та внутрішньо галузева омонімія термінів і переклад. Переклад новітніх авторських термінів, що подаються в лапках. </w:t>
            </w:r>
            <w:r>
              <w:rPr>
                <w:color w:val="000000"/>
                <w:sz w:val="24"/>
                <w:szCs w:val="24"/>
                <w:highlight w:val="green"/>
              </w:rPr>
              <w:t>Використання термінологічних менеджерів та спеціалізованих баз даних під час перекладу термінології.</w:t>
            </w:r>
            <w:r>
              <w:rPr>
                <w:color w:val="000000"/>
                <w:lang w:val="uk-UA"/>
              </w:rPr>
              <w:t xml:space="preserve"> </w:t>
            </w:r>
          </w:p>
        </w:tc>
        <w:tc>
          <w:tcPr>
            <w:tcW w:w="1994" w:type="dxa"/>
            <w:shd w:val="clear" w:color="auto" w:fill="FFFFFF"/>
          </w:tcPr>
          <w:p w14:paraId="25DA11CE">
            <w:pPr>
              <w:ind w:right="462"/>
              <w:jc w:val="center"/>
              <w:rPr>
                <w:sz w:val="24"/>
                <w:szCs w:val="24"/>
                <w:lang w:val="uk-UA" w:eastAsia="en-US"/>
              </w:rPr>
            </w:pPr>
            <w:r>
              <w:rPr>
                <w:sz w:val="24"/>
                <w:szCs w:val="24"/>
                <w:lang w:val="uk-UA" w:eastAsia="en-US"/>
              </w:rPr>
              <w:t>5</w:t>
            </w:r>
          </w:p>
        </w:tc>
      </w:tr>
      <w:tr w14:paraId="75C6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5C8A561D">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42168248">
            <w:pPr>
              <w:rPr>
                <w:sz w:val="24"/>
                <w:szCs w:val="24"/>
                <w:lang w:val="uk-UA" w:eastAsia="en-US"/>
              </w:rPr>
            </w:pPr>
            <w:r>
              <w:rPr>
                <w:i/>
                <w:sz w:val="24"/>
                <w:szCs w:val="24"/>
                <w:lang w:val="uk-UA"/>
              </w:rPr>
              <w:t>Тема 9.</w:t>
            </w:r>
            <w:r>
              <w:rPr>
                <w:sz w:val="24"/>
                <w:szCs w:val="24"/>
                <w:lang w:val="uk-UA"/>
              </w:rPr>
              <w:t xml:space="preserve"> Переклад префіксальних термінів. Терміни з префіксом </w:t>
            </w:r>
            <w:r>
              <w:rPr>
                <w:i/>
                <w:sz w:val="24"/>
                <w:szCs w:val="24"/>
                <w:lang w:val="uk-UA"/>
              </w:rPr>
              <w:t>after</w:t>
            </w:r>
            <w:r>
              <w:rPr>
                <w:sz w:val="24"/>
                <w:szCs w:val="24"/>
                <w:lang w:val="uk-UA"/>
              </w:rPr>
              <w:t xml:space="preserve">-. Терміни з напівпрефіксом </w:t>
            </w:r>
            <w:r>
              <w:rPr>
                <w:i/>
                <w:sz w:val="24"/>
                <w:szCs w:val="24"/>
                <w:lang w:val="uk-UA"/>
              </w:rPr>
              <w:t>all</w:t>
            </w:r>
            <w:r>
              <w:rPr>
                <w:sz w:val="24"/>
                <w:szCs w:val="24"/>
                <w:lang w:val="uk-UA"/>
              </w:rPr>
              <w:t xml:space="preserve">-. Терміни з префіксом </w:t>
            </w:r>
            <w:r>
              <w:rPr>
                <w:i/>
                <w:sz w:val="24"/>
                <w:szCs w:val="24"/>
                <w:lang w:val="uk-UA"/>
              </w:rPr>
              <w:t>co</w:t>
            </w:r>
            <w:r>
              <w:rPr>
                <w:sz w:val="24"/>
                <w:szCs w:val="24"/>
                <w:lang w:val="uk-UA"/>
              </w:rPr>
              <w:t xml:space="preserve">-. Терміни з префіксом </w:t>
            </w:r>
            <w:r>
              <w:rPr>
                <w:i/>
                <w:sz w:val="24"/>
                <w:szCs w:val="24"/>
                <w:lang w:val="uk-UA"/>
              </w:rPr>
              <w:t>counter</w:t>
            </w:r>
            <w:r>
              <w:rPr>
                <w:sz w:val="24"/>
                <w:szCs w:val="24"/>
                <w:lang w:val="uk-UA"/>
              </w:rPr>
              <w:t xml:space="preserve">-. Терміни з префікс-сом </w:t>
            </w:r>
            <w:r>
              <w:rPr>
                <w:i/>
                <w:sz w:val="24"/>
                <w:szCs w:val="24"/>
                <w:lang w:val="uk-UA"/>
              </w:rPr>
              <w:t>cross</w:t>
            </w:r>
            <w:r>
              <w:rPr>
                <w:sz w:val="24"/>
                <w:szCs w:val="24"/>
                <w:lang w:val="uk-UA"/>
              </w:rPr>
              <w:t>-.</w:t>
            </w:r>
          </w:p>
        </w:tc>
        <w:tc>
          <w:tcPr>
            <w:tcW w:w="1994" w:type="dxa"/>
            <w:shd w:val="clear" w:color="auto" w:fill="FFFFFF"/>
          </w:tcPr>
          <w:p w14:paraId="7490E5A3">
            <w:pPr>
              <w:ind w:right="462"/>
              <w:jc w:val="center"/>
              <w:rPr>
                <w:sz w:val="24"/>
                <w:szCs w:val="24"/>
                <w:lang w:val="uk-UA" w:eastAsia="en-US"/>
              </w:rPr>
            </w:pPr>
            <w:r>
              <w:rPr>
                <w:sz w:val="24"/>
                <w:szCs w:val="24"/>
                <w:lang w:val="uk-UA" w:eastAsia="en-US"/>
              </w:rPr>
              <w:t>5</w:t>
            </w:r>
          </w:p>
        </w:tc>
      </w:tr>
      <w:tr w14:paraId="13D7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5BC74DEF">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0805BE57">
            <w:pPr>
              <w:rPr>
                <w:sz w:val="24"/>
                <w:szCs w:val="24"/>
                <w:lang w:val="uk-UA" w:eastAsia="en-US"/>
              </w:rPr>
            </w:pPr>
            <w:r>
              <w:rPr>
                <w:i/>
                <w:sz w:val="24"/>
                <w:szCs w:val="24"/>
                <w:lang w:val="uk-UA"/>
              </w:rPr>
              <w:t>Тема 10.</w:t>
            </w:r>
            <w:r>
              <w:rPr>
                <w:sz w:val="24"/>
                <w:szCs w:val="24"/>
                <w:lang w:val="uk-UA"/>
              </w:rPr>
              <w:t xml:space="preserve"> Терміни з префіксами </w:t>
            </w:r>
            <w:r>
              <w:rPr>
                <w:i/>
                <w:sz w:val="24"/>
                <w:szCs w:val="24"/>
                <w:lang w:val="uk-UA"/>
              </w:rPr>
              <w:t>dis-, ex-, extra-, heter(o)-, homo-, mis-, multi-, non-, omni-, over-, para</w:t>
            </w:r>
            <w:r>
              <w:rPr>
                <w:sz w:val="24"/>
                <w:szCs w:val="24"/>
                <w:lang w:val="uk-UA"/>
              </w:rPr>
              <w:t xml:space="preserve">-, </w:t>
            </w:r>
            <w:r>
              <w:rPr>
                <w:i/>
                <w:sz w:val="24"/>
                <w:szCs w:val="24"/>
                <w:lang w:val="uk-UA"/>
              </w:rPr>
              <w:t>poly-, post-, pro-, quasi-, self-, sub-, un-, under-.</w:t>
            </w:r>
          </w:p>
        </w:tc>
        <w:tc>
          <w:tcPr>
            <w:tcW w:w="1994" w:type="dxa"/>
            <w:shd w:val="clear" w:color="auto" w:fill="FFFFFF"/>
          </w:tcPr>
          <w:p w14:paraId="5F63D463">
            <w:pPr>
              <w:ind w:right="462"/>
              <w:jc w:val="center"/>
              <w:rPr>
                <w:sz w:val="24"/>
                <w:szCs w:val="24"/>
                <w:lang w:val="uk-UA" w:eastAsia="en-US"/>
              </w:rPr>
            </w:pPr>
            <w:r>
              <w:rPr>
                <w:sz w:val="24"/>
                <w:szCs w:val="24"/>
                <w:lang w:val="uk-UA" w:eastAsia="en-US"/>
              </w:rPr>
              <w:t>5</w:t>
            </w:r>
          </w:p>
        </w:tc>
      </w:tr>
      <w:tr w14:paraId="3187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5963C61B">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63B3D1D9">
            <w:pPr>
              <w:rPr>
                <w:sz w:val="24"/>
                <w:szCs w:val="24"/>
                <w:lang w:val="uk-UA" w:eastAsia="en-US"/>
              </w:rPr>
            </w:pPr>
            <w:r>
              <w:rPr>
                <w:i/>
                <w:sz w:val="24"/>
                <w:szCs w:val="24"/>
                <w:lang w:val="uk-UA" w:eastAsia="uk-UA"/>
              </w:rPr>
              <w:t>Тема 11.</w:t>
            </w:r>
            <w:r>
              <w:rPr>
                <w:sz w:val="24"/>
                <w:szCs w:val="24"/>
                <w:lang w:val="uk-UA" w:eastAsia="uk-UA"/>
              </w:rPr>
              <w:t xml:space="preserve"> Типи контекстів і контекстуальні зв’язки в усному повідомленні. Текст, контекст, дискурс. </w:t>
            </w:r>
            <w:r>
              <w:rPr>
                <w:color w:val="000000"/>
                <w:sz w:val="24"/>
                <w:szCs w:val="24"/>
                <w:highlight w:val="green"/>
              </w:rPr>
              <w:t>Використання корпусних технологій та паралельних текстів для аналізу контексту.</w:t>
            </w:r>
          </w:p>
        </w:tc>
        <w:tc>
          <w:tcPr>
            <w:tcW w:w="1994" w:type="dxa"/>
            <w:shd w:val="clear" w:color="auto" w:fill="FFFFFF"/>
          </w:tcPr>
          <w:p w14:paraId="04865C16">
            <w:pPr>
              <w:ind w:right="462"/>
              <w:jc w:val="center"/>
              <w:rPr>
                <w:sz w:val="24"/>
                <w:szCs w:val="24"/>
                <w:lang w:val="uk-UA" w:eastAsia="en-US"/>
              </w:rPr>
            </w:pPr>
            <w:r>
              <w:rPr>
                <w:sz w:val="24"/>
                <w:szCs w:val="24"/>
                <w:lang w:val="uk-UA" w:eastAsia="en-US"/>
              </w:rPr>
              <w:t>5</w:t>
            </w:r>
          </w:p>
        </w:tc>
      </w:tr>
      <w:tr w14:paraId="37A5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30B488FA">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18F7B25E">
            <w:pPr>
              <w:rPr>
                <w:sz w:val="24"/>
                <w:szCs w:val="24"/>
                <w:lang w:val="uk-UA" w:eastAsia="en-US"/>
              </w:rPr>
            </w:pPr>
            <w:r>
              <w:rPr>
                <w:i/>
                <w:sz w:val="24"/>
                <w:szCs w:val="24"/>
                <w:lang w:val="uk-UA" w:eastAsia="uk-UA"/>
              </w:rPr>
              <w:t xml:space="preserve">Тема 12. </w:t>
            </w:r>
            <w:r>
              <w:rPr>
                <w:sz w:val="24"/>
                <w:szCs w:val="24"/>
                <w:lang w:val="uk-UA" w:eastAsia="uk-UA"/>
              </w:rPr>
              <w:t xml:space="preserve">Рівні та компоненти усного перекладу. Комунікація у двосторонньому перекладі. </w:t>
            </w:r>
            <w:r>
              <w:rPr>
                <w:color w:val="000000"/>
                <w:sz w:val="24"/>
                <w:szCs w:val="24"/>
                <w:highlight w:val="green"/>
              </w:rPr>
              <w:t>Особливості дистанційного усного перекладу та роботи перекладача в міжнародних онлайн-проєктах.</w:t>
            </w:r>
            <w:r>
              <w:rPr>
                <w:color w:val="000000"/>
                <w:lang w:val="uk-UA"/>
              </w:rPr>
              <w:t xml:space="preserve"> </w:t>
            </w:r>
          </w:p>
        </w:tc>
        <w:tc>
          <w:tcPr>
            <w:tcW w:w="1994" w:type="dxa"/>
            <w:shd w:val="clear" w:color="auto" w:fill="FFFFFF"/>
          </w:tcPr>
          <w:p w14:paraId="718287ED">
            <w:pPr>
              <w:ind w:right="462"/>
              <w:jc w:val="center"/>
              <w:rPr>
                <w:sz w:val="24"/>
                <w:szCs w:val="24"/>
                <w:lang w:val="uk-UA" w:eastAsia="en-US"/>
              </w:rPr>
            </w:pPr>
            <w:r>
              <w:rPr>
                <w:sz w:val="24"/>
                <w:szCs w:val="24"/>
                <w:lang w:val="uk-UA" w:eastAsia="en-US"/>
              </w:rPr>
              <w:t>5</w:t>
            </w:r>
          </w:p>
        </w:tc>
      </w:tr>
      <w:tr w14:paraId="1E57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65888DF1">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42BA448C">
            <w:pPr>
              <w:rPr>
                <w:sz w:val="24"/>
                <w:szCs w:val="24"/>
                <w:lang w:val="uk-UA" w:eastAsia="en-US"/>
              </w:rPr>
            </w:pPr>
            <w:r>
              <w:rPr>
                <w:i/>
                <w:sz w:val="24"/>
                <w:szCs w:val="24"/>
                <w:lang w:val="uk-UA"/>
              </w:rPr>
              <w:t>Тема 13.</w:t>
            </w:r>
            <w:r>
              <w:rPr>
                <w:sz w:val="24"/>
                <w:szCs w:val="24"/>
                <w:lang w:val="uk-UA"/>
              </w:rPr>
              <w:t xml:space="preserve"> Два рівні перекладу. Тріада перекладацького процесу. Фактор часу.</w:t>
            </w:r>
          </w:p>
        </w:tc>
        <w:tc>
          <w:tcPr>
            <w:tcW w:w="1994" w:type="dxa"/>
            <w:shd w:val="clear" w:color="auto" w:fill="FFFFFF"/>
          </w:tcPr>
          <w:p w14:paraId="7EE47B35">
            <w:pPr>
              <w:ind w:right="462"/>
              <w:jc w:val="center"/>
              <w:rPr>
                <w:sz w:val="24"/>
                <w:szCs w:val="24"/>
                <w:lang w:val="uk-UA" w:eastAsia="en-US"/>
              </w:rPr>
            </w:pPr>
            <w:r>
              <w:rPr>
                <w:sz w:val="24"/>
                <w:szCs w:val="24"/>
                <w:lang w:val="uk-UA" w:eastAsia="en-US"/>
              </w:rPr>
              <w:t>5</w:t>
            </w:r>
          </w:p>
        </w:tc>
      </w:tr>
      <w:tr w14:paraId="2014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233A9419">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19505A9A">
            <w:pPr>
              <w:rPr>
                <w:sz w:val="24"/>
                <w:szCs w:val="24"/>
                <w:lang w:val="uk-UA" w:eastAsia="en-US"/>
              </w:rPr>
            </w:pPr>
            <w:r>
              <w:rPr>
                <w:i/>
                <w:sz w:val="24"/>
                <w:szCs w:val="24"/>
                <w:lang w:val="uk-UA"/>
              </w:rPr>
              <w:t xml:space="preserve">Тема 14. </w:t>
            </w:r>
            <w:r>
              <w:rPr>
                <w:sz w:val="24"/>
                <w:szCs w:val="24"/>
                <w:lang w:val="uk-UA"/>
              </w:rPr>
              <w:t>Прецизійна та базова інформація, різниця між ними та важливість для адекватного перекладу. Складові прецизійної та базової інформації. Переклад прецизійної інформації. Небажані ситуації в двосторонньому перекладі. Як уникнути помилок.</w:t>
            </w:r>
          </w:p>
        </w:tc>
        <w:tc>
          <w:tcPr>
            <w:tcW w:w="1994" w:type="dxa"/>
            <w:shd w:val="clear" w:color="auto" w:fill="FFFFFF"/>
          </w:tcPr>
          <w:p w14:paraId="3AB07F6A">
            <w:pPr>
              <w:ind w:right="462"/>
              <w:jc w:val="center"/>
              <w:rPr>
                <w:sz w:val="24"/>
                <w:szCs w:val="24"/>
                <w:lang w:val="uk-UA" w:eastAsia="en-US"/>
              </w:rPr>
            </w:pPr>
            <w:r>
              <w:rPr>
                <w:sz w:val="24"/>
                <w:szCs w:val="24"/>
                <w:lang w:val="uk-UA" w:eastAsia="en-US"/>
              </w:rPr>
              <w:t>5</w:t>
            </w:r>
          </w:p>
        </w:tc>
      </w:tr>
      <w:tr w14:paraId="6065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7320DBE2">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4EA07266">
            <w:pPr>
              <w:rPr>
                <w:i/>
                <w:sz w:val="24"/>
                <w:szCs w:val="24"/>
                <w:lang w:val="uk-UA"/>
              </w:rPr>
            </w:pPr>
            <w:r>
              <w:rPr>
                <w:i/>
                <w:sz w:val="24"/>
                <w:szCs w:val="24"/>
                <w:lang w:val="uk-UA" w:eastAsia="uk-UA"/>
              </w:rPr>
              <w:t>Модульна контрольна робота</w:t>
            </w:r>
          </w:p>
        </w:tc>
        <w:tc>
          <w:tcPr>
            <w:tcW w:w="1994" w:type="dxa"/>
            <w:shd w:val="clear" w:color="auto" w:fill="FFFFFF"/>
          </w:tcPr>
          <w:p w14:paraId="7C519249">
            <w:pPr>
              <w:ind w:right="462"/>
              <w:jc w:val="center"/>
              <w:rPr>
                <w:sz w:val="24"/>
                <w:szCs w:val="24"/>
                <w:lang w:val="uk-UA" w:eastAsia="en-US"/>
              </w:rPr>
            </w:pPr>
            <w:r>
              <w:rPr>
                <w:sz w:val="24"/>
                <w:szCs w:val="24"/>
                <w:lang w:val="uk-UA" w:eastAsia="en-US"/>
              </w:rPr>
              <w:t>30</w:t>
            </w:r>
          </w:p>
        </w:tc>
      </w:tr>
      <w:tr w14:paraId="28C4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3090411A">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291E60C8">
            <w:pPr>
              <w:rPr>
                <w:i/>
                <w:sz w:val="24"/>
                <w:szCs w:val="24"/>
                <w:lang w:val="uk-UA"/>
              </w:rPr>
            </w:pPr>
            <w:r>
              <w:rPr>
                <w:rFonts w:eastAsia="Calibri"/>
                <w:b/>
                <w:sz w:val="24"/>
                <w:szCs w:val="24"/>
              </w:rPr>
              <w:t>Разом за модулем</w:t>
            </w:r>
            <w:r>
              <w:rPr>
                <w:rFonts w:eastAsia="Calibri"/>
                <w:b/>
                <w:sz w:val="24"/>
                <w:szCs w:val="24"/>
                <w:lang w:val="uk-UA"/>
              </w:rPr>
              <w:t xml:space="preserve"> 4</w:t>
            </w:r>
          </w:p>
        </w:tc>
        <w:tc>
          <w:tcPr>
            <w:tcW w:w="1994" w:type="dxa"/>
            <w:shd w:val="clear" w:color="auto" w:fill="FFFFFF"/>
          </w:tcPr>
          <w:p w14:paraId="0D73A66F">
            <w:pPr>
              <w:ind w:right="462"/>
              <w:jc w:val="center"/>
              <w:rPr>
                <w:sz w:val="24"/>
                <w:szCs w:val="24"/>
                <w:lang w:val="uk-UA" w:eastAsia="en-US"/>
              </w:rPr>
            </w:pPr>
            <w:r>
              <w:rPr>
                <w:sz w:val="24"/>
                <w:szCs w:val="24"/>
                <w:lang w:val="uk-UA" w:eastAsia="en-US"/>
              </w:rPr>
              <w:t>100</w:t>
            </w:r>
          </w:p>
        </w:tc>
      </w:tr>
      <w:tr w14:paraId="191D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0A556C5D">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0A2AE7A8">
            <w:pPr>
              <w:rPr>
                <w:rFonts w:eastAsia="Calibri"/>
                <w:b/>
                <w:sz w:val="24"/>
                <w:szCs w:val="24"/>
              </w:rPr>
            </w:pPr>
            <w:r>
              <w:rPr>
                <w:rFonts w:eastAsia="Calibri"/>
                <w:b/>
                <w:sz w:val="24"/>
                <w:szCs w:val="24"/>
              </w:rPr>
              <w:t>Навчальна робота</w:t>
            </w:r>
          </w:p>
        </w:tc>
        <w:tc>
          <w:tcPr>
            <w:tcW w:w="1994" w:type="dxa"/>
            <w:shd w:val="clear" w:color="auto" w:fill="FFFFFF"/>
          </w:tcPr>
          <w:p w14:paraId="2B05D087">
            <w:pPr>
              <w:ind w:right="462"/>
              <w:rPr>
                <w:sz w:val="24"/>
                <w:szCs w:val="24"/>
                <w:lang w:val="uk-UA" w:eastAsia="en-US"/>
              </w:rPr>
            </w:pPr>
            <w:r>
              <w:rPr>
                <w:rFonts w:eastAsia="Calibri"/>
                <w:b/>
                <w:sz w:val="24"/>
                <w:szCs w:val="24"/>
              </w:rPr>
              <w:t>(М</w:t>
            </w:r>
            <w:r>
              <w:rPr>
                <w:rFonts w:eastAsia="Calibri"/>
                <w:b/>
              </w:rPr>
              <w:t>1 +</w:t>
            </w:r>
            <w:r>
              <w:rPr>
                <w:rFonts w:eastAsia="Calibri"/>
                <w:b/>
                <w:sz w:val="24"/>
                <w:szCs w:val="24"/>
              </w:rPr>
              <w:t xml:space="preserve"> М</w:t>
            </w:r>
            <w:r>
              <w:rPr>
                <w:rFonts w:eastAsia="Calibri"/>
                <w:b/>
              </w:rPr>
              <w:t>2</w:t>
            </w:r>
            <w:r>
              <w:rPr>
                <w:rFonts w:eastAsia="Calibri"/>
                <w:b/>
                <w:sz w:val="24"/>
                <w:szCs w:val="24"/>
              </w:rPr>
              <w:t>)/2*0,7 ≤ 70</w:t>
            </w:r>
          </w:p>
        </w:tc>
      </w:tr>
      <w:tr w14:paraId="3EE7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3A4C5717">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1DB5D24B">
            <w:pPr>
              <w:rPr>
                <w:rFonts w:eastAsia="Calibri"/>
                <w:b/>
                <w:sz w:val="24"/>
                <w:szCs w:val="24"/>
                <w:lang w:val="uk-UA"/>
              </w:rPr>
            </w:pPr>
            <w:r>
              <w:rPr>
                <w:rFonts w:eastAsia="Calibri"/>
                <w:b/>
                <w:sz w:val="24"/>
                <w:szCs w:val="24"/>
              </w:rPr>
              <w:t>Екзамен</w:t>
            </w:r>
          </w:p>
        </w:tc>
        <w:tc>
          <w:tcPr>
            <w:tcW w:w="1994" w:type="dxa"/>
            <w:shd w:val="clear" w:color="auto" w:fill="FFFFFF"/>
          </w:tcPr>
          <w:p w14:paraId="63513EEA">
            <w:pPr>
              <w:ind w:right="462"/>
              <w:jc w:val="center"/>
              <w:rPr>
                <w:sz w:val="24"/>
                <w:szCs w:val="24"/>
                <w:lang w:val="uk-UA" w:eastAsia="en-US"/>
              </w:rPr>
            </w:pPr>
            <w:r>
              <w:rPr>
                <w:rFonts w:eastAsia="Calibri"/>
                <w:b/>
                <w:sz w:val="24"/>
                <w:szCs w:val="24"/>
              </w:rPr>
              <w:t>30</w:t>
            </w:r>
          </w:p>
        </w:tc>
      </w:tr>
      <w:tr w14:paraId="1350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 w:hRule="atLeast"/>
        </w:trPr>
        <w:tc>
          <w:tcPr>
            <w:tcW w:w="709" w:type="dxa"/>
            <w:shd w:val="clear" w:color="auto" w:fill="FFFFFF"/>
          </w:tcPr>
          <w:p w14:paraId="2FCBD109">
            <w:pPr>
              <w:pStyle w:val="41"/>
              <w:numPr>
                <w:ilvl w:val="0"/>
                <w:numId w:val="26"/>
              </w:numPr>
              <w:tabs>
                <w:tab w:val="clear" w:pos="3969"/>
              </w:tabs>
              <w:spacing w:after="120"/>
              <w:jc w:val="left"/>
              <w:rPr>
                <w:rStyle w:val="170"/>
                <w:bCs/>
                <w:color w:val="000000"/>
                <w:szCs w:val="24"/>
                <w:lang w:val="uk-UA" w:eastAsia="uk-UA"/>
              </w:rPr>
            </w:pPr>
          </w:p>
        </w:tc>
        <w:tc>
          <w:tcPr>
            <w:tcW w:w="7078" w:type="dxa"/>
            <w:gridSpan w:val="2"/>
            <w:shd w:val="clear" w:color="auto" w:fill="FFFFFF"/>
          </w:tcPr>
          <w:p w14:paraId="391F1CF6">
            <w:pPr>
              <w:rPr>
                <w:rFonts w:eastAsia="Calibri"/>
                <w:b/>
                <w:sz w:val="24"/>
                <w:szCs w:val="24"/>
              </w:rPr>
            </w:pPr>
            <w:r>
              <w:rPr>
                <w:rFonts w:eastAsia="Calibri"/>
                <w:b/>
                <w:sz w:val="24"/>
                <w:szCs w:val="24"/>
              </w:rPr>
              <w:t>Разом за курс</w:t>
            </w:r>
          </w:p>
        </w:tc>
        <w:tc>
          <w:tcPr>
            <w:tcW w:w="1994" w:type="dxa"/>
            <w:shd w:val="clear" w:color="auto" w:fill="FFFFFF"/>
          </w:tcPr>
          <w:p w14:paraId="79A6E946">
            <w:pPr>
              <w:ind w:right="462"/>
              <w:jc w:val="center"/>
              <w:rPr>
                <w:sz w:val="24"/>
                <w:szCs w:val="24"/>
                <w:lang w:val="uk-UA" w:eastAsia="en-US"/>
              </w:rPr>
            </w:pPr>
            <w:r>
              <w:rPr>
                <w:rFonts w:eastAsia="Calibri"/>
                <w:b/>
                <w:sz w:val="24"/>
                <w:szCs w:val="24"/>
              </w:rPr>
              <w:t>(Навчальна робота + екзамен) ≤ 100</w:t>
            </w:r>
          </w:p>
        </w:tc>
      </w:tr>
    </w:tbl>
    <w:p w14:paraId="0B02FC76">
      <w:pPr>
        <w:pStyle w:val="152"/>
        <w:widowControl w:val="0"/>
        <w:spacing w:before="0" w:beforeAutospacing="0" w:after="0" w:afterAutospacing="0"/>
        <w:ind w:firstLine="709"/>
        <w:jc w:val="both"/>
        <w:rPr>
          <w:b/>
          <w:bCs/>
          <w:color w:val="000000"/>
        </w:rPr>
      </w:pPr>
    </w:p>
    <w:p w14:paraId="7383E439">
      <w:pPr>
        <w:pStyle w:val="152"/>
        <w:widowControl w:val="0"/>
        <w:spacing w:before="0" w:beforeAutospacing="0" w:after="0" w:afterAutospacing="0"/>
        <w:ind w:firstLine="709"/>
        <w:jc w:val="both"/>
      </w:pPr>
    </w:p>
    <w:p w14:paraId="0B02FC78">
      <w:pPr>
        <w:autoSpaceDE w:val="0"/>
        <w:autoSpaceDN w:val="0"/>
        <w:adjustRightInd w:val="0"/>
        <w:ind w:firstLine="720"/>
        <w:contextualSpacing/>
        <w:jc w:val="both"/>
        <w:rPr>
          <w:b/>
          <w:sz w:val="24"/>
          <w:szCs w:val="24"/>
          <w:lang w:val="uk-UA"/>
        </w:rPr>
      </w:pPr>
      <w:r>
        <w:rPr>
          <w:sz w:val="24"/>
          <w:szCs w:val="24"/>
          <w:lang w:val="uk-UA"/>
        </w:rPr>
        <w:t xml:space="preserve">Для визначення рейтингу студента (слухача) із засвоєння дисципліни </w:t>
      </w:r>
      <w:r>
        <w:rPr>
          <w:b/>
          <w:sz w:val="24"/>
          <w:szCs w:val="24"/>
          <w:lang w:val="uk-UA"/>
        </w:rPr>
        <w:t>R</w:t>
      </w:r>
      <w:r>
        <w:rPr>
          <w:b/>
          <w:sz w:val="24"/>
          <w:szCs w:val="24"/>
          <w:vertAlign w:val="subscript"/>
          <w:lang w:val="uk-UA"/>
        </w:rPr>
        <w:t xml:space="preserve">ДИС </w:t>
      </w:r>
      <w:r>
        <w:rPr>
          <w:sz w:val="24"/>
          <w:szCs w:val="24"/>
          <w:lang w:val="uk-UA"/>
        </w:rPr>
        <w:t>(до 100 балів)</w:t>
      </w:r>
      <w:r>
        <w:rPr>
          <w:b/>
          <w:sz w:val="24"/>
          <w:szCs w:val="24"/>
          <w:vertAlign w:val="subscript"/>
          <w:lang w:val="uk-UA"/>
        </w:rPr>
        <w:t xml:space="preserve"> </w:t>
      </w:r>
      <w:r>
        <w:rPr>
          <w:sz w:val="24"/>
          <w:szCs w:val="24"/>
          <w:lang w:val="uk-UA"/>
        </w:rPr>
        <w:t xml:space="preserve">одержаний рейтинг з атестації (до 30 балів) додається до рейтингу студента (слухача) з навчальної роботи </w:t>
      </w:r>
      <w:r>
        <w:rPr>
          <w:b/>
          <w:sz w:val="24"/>
          <w:szCs w:val="24"/>
          <w:lang w:val="uk-UA"/>
        </w:rPr>
        <w:t>R</w:t>
      </w:r>
      <w:r>
        <w:rPr>
          <w:b/>
          <w:sz w:val="24"/>
          <w:szCs w:val="24"/>
          <w:vertAlign w:val="subscript"/>
          <w:lang w:val="uk-UA"/>
        </w:rPr>
        <w:t xml:space="preserve">НР </w:t>
      </w:r>
      <w:r>
        <w:rPr>
          <w:sz w:val="24"/>
          <w:szCs w:val="24"/>
          <w:lang w:val="uk-UA"/>
        </w:rPr>
        <w:t xml:space="preserve">(до 70 балів): </w:t>
      </w:r>
      <w:r>
        <w:rPr>
          <w:b/>
          <w:sz w:val="24"/>
          <w:szCs w:val="24"/>
          <w:lang w:val="uk-UA"/>
        </w:rPr>
        <w:t xml:space="preserve">R </w:t>
      </w:r>
      <w:r>
        <w:rPr>
          <w:b/>
          <w:sz w:val="24"/>
          <w:szCs w:val="24"/>
          <w:vertAlign w:val="subscript"/>
          <w:lang w:val="uk-UA"/>
        </w:rPr>
        <w:t xml:space="preserve">ДИС </w:t>
      </w:r>
      <w:r>
        <w:rPr>
          <w:b/>
          <w:sz w:val="24"/>
          <w:szCs w:val="24"/>
          <w:lang w:val="uk-UA"/>
        </w:rPr>
        <w:t xml:space="preserve"> = R </w:t>
      </w:r>
      <w:r>
        <w:rPr>
          <w:b/>
          <w:sz w:val="24"/>
          <w:szCs w:val="24"/>
          <w:vertAlign w:val="subscript"/>
          <w:lang w:val="uk-UA"/>
        </w:rPr>
        <w:t xml:space="preserve">НР </w:t>
      </w:r>
      <w:r>
        <w:rPr>
          <w:b/>
          <w:sz w:val="24"/>
          <w:szCs w:val="24"/>
          <w:lang w:val="uk-UA"/>
        </w:rPr>
        <w:t xml:space="preserve"> + R </w:t>
      </w:r>
      <w:r>
        <w:rPr>
          <w:b/>
          <w:sz w:val="24"/>
          <w:szCs w:val="24"/>
          <w:vertAlign w:val="subscript"/>
          <w:lang w:val="uk-UA"/>
        </w:rPr>
        <w:t xml:space="preserve">АТ </w:t>
      </w:r>
      <w:r>
        <w:rPr>
          <w:b/>
          <w:sz w:val="24"/>
          <w:szCs w:val="24"/>
          <w:lang w:val="uk-UA"/>
        </w:rPr>
        <w:t>.</w:t>
      </w:r>
    </w:p>
    <w:p w14:paraId="0B02FC79">
      <w:pPr>
        <w:autoSpaceDE w:val="0"/>
        <w:autoSpaceDN w:val="0"/>
        <w:adjustRightInd w:val="0"/>
        <w:ind w:firstLine="720"/>
        <w:contextualSpacing/>
        <w:jc w:val="both"/>
        <w:rPr>
          <w:sz w:val="24"/>
          <w:szCs w:val="24"/>
          <w:lang w:val="uk-UA"/>
        </w:rPr>
      </w:pPr>
      <w:r>
        <w:rPr>
          <w:sz w:val="24"/>
          <w:szCs w:val="24"/>
          <w:lang w:val="uk-UA"/>
        </w:rPr>
        <w:t>Рейтинг здобувача вищої освіти із засвоєння дисципліни у балах переводиться у національні оцінки згідно з табл. 8.2.</w:t>
      </w:r>
    </w:p>
    <w:p w14:paraId="0287C056">
      <w:pPr>
        <w:pStyle w:val="111"/>
        <w:numPr>
          <w:ilvl w:val="1"/>
          <w:numId w:val="27"/>
        </w:numPr>
        <w:jc w:val="center"/>
        <w:rPr>
          <w:rFonts w:ascii="Times New Roman" w:hAnsi="Times New Roman"/>
          <w:b/>
          <w:bCs/>
          <w:sz w:val="24"/>
          <w:szCs w:val="24"/>
          <w:lang w:val="ru-RU"/>
        </w:rPr>
      </w:pPr>
      <w:r>
        <w:rPr>
          <w:rFonts w:ascii="Times New Roman" w:hAnsi="Times New Roman"/>
          <w:b/>
          <w:bCs/>
          <w:sz w:val="24"/>
          <w:szCs w:val="24"/>
          <w:lang w:val="ru-RU"/>
        </w:rPr>
        <w:t>Шкала оцінювання знань здобувача вищої освіти</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7"/>
        <w:gridCol w:w="5436"/>
      </w:tblGrid>
      <w:tr w14:paraId="204C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870" w:type="dxa"/>
            <w:vAlign w:val="center"/>
          </w:tcPr>
          <w:p w14:paraId="2CEA5AEA">
            <w:pPr>
              <w:ind w:left="-108" w:right="-82" w:firstLine="95"/>
              <w:jc w:val="center"/>
              <w:rPr>
                <w:bCs/>
                <w:sz w:val="28"/>
                <w:szCs w:val="28"/>
              </w:rPr>
            </w:pPr>
            <w:r>
              <w:rPr>
                <w:bCs/>
                <w:sz w:val="28"/>
                <w:szCs w:val="28"/>
              </w:rPr>
              <w:t>Рейтинг здобувача вищої освіти, бали</w:t>
            </w:r>
          </w:p>
        </w:tc>
        <w:tc>
          <w:tcPr>
            <w:tcW w:w="5791" w:type="dxa"/>
            <w:vAlign w:val="center"/>
          </w:tcPr>
          <w:p w14:paraId="35AE9B47">
            <w:pPr>
              <w:ind w:left="-108" w:right="-104" w:firstLine="142"/>
              <w:jc w:val="center"/>
              <w:rPr>
                <w:bCs/>
                <w:sz w:val="28"/>
                <w:szCs w:val="28"/>
              </w:rPr>
            </w:pPr>
            <w:r>
              <w:rPr>
                <w:bCs/>
                <w:sz w:val="28"/>
                <w:szCs w:val="28"/>
              </w:rPr>
              <w:t>Оцінка за національною системою</w:t>
            </w:r>
          </w:p>
          <w:p w14:paraId="0687BC3A">
            <w:pPr>
              <w:ind w:left="-108" w:right="-104" w:firstLine="142"/>
              <w:jc w:val="center"/>
              <w:rPr>
                <w:bCs/>
                <w:sz w:val="28"/>
                <w:szCs w:val="28"/>
              </w:rPr>
            </w:pPr>
            <w:r>
              <w:rPr>
                <w:bCs/>
                <w:sz w:val="28"/>
                <w:szCs w:val="28"/>
              </w:rPr>
              <w:t>(екзамени/заліки)</w:t>
            </w:r>
          </w:p>
        </w:tc>
      </w:tr>
      <w:tr w14:paraId="022F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870" w:type="dxa"/>
            <w:vAlign w:val="center"/>
          </w:tcPr>
          <w:p w14:paraId="39293C04">
            <w:pPr>
              <w:jc w:val="center"/>
              <w:rPr>
                <w:bCs/>
                <w:sz w:val="28"/>
                <w:szCs w:val="28"/>
              </w:rPr>
            </w:pPr>
            <w:r>
              <w:rPr>
                <w:bCs/>
                <w:sz w:val="28"/>
                <w:szCs w:val="28"/>
              </w:rPr>
              <w:t>90-100</w:t>
            </w:r>
          </w:p>
        </w:tc>
        <w:tc>
          <w:tcPr>
            <w:tcW w:w="5791" w:type="dxa"/>
            <w:vAlign w:val="center"/>
          </w:tcPr>
          <w:p w14:paraId="7DF02E5B">
            <w:pPr>
              <w:jc w:val="center"/>
              <w:rPr>
                <w:bCs/>
                <w:sz w:val="28"/>
                <w:szCs w:val="28"/>
              </w:rPr>
            </w:pPr>
            <w:r>
              <w:rPr>
                <w:bCs/>
                <w:sz w:val="28"/>
                <w:szCs w:val="28"/>
              </w:rPr>
              <w:t>відмінно</w:t>
            </w:r>
          </w:p>
        </w:tc>
      </w:tr>
      <w:tr w14:paraId="57D1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870" w:type="dxa"/>
            <w:vAlign w:val="center"/>
          </w:tcPr>
          <w:p w14:paraId="6BFC2278">
            <w:pPr>
              <w:jc w:val="center"/>
              <w:rPr>
                <w:bCs/>
                <w:sz w:val="28"/>
                <w:szCs w:val="28"/>
              </w:rPr>
            </w:pPr>
            <w:r>
              <w:rPr>
                <w:bCs/>
                <w:sz w:val="28"/>
                <w:szCs w:val="28"/>
              </w:rPr>
              <w:t>74-89</w:t>
            </w:r>
          </w:p>
        </w:tc>
        <w:tc>
          <w:tcPr>
            <w:tcW w:w="5791" w:type="dxa"/>
            <w:vAlign w:val="center"/>
          </w:tcPr>
          <w:p w14:paraId="42C3423E">
            <w:pPr>
              <w:jc w:val="center"/>
              <w:rPr>
                <w:bCs/>
                <w:sz w:val="28"/>
                <w:szCs w:val="28"/>
              </w:rPr>
            </w:pPr>
            <w:r>
              <w:rPr>
                <w:bCs/>
                <w:sz w:val="28"/>
                <w:szCs w:val="28"/>
              </w:rPr>
              <w:t>добре</w:t>
            </w:r>
          </w:p>
        </w:tc>
      </w:tr>
      <w:tr w14:paraId="280E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870" w:type="dxa"/>
            <w:vAlign w:val="center"/>
          </w:tcPr>
          <w:p w14:paraId="0C642903">
            <w:pPr>
              <w:jc w:val="center"/>
              <w:rPr>
                <w:bCs/>
                <w:sz w:val="28"/>
                <w:szCs w:val="28"/>
              </w:rPr>
            </w:pPr>
            <w:r>
              <w:rPr>
                <w:bCs/>
                <w:sz w:val="28"/>
                <w:szCs w:val="28"/>
              </w:rPr>
              <w:t>60-73</w:t>
            </w:r>
          </w:p>
        </w:tc>
        <w:tc>
          <w:tcPr>
            <w:tcW w:w="5791" w:type="dxa"/>
            <w:vAlign w:val="center"/>
          </w:tcPr>
          <w:p w14:paraId="79861634">
            <w:pPr>
              <w:jc w:val="center"/>
              <w:rPr>
                <w:bCs/>
                <w:sz w:val="28"/>
                <w:szCs w:val="28"/>
              </w:rPr>
            </w:pPr>
            <w:r>
              <w:rPr>
                <w:bCs/>
                <w:sz w:val="28"/>
                <w:szCs w:val="28"/>
              </w:rPr>
              <w:t>задовільно</w:t>
            </w:r>
          </w:p>
        </w:tc>
      </w:tr>
      <w:tr w14:paraId="4542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870" w:type="dxa"/>
            <w:vAlign w:val="center"/>
          </w:tcPr>
          <w:p w14:paraId="57DB6B32">
            <w:pPr>
              <w:jc w:val="center"/>
              <w:rPr>
                <w:bCs/>
                <w:sz w:val="28"/>
                <w:szCs w:val="28"/>
              </w:rPr>
            </w:pPr>
            <w:r>
              <w:rPr>
                <w:bCs/>
                <w:sz w:val="28"/>
                <w:szCs w:val="28"/>
              </w:rPr>
              <w:t>0-59</w:t>
            </w:r>
          </w:p>
        </w:tc>
        <w:tc>
          <w:tcPr>
            <w:tcW w:w="5791" w:type="dxa"/>
            <w:vAlign w:val="center"/>
          </w:tcPr>
          <w:p w14:paraId="17AC3A3A">
            <w:pPr>
              <w:jc w:val="center"/>
              <w:rPr>
                <w:bCs/>
                <w:sz w:val="28"/>
                <w:szCs w:val="28"/>
              </w:rPr>
            </w:pPr>
            <w:r>
              <w:rPr>
                <w:bCs/>
                <w:sz w:val="28"/>
                <w:szCs w:val="28"/>
              </w:rPr>
              <w:t>незадовільно</w:t>
            </w:r>
          </w:p>
        </w:tc>
      </w:tr>
    </w:tbl>
    <w:p w14:paraId="0B02FC94">
      <w:pPr>
        <w:pStyle w:val="65"/>
        <w:tabs>
          <w:tab w:val="left" w:pos="284"/>
          <w:tab w:val="left" w:pos="567"/>
        </w:tabs>
        <w:spacing w:before="0" w:beforeAutospacing="0" w:after="200" w:afterAutospacing="0" w:line="273" w:lineRule="auto"/>
        <w:ind w:left="1575"/>
        <w:rPr>
          <w:lang w:val="uk-UA"/>
        </w:rPr>
      </w:pPr>
    </w:p>
    <w:p w14:paraId="602B6B02">
      <w:pPr>
        <w:pStyle w:val="111"/>
        <w:numPr>
          <w:ilvl w:val="1"/>
          <w:numId w:val="27"/>
        </w:numPr>
        <w:rPr>
          <w:rFonts w:ascii="Times New Roman" w:hAnsi="Times New Roman"/>
          <w:b/>
          <w:sz w:val="24"/>
          <w:szCs w:val="24"/>
        </w:rPr>
      </w:pPr>
      <w:r>
        <w:rPr>
          <w:rFonts w:ascii="Times New Roman" w:hAnsi="Times New Roman"/>
          <w:b/>
          <w:sz w:val="24"/>
          <w:szCs w:val="24"/>
        </w:rPr>
        <w:t>Політика оцінювання</w:t>
      </w:r>
    </w:p>
    <w:tbl>
      <w:tblPr>
        <w:tblStyle w:val="1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7087"/>
      </w:tblGrid>
      <w:tr w14:paraId="0A2A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14:paraId="7CB5173F">
            <w:pPr>
              <w:rPr>
                <w:b/>
                <w:iCs/>
                <w:sz w:val="28"/>
                <w:szCs w:val="28"/>
              </w:rPr>
            </w:pPr>
            <w:r>
              <w:rPr>
                <w:b/>
                <w:iCs/>
                <w:sz w:val="28"/>
                <w:szCs w:val="28"/>
              </w:rPr>
              <w:t>Політика щодо дедлайнів та перескладання:</w:t>
            </w:r>
          </w:p>
        </w:tc>
        <w:tc>
          <w:tcPr>
            <w:tcW w:w="7087" w:type="dxa"/>
          </w:tcPr>
          <w:p w14:paraId="4A49BED4">
            <w:pPr>
              <w:jc w:val="both"/>
              <w:rPr>
                <w:sz w:val="28"/>
                <w:szCs w:val="28"/>
              </w:rPr>
            </w:pPr>
            <w:r>
              <w:rPr>
                <w:sz w:val="28"/>
                <w:szCs w:val="28"/>
                <w:lang w:val="uk-UA"/>
              </w:rPr>
              <w:t>Р</w:t>
            </w:r>
            <w:r>
              <w:rPr>
                <w:sz w:val="28"/>
                <w:szCs w:val="28"/>
              </w:rPr>
              <w:t xml:space="preserve">оботи, які здають із порушенням термінів без поважних причин, оцінюють на нижчу оцінку. Перескладання модулів відбувається із дозволу лектора за наявності поважних причин (наприклад, лікарняний). </w:t>
            </w:r>
          </w:p>
        </w:tc>
      </w:tr>
      <w:tr w14:paraId="18DC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14:paraId="1EEC8F4A">
            <w:pPr>
              <w:rPr>
                <w:b/>
                <w:iCs/>
                <w:sz w:val="28"/>
                <w:szCs w:val="28"/>
              </w:rPr>
            </w:pPr>
            <w:r>
              <w:rPr>
                <w:b/>
                <w:iCs/>
                <w:sz w:val="28"/>
                <w:szCs w:val="28"/>
              </w:rPr>
              <w:t>Політика щодо академічної доброчесності:</w:t>
            </w:r>
          </w:p>
        </w:tc>
        <w:tc>
          <w:tcPr>
            <w:tcW w:w="7087" w:type="dxa"/>
          </w:tcPr>
          <w:p w14:paraId="7441BC28">
            <w:pPr>
              <w:jc w:val="both"/>
              <w:rPr>
                <w:b/>
                <w:sz w:val="28"/>
                <w:szCs w:val="28"/>
              </w:rPr>
            </w:pPr>
            <w:r>
              <w:rPr>
                <w:sz w:val="28"/>
                <w:szCs w:val="28"/>
                <w:lang w:val="uk-UA"/>
              </w:rPr>
              <w:t>С</w:t>
            </w:r>
            <w:r>
              <w:rPr>
                <w:sz w:val="28"/>
                <w:szCs w:val="28"/>
              </w:rPr>
              <w:t>писування під час контрольних робіт та екзаменів заборонено (в т.ч. із використанням мобільних девайсів). Курсові роботи, реферати повинні мати коректні текстові покликання на використану літературу</w:t>
            </w:r>
          </w:p>
        </w:tc>
      </w:tr>
      <w:tr w14:paraId="0CA2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14:paraId="557C87DB">
            <w:pPr>
              <w:rPr>
                <w:b/>
                <w:iCs/>
                <w:sz w:val="28"/>
                <w:szCs w:val="28"/>
              </w:rPr>
            </w:pPr>
            <w:r>
              <w:rPr>
                <w:b/>
                <w:iCs/>
                <w:sz w:val="28"/>
                <w:szCs w:val="28"/>
              </w:rPr>
              <w:t>Політика щодо відвідування:</w:t>
            </w:r>
          </w:p>
        </w:tc>
        <w:tc>
          <w:tcPr>
            <w:tcW w:w="7087" w:type="dxa"/>
          </w:tcPr>
          <w:p w14:paraId="2574CB28">
            <w:pPr>
              <w:jc w:val="both"/>
              <w:rPr>
                <w:sz w:val="28"/>
                <w:szCs w:val="28"/>
              </w:rPr>
            </w:pPr>
            <w:r>
              <w:rPr>
                <w:sz w:val="28"/>
                <w:szCs w:val="28"/>
                <w:lang w:val="uk-UA"/>
              </w:rPr>
              <w:t>В</w:t>
            </w:r>
            <w:r>
              <w:rPr>
                <w:sz w:val="28"/>
                <w:szCs w:val="28"/>
              </w:rPr>
              <w:t>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74E3BF36">
      <w:pPr>
        <w:pStyle w:val="65"/>
        <w:tabs>
          <w:tab w:val="left" w:pos="284"/>
          <w:tab w:val="left" w:pos="567"/>
        </w:tabs>
        <w:spacing w:before="0" w:beforeAutospacing="0" w:after="200" w:afterAutospacing="0" w:line="273" w:lineRule="auto"/>
        <w:ind w:left="1575"/>
        <w:rPr>
          <w:lang w:val="uk-UA"/>
        </w:rPr>
      </w:pPr>
    </w:p>
    <w:p w14:paraId="0B02FC95">
      <w:pPr>
        <w:pStyle w:val="65"/>
        <w:numPr>
          <w:ilvl w:val="0"/>
          <w:numId w:val="27"/>
        </w:numPr>
        <w:tabs>
          <w:tab w:val="left" w:pos="284"/>
          <w:tab w:val="left" w:pos="567"/>
        </w:tabs>
        <w:spacing w:before="0" w:beforeAutospacing="0" w:after="200" w:afterAutospacing="0" w:line="273" w:lineRule="auto"/>
        <w:rPr>
          <w:b/>
          <w:bCs/>
          <w:color w:val="000000"/>
          <w:lang w:val="uk-UA" w:eastAsia="uk-UA"/>
        </w:rPr>
      </w:pPr>
      <w:r>
        <w:rPr>
          <w:b/>
          <w:bCs/>
          <w:color w:val="000000"/>
          <w:lang w:val="uk-UA" w:eastAsia="uk-UA"/>
        </w:rPr>
        <w:t>Навчально-методичне забезпечення</w:t>
      </w:r>
    </w:p>
    <w:p w14:paraId="0B02FC96">
      <w:pPr>
        <w:pStyle w:val="65"/>
        <w:tabs>
          <w:tab w:val="left" w:pos="284"/>
          <w:tab w:val="left" w:pos="567"/>
        </w:tabs>
        <w:spacing w:before="0" w:beforeAutospacing="0" w:after="0" w:afterAutospacing="0"/>
        <w:jc w:val="both"/>
        <w:rPr>
          <w:lang w:val="uk-UA"/>
        </w:rPr>
      </w:pPr>
      <w:r>
        <w:rPr>
          <w:color w:val="000000"/>
          <w:lang w:val="uk-UA"/>
        </w:rPr>
        <w:t xml:space="preserve">1. Навчально-методичний комплекс з дисципліни. </w:t>
      </w:r>
    </w:p>
    <w:p w14:paraId="0B02FC97">
      <w:pPr>
        <w:pStyle w:val="65"/>
        <w:tabs>
          <w:tab w:val="left" w:pos="284"/>
          <w:tab w:val="left" w:pos="567"/>
        </w:tabs>
        <w:spacing w:before="0" w:beforeAutospacing="0" w:after="0" w:afterAutospacing="0"/>
        <w:jc w:val="both"/>
        <w:rPr>
          <w:lang w:val="uk-UA"/>
        </w:rPr>
      </w:pPr>
      <w:r>
        <w:rPr>
          <w:color w:val="000000"/>
          <w:lang w:val="uk-UA"/>
        </w:rPr>
        <w:t>2. Методичні вказівки для самостійної роботи студентів.</w:t>
      </w:r>
    </w:p>
    <w:p w14:paraId="0B02FC98">
      <w:pPr>
        <w:pStyle w:val="65"/>
        <w:tabs>
          <w:tab w:val="left" w:pos="284"/>
          <w:tab w:val="left" w:pos="567"/>
        </w:tabs>
        <w:spacing w:before="0" w:beforeAutospacing="0" w:after="0" w:afterAutospacing="0"/>
        <w:jc w:val="both"/>
        <w:rPr>
          <w:rFonts w:eastAsia="Calibri"/>
          <w:color w:val="000000"/>
          <w:kern w:val="2"/>
          <w:lang w:val="uk-UA" w:eastAsia="en-US"/>
        </w:rPr>
      </w:pPr>
      <w:r>
        <w:rPr>
          <w:color w:val="000000"/>
          <w:lang w:val="uk-UA"/>
        </w:rPr>
        <w:t xml:space="preserve">3. </w:t>
      </w:r>
      <w:r>
        <w:rPr>
          <w:lang w:val="uk-UA"/>
        </w:rPr>
        <w:t xml:space="preserve">ЕНК з дисципліни «Практика письмового та усного перекладу англійської мови» на платформі </w:t>
      </w:r>
      <w:r>
        <w:rPr>
          <w:lang w:val="en-US"/>
        </w:rPr>
        <w:t>Elearn</w:t>
      </w:r>
      <w:r>
        <w:rPr>
          <w:lang w:val="uk-UA"/>
        </w:rPr>
        <w:t>.</w:t>
      </w:r>
      <w:r>
        <w:t xml:space="preserve"> </w:t>
      </w:r>
      <w:r>
        <w:rPr>
          <w:lang w:val="pl-PL"/>
        </w:rPr>
        <w:t>URL:</w:t>
      </w:r>
      <w:r>
        <w:rPr>
          <w:lang w:val="uk-UA"/>
        </w:rPr>
        <w:t xml:space="preserve"> </w:t>
      </w:r>
      <w:r>
        <w:fldChar w:fldCharType="begin"/>
      </w:r>
      <w:r>
        <w:instrText xml:space="preserve"> HYPERLINK "https://elearn.nubip.edu.ua/course/view.php?id=274" </w:instrText>
      </w:r>
      <w:r>
        <w:fldChar w:fldCharType="separate"/>
      </w:r>
      <w:r>
        <w:rPr>
          <w:rStyle w:val="16"/>
          <w:rFonts w:eastAsia="Calibri"/>
          <w:kern w:val="2"/>
          <w:lang w:val="uk-UA" w:eastAsia="en-US"/>
        </w:rPr>
        <w:t>https://elearn.nubip.edu.ua/course/view.php?id=274</w:t>
      </w:r>
      <w:r>
        <w:rPr>
          <w:rStyle w:val="16"/>
          <w:rFonts w:eastAsia="Calibri"/>
          <w:kern w:val="2"/>
          <w:lang w:val="uk-UA" w:eastAsia="en-US"/>
        </w:rPr>
        <w:fldChar w:fldCharType="end"/>
      </w:r>
    </w:p>
    <w:p w14:paraId="0B02FC99">
      <w:pPr>
        <w:pStyle w:val="65"/>
        <w:tabs>
          <w:tab w:val="left" w:pos="284"/>
          <w:tab w:val="left" w:pos="567"/>
        </w:tabs>
        <w:spacing w:before="0" w:beforeAutospacing="0" w:after="0" w:afterAutospacing="0"/>
        <w:jc w:val="both"/>
        <w:rPr>
          <w:color w:val="000000"/>
          <w:lang w:val="uk-UA"/>
        </w:rPr>
      </w:pPr>
    </w:p>
    <w:p w14:paraId="0B02FC9A">
      <w:pPr>
        <w:pStyle w:val="111"/>
        <w:numPr>
          <w:ilvl w:val="0"/>
          <w:numId w:val="27"/>
        </w:numPr>
        <w:tabs>
          <w:tab w:val="left" w:pos="284"/>
          <w:tab w:val="left" w:pos="567"/>
        </w:tabs>
        <w:ind w:left="1134"/>
        <w:rPr>
          <w:rFonts w:ascii="Times New Roman" w:hAnsi="Times New Roman"/>
          <w:b/>
          <w:sz w:val="24"/>
          <w:szCs w:val="24"/>
          <w:lang w:val="uk-UA"/>
        </w:rPr>
      </w:pPr>
      <w:r>
        <w:rPr>
          <w:rFonts w:ascii="Times New Roman" w:hAnsi="Times New Roman"/>
          <w:b/>
          <w:sz w:val="24"/>
          <w:szCs w:val="24"/>
          <w:lang w:val="uk-UA"/>
        </w:rPr>
        <w:t>Рекомендовані джерела інформації</w:t>
      </w:r>
    </w:p>
    <w:p w14:paraId="0B02FC9B">
      <w:pPr>
        <w:pStyle w:val="222"/>
        <w:jc w:val="center"/>
        <w:rPr>
          <w:b/>
          <w:bCs/>
          <w:sz w:val="24"/>
          <w:szCs w:val="24"/>
          <w:lang w:val="uk-UA"/>
        </w:rPr>
      </w:pPr>
      <w:r>
        <w:rPr>
          <w:b/>
          <w:bCs/>
          <w:sz w:val="24"/>
          <w:szCs w:val="24"/>
          <w:lang w:val="uk-UA"/>
        </w:rPr>
        <w:t>Основні:</w:t>
      </w:r>
    </w:p>
    <w:p w14:paraId="0B02FC9C">
      <w:pPr>
        <w:autoSpaceDE w:val="0"/>
        <w:autoSpaceDN w:val="0"/>
        <w:adjustRightInd w:val="0"/>
        <w:jc w:val="both"/>
        <w:rPr>
          <w:rFonts w:eastAsia="Calibri"/>
          <w:sz w:val="24"/>
          <w:lang w:val="uk-UA"/>
        </w:rPr>
      </w:pPr>
    </w:p>
    <w:p w14:paraId="0B02FC9D">
      <w:pPr>
        <w:pStyle w:val="111"/>
        <w:numPr>
          <w:ilvl w:val="0"/>
          <w:numId w:val="28"/>
        </w:numPr>
        <w:spacing w:after="0" w:line="240" w:lineRule="auto"/>
        <w:ind w:left="426" w:hanging="426"/>
        <w:jc w:val="both"/>
        <w:rPr>
          <w:rFonts w:ascii="Times New Roman" w:hAnsi="Times New Roman"/>
          <w:sz w:val="24"/>
          <w:szCs w:val="24"/>
          <w:lang w:val="uk-UA"/>
        </w:rPr>
      </w:pPr>
      <w:r>
        <w:rPr>
          <w:rFonts w:ascii="Times New Roman" w:hAnsi="Times New Roman"/>
          <w:sz w:val="24"/>
          <w:szCs w:val="24"/>
          <w:lang w:val="ru-RU"/>
        </w:rPr>
        <w:t xml:space="preserve">Захуцька О.В., Козуб Л.С., Монашненко А.М. Практика письмового та усного перекладу (для студентів </w:t>
      </w:r>
      <w:r>
        <w:rPr>
          <w:rFonts w:ascii="Times New Roman" w:hAnsi="Times New Roman"/>
          <w:sz w:val="24"/>
          <w:szCs w:val="24"/>
        </w:rPr>
        <w:t>III</w:t>
      </w:r>
      <w:r>
        <w:rPr>
          <w:rFonts w:ascii="Times New Roman" w:hAnsi="Times New Roman"/>
          <w:sz w:val="24"/>
          <w:szCs w:val="24"/>
          <w:lang w:val="ru-RU"/>
        </w:rPr>
        <w:t xml:space="preserve"> курсу спеціальності 035 «Філологія»): навчальний посібник. - Тернопіль: Вектор, 2019. – 269 с.</w:t>
      </w:r>
    </w:p>
    <w:p w14:paraId="0B02FC9E">
      <w:pPr>
        <w:pStyle w:val="111"/>
        <w:numPr>
          <w:ilvl w:val="0"/>
          <w:numId w:val="28"/>
        </w:numPr>
        <w:snapToGrid w:val="0"/>
        <w:spacing w:after="0" w:line="240" w:lineRule="auto"/>
        <w:ind w:left="426" w:hanging="426"/>
        <w:jc w:val="both"/>
        <w:rPr>
          <w:rFonts w:ascii="Times New Roman" w:hAnsi="Times New Roman"/>
          <w:sz w:val="24"/>
          <w:szCs w:val="24"/>
          <w:lang w:val="uk-UA"/>
        </w:rPr>
      </w:pPr>
      <w:r>
        <w:rPr>
          <w:rFonts w:ascii="Times New Roman" w:hAnsi="Times New Roman"/>
          <w:sz w:val="24"/>
          <w:szCs w:val="24"/>
          <w:lang w:val="uk-UA"/>
        </w:rPr>
        <w:t>Енциклопедія перекладознавства у 4 т.: том 1. Кальниченко О.А., Черноватий Л.М. Нова Книга, 1 січ. 2020 р. 584 с.</w:t>
      </w:r>
    </w:p>
    <w:p w14:paraId="0B02FC9F">
      <w:pPr>
        <w:pStyle w:val="111"/>
        <w:numPr>
          <w:ilvl w:val="0"/>
          <w:numId w:val="28"/>
        </w:numPr>
        <w:snapToGrid w:val="0"/>
        <w:spacing w:after="0" w:line="240" w:lineRule="auto"/>
        <w:ind w:left="426" w:hanging="426"/>
        <w:jc w:val="both"/>
        <w:rPr>
          <w:rFonts w:ascii="Times New Roman" w:hAnsi="Times New Roman"/>
          <w:sz w:val="24"/>
          <w:szCs w:val="24"/>
          <w:lang w:val="uk-UA"/>
        </w:rPr>
      </w:pPr>
      <w:r>
        <w:rPr>
          <w:rFonts w:ascii="Times New Roman" w:hAnsi="Times New Roman"/>
          <w:sz w:val="24"/>
          <w:szCs w:val="24"/>
          <w:lang w:val="uk-UA"/>
        </w:rPr>
        <w:t>Енциклопедія перекладознавства у 4 т.: том 2; за ред. О. Кальниченка та Л. Черноватого. - Вінниця: Нова Книга, 2020. 280 с.</w:t>
      </w:r>
    </w:p>
    <w:p w14:paraId="0B02FCA0">
      <w:pPr>
        <w:numPr>
          <w:ilvl w:val="0"/>
          <w:numId w:val="28"/>
        </w:numPr>
        <w:autoSpaceDE w:val="0"/>
        <w:autoSpaceDN w:val="0"/>
        <w:adjustRightInd w:val="0"/>
        <w:ind w:left="426" w:hanging="426"/>
        <w:jc w:val="both"/>
        <w:rPr>
          <w:rFonts w:eastAsia="Calibri"/>
          <w:color w:val="000000"/>
          <w:sz w:val="24"/>
        </w:rPr>
      </w:pPr>
      <w:r>
        <w:rPr>
          <w:rFonts w:eastAsia="Calibri"/>
          <w:color w:val="000000"/>
          <w:sz w:val="24"/>
          <w:lang w:val="uk-UA"/>
        </w:rPr>
        <w:t>Карабан В.І. Переклад англійської наукової і технічної літератури. Граматичні труднощі, лекс</w:t>
      </w:r>
      <w:r>
        <w:rPr>
          <w:rFonts w:eastAsia="Calibri"/>
          <w:color w:val="000000"/>
          <w:sz w:val="24"/>
        </w:rPr>
        <w:t>ичні, термінологічні, та жанрово стилістичні проблеми: навчальний посібник</w:t>
      </w:r>
      <w:r>
        <w:rPr>
          <w:rFonts w:eastAsia="Calibri"/>
          <w:color w:val="000000"/>
          <w:sz w:val="24"/>
          <w:lang w:val="uk-UA"/>
        </w:rPr>
        <w:t xml:space="preserve">. </w:t>
      </w:r>
      <w:r>
        <w:rPr>
          <w:rFonts w:eastAsia="Calibri"/>
          <w:color w:val="000000"/>
          <w:sz w:val="24"/>
        </w:rPr>
        <w:t xml:space="preserve">Вид. 5-те, випр. Вінниця: Нова Книга, 2018.  656 с. </w:t>
      </w:r>
    </w:p>
    <w:p w14:paraId="0B02FCA1">
      <w:pPr>
        <w:numPr>
          <w:ilvl w:val="0"/>
          <w:numId w:val="28"/>
        </w:numPr>
        <w:ind w:left="426" w:hanging="426"/>
        <w:jc w:val="both"/>
        <w:rPr>
          <w:rFonts w:eastAsia="Calibri"/>
          <w:sz w:val="24"/>
        </w:rPr>
      </w:pPr>
      <w:r>
        <w:rPr>
          <w:rFonts w:eastAsia="Calibri"/>
          <w:sz w:val="24"/>
        </w:rPr>
        <w:t>Переклад англомовних науково-технічних текстів: енергія, природні ресурси, транспорт: навчальний посібник / Л.М. Черноватий та ін.; за ред. Л.М.</w:t>
      </w:r>
      <w:r>
        <w:rPr>
          <w:rFonts w:eastAsia="Calibri"/>
          <w:sz w:val="24"/>
          <w:lang w:val="uk-UA"/>
        </w:rPr>
        <w:t> </w:t>
      </w:r>
      <w:r>
        <w:rPr>
          <w:rFonts w:eastAsia="Calibri"/>
          <w:sz w:val="24"/>
        </w:rPr>
        <w:t xml:space="preserve">Черноватого, О. В. Ребрія.  Вінниця: Нова книга, 2017.  264 с. </w:t>
      </w:r>
    </w:p>
    <w:p w14:paraId="0B02FCA2">
      <w:pPr>
        <w:numPr>
          <w:ilvl w:val="0"/>
          <w:numId w:val="28"/>
        </w:numPr>
        <w:autoSpaceDE w:val="0"/>
        <w:autoSpaceDN w:val="0"/>
        <w:adjustRightInd w:val="0"/>
        <w:ind w:left="426" w:hanging="426"/>
        <w:jc w:val="both"/>
        <w:rPr>
          <w:sz w:val="24"/>
        </w:rPr>
      </w:pPr>
      <w:r>
        <w:rPr>
          <w:sz w:val="24"/>
        </w:rPr>
        <w:t xml:space="preserve">Переклад англомовних текстів у галузі природничих наук: алгебра, геометрія, фізика, хімія : навчальний посібник для студентів вищих закладів освіти / Л. М. Черноватий та </w:t>
      </w:r>
      <w:r>
        <w:rPr>
          <w:sz w:val="24"/>
          <w:lang w:val="uk-UA"/>
        </w:rPr>
        <w:t xml:space="preserve">ін. </w:t>
      </w:r>
      <w:r>
        <w:rPr>
          <w:sz w:val="24"/>
        </w:rPr>
        <w:t>Вінниця : Нова Книга, 2017. 240 с.</w:t>
      </w:r>
    </w:p>
    <w:p w14:paraId="0B02FCA3">
      <w:pPr>
        <w:numPr>
          <w:ilvl w:val="0"/>
          <w:numId w:val="28"/>
        </w:numPr>
        <w:adjustRightInd w:val="0"/>
        <w:ind w:left="426" w:hanging="426"/>
        <w:jc w:val="both"/>
        <w:rPr>
          <w:iCs/>
          <w:sz w:val="24"/>
          <w:lang w:val="uk-UA"/>
        </w:rPr>
      </w:pPr>
      <w:r>
        <w:rPr>
          <w:iCs/>
          <w:sz w:val="24"/>
          <w:lang w:val="uk-UA"/>
        </w:rPr>
        <w:t>Сидорук Г.І. Theory and Practice of Oral and Written Translation.of Specialized Texts.  Київ:  НВП "Інтерсервіс", 2017.  512 с.</w:t>
      </w:r>
    </w:p>
    <w:p w14:paraId="0B02FCA4">
      <w:pPr>
        <w:pStyle w:val="222"/>
        <w:ind w:firstLine="710"/>
        <w:jc w:val="center"/>
        <w:rPr>
          <w:b/>
          <w:bCs/>
          <w:sz w:val="24"/>
          <w:szCs w:val="24"/>
          <w:lang w:val="uk-UA"/>
        </w:rPr>
      </w:pPr>
      <w:r>
        <w:rPr>
          <w:b/>
          <w:bCs/>
          <w:sz w:val="24"/>
          <w:szCs w:val="24"/>
        </w:rPr>
        <w:t>Допоміжн</w:t>
      </w:r>
      <w:r>
        <w:rPr>
          <w:b/>
          <w:bCs/>
          <w:sz w:val="24"/>
          <w:szCs w:val="24"/>
          <w:lang w:val="uk-UA"/>
        </w:rPr>
        <w:t xml:space="preserve">і: </w:t>
      </w:r>
    </w:p>
    <w:p w14:paraId="0B02FCA5">
      <w:pPr>
        <w:pStyle w:val="111"/>
        <w:numPr>
          <w:ilvl w:val="0"/>
          <w:numId w:val="29"/>
        </w:numPr>
        <w:spacing w:after="0" w:line="240" w:lineRule="auto"/>
        <w:ind w:left="426"/>
        <w:jc w:val="both"/>
        <w:rPr>
          <w:rFonts w:ascii="Times New Roman" w:hAnsi="Times New Roman"/>
          <w:sz w:val="24"/>
          <w:szCs w:val="24"/>
          <w:lang w:val="uk-UA"/>
        </w:rPr>
      </w:pPr>
      <w:r>
        <w:rPr>
          <w:rFonts w:ascii="Times New Roman" w:hAnsi="Times New Roman"/>
          <w:sz w:val="24"/>
          <w:szCs w:val="24"/>
          <w:lang w:val="uk-UA"/>
        </w:rPr>
        <w:t>Амеліна С.М., Монашненко А.М. Основи укладання галузевих глосаріїв англійською мовою: навчальний посібник. Тернопіль: Вектор, 2021. 293 с.</w:t>
      </w:r>
    </w:p>
    <w:p w14:paraId="0B02FCA6">
      <w:pPr>
        <w:pStyle w:val="111"/>
        <w:numPr>
          <w:ilvl w:val="0"/>
          <w:numId w:val="29"/>
        </w:numPr>
        <w:spacing w:after="0" w:line="240" w:lineRule="auto"/>
        <w:ind w:left="426"/>
        <w:jc w:val="both"/>
        <w:rPr>
          <w:rFonts w:ascii="Times New Roman" w:hAnsi="Times New Roman"/>
          <w:sz w:val="24"/>
          <w:szCs w:val="24"/>
          <w:lang w:val="uk-UA"/>
        </w:rPr>
      </w:pPr>
      <w:r>
        <w:fldChar w:fldCharType="begin"/>
      </w:r>
      <w:r>
        <w:instrText xml:space="preserve"> HYPERLINK "https://www.yakaboo.ua/ua/author/view/E_Babenko" </w:instrText>
      </w:r>
      <w:r>
        <w:fldChar w:fldCharType="separate"/>
      </w:r>
      <w:r>
        <w:rPr>
          <w:rStyle w:val="16"/>
          <w:rFonts w:ascii="Times New Roman" w:hAnsi="Times New Roman"/>
          <w:color w:val="000000"/>
          <w:sz w:val="24"/>
          <w:szCs w:val="24"/>
          <w:u w:val="none"/>
          <w:lang w:val="ru-RU"/>
        </w:rPr>
        <w:t>Бабенко Є.,</w:t>
      </w:r>
      <w:r>
        <w:rPr>
          <w:rStyle w:val="16"/>
          <w:rFonts w:ascii="Times New Roman" w:hAnsi="Times New Roman"/>
          <w:color w:val="000000"/>
          <w:sz w:val="24"/>
          <w:szCs w:val="24"/>
          <w:u w:val="none"/>
          <w:lang w:val="ru-RU"/>
        </w:rPr>
        <w:fldChar w:fldCharType="end"/>
      </w:r>
      <w:r>
        <w:rPr>
          <w:rFonts w:ascii="Times New Roman" w:hAnsi="Times New Roman"/>
          <w:color w:val="000000"/>
          <w:sz w:val="24"/>
          <w:szCs w:val="24"/>
          <w:lang w:val="uk-UA"/>
        </w:rPr>
        <w:t xml:space="preserve"> </w:t>
      </w:r>
      <w:r>
        <w:fldChar w:fldCharType="begin"/>
      </w:r>
      <w:r>
        <w:instrText xml:space="preserve"> HYPERLINK "https://www.yakaboo.ua/ua/author/view/S_Amelina" </w:instrText>
      </w:r>
      <w:r>
        <w:fldChar w:fldCharType="separate"/>
      </w:r>
      <w:r>
        <w:rPr>
          <w:rStyle w:val="16"/>
          <w:rFonts w:ascii="Times New Roman" w:hAnsi="Times New Roman"/>
          <w:color w:val="000000"/>
          <w:sz w:val="24"/>
          <w:szCs w:val="24"/>
          <w:u w:val="none"/>
          <w:lang w:val="ru-RU"/>
        </w:rPr>
        <w:t>Амеліна С.,</w:t>
      </w:r>
      <w:r>
        <w:rPr>
          <w:rStyle w:val="16"/>
          <w:rFonts w:ascii="Times New Roman" w:hAnsi="Times New Roman"/>
          <w:color w:val="000000"/>
          <w:sz w:val="24"/>
          <w:szCs w:val="24"/>
          <w:u w:val="none"/>
          <w:lang w:val="ru-RU"/>
        </w:rPr>
        <w:fldChar w:fldCharType="end"/>
      </w:r>
      <w:r>
        <w:rPr>
          <w:rFonts w:ascii="Times New Roman" w:hAnsi="Times New Roman"/>
          <w:color w:val="000000"/>
          <w:sz w:val="24"/>
          <w:szCs w:val="24"/>
          <w:lang w:val="uk-UA"/>
        </w:rPr>
        <w:t xml:space="preserve"> </w:t>
      </w:r>
      <w:r>
        <w:fldChar w:fldCharType="begin"/>
      </w:r>
      <w:r>
        <w:instrText xml:space="preserve"> HYPERLINK "https://www.yakaboo.ua/ua/author/view/N_Bilous" </w:instrText>
      </w:r>
      <w:r>
        <w:fldChar w:fldCharType="separate"/>
      </w:r>
      <w:r>
        <w:rPr>
          <w:rStyle w:val="16"/>
          <w:rFonts w:ascii="Times New Roman" w:hAnsi="Times New Roman"/>
          <w:color w:val="000000"/>
          <w:sz w:val="24"/>
          <w:szCs w:val="24"/>
          <w:u w:val="none"/>
          <w:lang w:val="ru-RU"/>
        </w:rPr>
        <w:t>Білоус</w:t>
      </w:r>
      <w:r>
        <w:rPr>
          <w:rStyle w:val="16"/>
          <w:rFonts w:ascii="Times New Roman" w:hAnsi="Times New Roman"/>
          <w:color w:val="000000"/>
          <w:sz w:val="24"/>
          <w:szCs w:val="24"/>
          <w:u w:val="none"/>
          <w:lang w:val="ru-RU"/>
        </w:rPr>
        <w:fldChar w:fldCharType="end"/>
      </w:r>
      <w:r>
        <w:rPr>
          <w:rFonts w:ascii="Times New Roman" w:hAnsi="Times New Roman"/>
          <w:color w:val="000000"/>
          <w:sz w:val="24"/>
          <w:szCs w:val="24"/>
          <w:lang w:val="ru-RU"/>
        </w:rPr>
        <w:t xml:space="preserve"> Н.</w:t>
      </w:r>
      <w:r>
        <w:rPr>
          <w:rFonts w:ascii="Times New Roman" w:hAnsi="Times New Roman"/>
          <w:sz w:val="24"/>
          <w:szCs w:val="24"/>
          <w:lang w:val="uk-UA"/>
        </w:rPr>
        <w:t xml:space="preserve"> Актуальні проблеми теорії і практики сучасного перекладу: монографія. К.: Центр навчальної літератури, 2018. 470 с.</w:t>
      </w:r>
    </w:p>
    <w:p w14:paraId="0B02FCA7">
      <w:pPr>
        <w:numPr>
          <w:ilvl w:val="0"/>
          <w:numId w:val="29"/>
        </w:numPr>
        <w:adjustRightInd w:val="0"/>
        <w:ind w:left="426"/>
        <w:jc w:val="both"/>
        <w:rPr>
          <w:iCs/>
          <w:sz w:val="24"/>
          <w:lang w:val="uk-UA"/>
        </w:rPr>
      </w:pPr>
      <w:r>
        <w:rPr>
          <w:iCs/>
          <w:sz w:val="24"/>
          <w:szCs w:val="24"/>
          <w:lang w:val="uk-UA"/>
        </w:rPr>
        <w:t>Бабенко О.В., Козуб Л.С., Сидорук Г.І. Семантико-стилістичні проблеми перекладу галузевих</w:t>
      </w:r>
      <w:r>
        <w:rPr>
          <w:iCs/>
          <w:sz w:val="24"/>
          <w:lang w:val="uk-UA"/>
        </w:rPr>
        <w:t xml:space="preserve"> текстів. Тернопіль: Вектор, 2019. 478 с.</w:t>
      </w:r>
    </w:p>
    <w:p w14:paraId="0B02FCA8">
      <w:pPr>
        <w:pStyle w:val="111"/>
        <w:numPr>
          <w:ilvl w:val="0"/>
          <w:numId w:val="29"/>
        </w:numPr>
        <w:snapToGrid w:val="0"/>
        <w:spacing w:after="0" w:line="240" w:lineRule="auto"/>
        <w:ind w:left="426"/>
        <w:jc w:val="both"/>
        <w:rPr>
          <w:rFonts w:ascii="Times New Roman" w:hAnsi="Times New Roman"/>
          <w:sz w:val="24"/>
          <w:szCs w:val="24"/>
          <w:lang w:val="uk-UA"/>
        </w:rPr>
      </w:pPr>
      <w:r>
        <w:rPr>
          <w:rFonts w:ascii="Times New Roman" w:hAnsi="Times New Roman"/>
          <w:sz w:val="24"/>
          <w:szCs w:val="24"/>
          <w:lang w:val="uk-UA"/>
        </w:rPr>
        <w:t>Білоус О.М. Теорія і технологія перекладу. Курс лекцій: доопрацьований та доповнений. Навчальний посібник для студентів перекладацьких відділень. – Кіровоград, РВВ КДПУ ім. В. Винниченка, 201</w:t>
      </w:r>
      <w:r>
        <w:rPr>
          <w:rFonts w:ascii="Times New Roman" w:hAnsi="Times New Roman"/>
          <w:sz w:val="24"/>
          <w:szCs w:val="24"/>
        </w:rPr>
        <w:t>9</w:t>
      </w:r>
      <w:r>
        <w:rPr>
          <w:rFonts w:ascii="Times New Roman" w:hAnsi="Times New Roman"/>
          <w:sz w:val="24"/>
          <w:szCs w:val="24"/>
          <w:lang w:val="uk-UA"/>
        </w:rPr>
        <w:t>. 200 с.</w:t>
      </w:r>
    </w:p>
    <w:p w14:paraId="0B02FCA9">
      <w:pPr>
        <w:pStyle w:val="111"/>
        <w:numPr>
          <w:ilvl w:val="0"/>
          <w:numId w:val="29"/>
        </w:numPr>
        <w:spacing w:after="0" w:line="240" w:lineRule="auto"/>
        <w:ind w:left="426"/>
        <w:jc w:val="both"/>
        <w:rPr>
          <w:rFonts w:ascii="Times New Roman" w:hAnsi="Times New Roman"/>
          <w:sz w:val="24"/>
          <w:szCs w:val="24"/>
          <w:lang w:val="uk-UA"/>
        </w:rPr>
      </w:pPr>
      <w:r>
        <w:rPr>
          <w:rFonts w:ascii="Times New Roman" w:hAnsi="Times New Roman"/>
          <w:sz w:val="24"/>
          <w:szCs w:val="24"/>
          <w:lang w:val="uk-UA"/>
        </w:rPr>
        <w:t>Гудманян А. Г., Сітко А. В., Єнчева Г. Г. Основи перекладознавства: навч. посібник. Вінниця : Нова Книга, 2020. 352 с.</w:t>
      </w:r>
    </w:p>
    <w:p w14:paraId="0B02FCAA">
      <w:pPr>
        <w:pStyle w:val="111"/>
        <w:numPr>
          <w:ilvl w:val="0"/>
          <w:numId w:val="29"/>
        </w:numPr>
        <w:snapToGrid w:val="0"/>
        <w:spacing w:after="0" w:line="240" w:lineRule="auto"/>
        <w:ind w:left="426"/>
        <w:jc w:val="both"/>
        <w:rPr>
          <w:rFonts w:ascii="Times New Roman" w:hAnsi="Times New Roman"/>
          <w:sz w:val="24"/>
          <w:szCs w:val="24"/>
          <w:lang w:val="uk-UA"/>
        </w:rPr>
      </w:pPr>
      <w:r>
        <w:rPr>
          <w:rFonts w:ascii="Times New Roman" w:hAnsi="Times New Roman"/>
          <w:sz w:val="24"/>
          <w:szCs w:val="24"/>
          <w:lang w:val="uk-UA"/>
        </w:rPr>
        <w:t>Карабан В. І., Панасьєв О. М. Практика перекладу публіцистичних текстів (англо-український та українсько-англійський напрямки). Навчальний посібник. Вінниця: «Нова Книга», 2017. 368 с</w:t>
      </w:r>
    </w:p>
    <w:p w14:paraId="0B02FCAB">
      <w:pPr>
        <w:numPr>
          <w:ilvl w:val="0"/>
          <w:numId w:val="29"/>
        </w:numPr>
        <w:ind w:left="426"/>
        <w:jc w:val="both"/>
        <w:rPr>
          <w:sz w:val="24"/>
          <w:lang w:val="uk-UA"/>
        </w:rPr>
      </w:pPr>
      <w:r>
        <w:rPr>
          <w:sz w:val="24"/>
        </w:rPr>
        <w:t>Мамрак А. В. Вступ до теорії перекладу: навчальний посібник. К.: Центр учбової літератури, 2021. 304 с</w:t>
      </w:r>
      <w:r>
        <w:rPr>
          <w:sz w:val="24"/>
          <w:lang w:val="uk-UA"/>
        </w:rPr>
        <w:t>.</w:t>
      </w:r>
    </w:p>
    <w:p w14:paraId="0B02FCAC">
      <w:pPr>
        <w:numPr>
          <w:ilvl w:val="0"/>
          <w:numId w:val="29"/>
        </w:numPr>
        <w:ind w:left="426"/>
        <w:jc w:val="both"/>
        <w:rPr>
          <w:sz w:val="24"/>
          <w:lang w:val="uk-UA"/>
        </w:rPr>
      </w:pPr>
      <w:r>
        <w:rPr>
          <w:sz w:val="24"/>
          <w:szCs w:val="24"/>
          <w:lang w:val="uk-UA"/>
        </w:rPr>
        <w:t>Максімов С. Є. Практичний курс перекладу (англійська та українська мови). Теорія та практика перекладацького аналізу тексту : [навч. пос.]. – К. : Ленвіт, 2012. 203 с.</w:t>
      </w:r>
    </w:p>
    <w:p w14:paraId="0B02FCAD">
      <w:pPr>
        <w:pStyle w:val="111"/>
        <w:numPr>
          <w:ilvl w:val="0"/>
          <w:numId w:val="29"/>
        </w:numPr>
        <w:snapToGrid w:val="0"/>
        <w:spacing w:after="0" w:line="240" w:lineRule="auto"/>
        <w:ind w:left="426"/>
        <w:jc w:val="both"/>
        <w:rPr>
          <w:rFonts w:ascii="Times New Roman" w:hAnsi="Times New Roman"/>
          <w:sz w:val="24"/>
          <w:szCs w:val="24"/>
          <w:lang w:val="uk-UA"/>
        </w:rPr>
      </w:pPr>
      <w:r>
        <w:rPr>
          <w:rFonts w:ascii="Times New Roman" w:hAnsi="Times New Roman"/>
          <w:sz w:val="24"/>
          <w:szCs w:val="24"/>
          <w:lang w:val="ru-RU"/>
        </w:rPr>
        <w:t xml:space="preserve">Етапи процесу перекладу. </w:t>
      </w:r>
      <w:r>
        <w:fldChar w:fldCharType="begin"/>
      </w:r>
      <w:r>
        <w:instrText xml:space="preserve"> HYPERLINK "https://www.ctslanguagelink.com/translation_process.php" </w:instrText>
      </w:r>
      <w:r>
        <w:fldChar w:fldCharType="separate"/>
      </w:r>
      <w:r>
        <w:rPr>
          <w:rStyle w:val="16"/>
          <w:rFonts w:ascii="Times New Roman" w:hAnsi="Times New Roman"/>
          <w:sz w:val="24"/>
          <w:szCs w:val="24"/>
        </w:rPr>
        <w:t>https</w:t>
      </w:r>
      <w:r>
        <w:rPr>
          <w:rStyle w:val="16"/>
          <w:rFonts w:ascii="Times New Roman" w:hAnsi="Times New Roman"/>
          <w:sz w:val="24"/>
          <w:szCs w:val="24"/>
          <w:lang w:val="ru-RU"/>
        </w:rPr>
        <w:t>://</w:t>
      </w:r>
      <w:r>
        <w:rPr>
          <w:rStyle w:val="16"/>
          <w:rFonts w:ascii="Times New Roman" w:hAnsi="Times New Roman"/>
          <w:sz w:val="24"/>
          <w:szCs w:val="24"/>
        </w:rPr>
        <w:t>www</w:t>
      </w:r>
      <w:r>
        <w:rPr>
          <w:rStyle w:val="16"/>
          <w:rFonts w:ascii="Times New Roman" w:hAnsi="Times New Roman"/>
          <w:sz w:val="24"/>
          <w:szCs w:val="24"/>
          <w:lang w:val="ru-RU"/>
        </w:rPr>
        <w:t>.</w:t>
      </w:r>
      <w:r>
        <w:rPr>
          <w:rStyle w:val="16"/>
          <w:rFonts w:ascii="Times New Roman" w:hAnsi="Times New Roman"/>
          <w:sz w:val="24"/>
          <w:szCs w:val="24"/>
        </w:rPr>
        <w:t>ctslanguagelink</w:t>
      </w:r>
      <w:r>
        <w:rPr>
          <w:rStyle w:val="16"/>
          <w:rFonts w:ascii="Times New Roman" w:hAnsi="Times New Roman"/>
          <w:sz w:val="24"/>
          <w:szCs w:val="24"/>
          <w:lang w:val="ru-RU"/>
        </w:rPr>
        <w:t>.</w:t>
      </w:r>
      <w:r>
        <w:rPr>
          <w:rStyle w:val="16"/>
          <w:rFonts w:ascii="Times New Roman" w:hAnsi="Times New Roman"/>
          <w:sz w:val="24"/>
          <w:szCs w:val="24"/>
        </w:rPr>
        <w:t>com</w:t>
      </w:r>
      <w:r>
        <w:rPr>
          <w:rStyle w:val="16"/>
          <w:rFonts w:ascii="Times New Roman" w:hAnsi="Times New Roman"/>
          <w:sz w:val="24"/>
          <w:szCs w:val="24"/>
          <w:lang w:val="ru-RU"/>
        </w:rPr>
        <w:t>/</w:t>
      </w:r>
      <w:r>
        <w:rPr>
          <w:rStyle w:val="16"/>
          <w:rFonts w:ascii="Times New Roman" w:hAnsi="Times New Roman"/>
          <w:sz w:val="24"/>
          <w:szCs w:val="24"/>
        </w:rPr>
        <w:t>translation</w:t>
      </w:r>
      <w:r>
        <w:rPr>
          <w:rStyle w:val="16"/>
          <w:rFonts w:ascii="Times New Roman" w:hAnsi="Times New Roman"/>
          <w:sz w:val="24"/>
          <w:szCs w:val="24"/>
          <w:lang w:val="ru-RU"/>
        </w:rPr>
        <w:t>_</w:t>
      </w:r>
      <w:r>
        <w:rPr>
          <w:rStyle w:val="16"/>
          <w:rFonts w:ascii="Times New Roman" w:hAnsi="Times New Roman"/>
          <w:sz w:val="24"/>
          <w:szCs w:val="24"/>
        </w:rPr>
        <w:t>process</w:t>
      </w:r>
      <w:r>
        <w:rPr>
          <w:rStyle w:val="16"/>
          <w:rFonts w:ascii="Times New Roman" w:hAnsi="Times New Roman"/>
          <w:sz w:val="24"/>
          <w:szCs w:val="24"/>
          <w:lang w:val="ru-RU"/>
        </w:rPr>
        <w:t>.</w:t>
      </w:r>
      <w:r>
        <w:rPr>
          <w:rStyle w:val="16"/>
          <w:rFonts w:ascii="Times New Roman" w:hAnsi="Times New Roman"/>
          <w:sz w:val="24"/>
          <w:szCs w:val="24"/>
        </w:rPr>
        <w:t>php</w:t>
      </w:r>
      <w:r>
        <w:rPr>
          <w:rStyle w:val="16"/>
          <w:rFonts w:ascii="Times New Roman" w:hAnsi="Times New Roman"/>
          <w:sz w:val="24"/>
          <w:szCs w:val="24"/>
        </w:rPr>
        <w:fldChar w:fldCharType="end"/>
      </w:r>
    </w:p>
    <w:p w14:paraId="0B02FCAE">
      <w:pPr>
        <w:pStyle w:val="111"/>
        <w:numPr>
          <w:ilvl w:val="0"/>
          <w:numId w:val="29"/>
        </w:numPr>
        <w:snapToGrid w:val="0"/>
        <w:spacing w:after="0" w:line="240" w:lineRule="auto"/>
        <w:ind w:left="426"/>
        <w:jc w:val="both"/>
        <w:rPr>
          <w:rFonts w:ascii="Times New Roman" w:hAnsi="Times New Roman"/>
          <w:sz w:val="24"/>
          <w:szCs w:val="24"/>
          <w:lang w:val="uk-UA"/>
        </w:rPr>
      </w:pPr>
      <w:r>
        <w:rPr>
          <w:rFonts w:ascii="Times New Roman" w:hAnsi="Times New Roman"/>
          <w:sz w:val="24"/>
          <w:szCs w:val="24"/>
          <w:lang w:val="uk-UA"/>
        </w:rPr>
        <w:t xml:space="preserve">Основні моделі перекладу. </w:t>
      </w:r>
      <w:r>
        <w:rPr>
          <w:rFonts w:ascii="Times New Roman" w:hAnsi="Times New Roman"/>
          <w:sz w:val="24"/>
          <w:szCs w:val="24"/>
        </w:rPr>
        <w:t>https</w:t>
      </w:r>
      <w:r>
        <w:rPr>
          <w:rFonts w:ascii="Times New Roman" w:hAnsi="Times New Roman"/>
          <w:sz w:val="24"/>
          <w:szCs w:val="24"/>
          <w:lang w:val="uk-UA"/>
        </w:rPr>
        <w:t>://</w:t>
      </w:r>
      <w:r>
        <w:rPr>
          <w:rFonts w:ascii="Times New Roman" w:hAnsi="Times New Roman"/>
          <w:sz w:val="24"/>
          <w:szCs w:val="24"/>
        </w:rPr>
        <w:t>books</w:t>
      </w:r>
      <w:r>
        <w:rPr>
          <w:rFonts w:ascii="Times New Roman" w:hAnsi="Times New Roman"/>
          <w:sz w:val="24"/>
          <w:szCs w:val="24"/>
          <w:lang w:val="uk-UA"/>
        </w:rPr>
        <w:t>.</w:t>
      </w:r>
      <w:r>
        <w:rPr>
          <w:rFonts w:ascii="Times New Roman" w:hAnsi="Times New Roman"/>
          <w:sz w:val="24"/>
          <w:szCs w:val="24"/>
        </w:rPr>
        <w:t>google</w:t>
      </w:r>
      <w:r>
        <w:rPr>
          <w:rFonts w:ascii="Times New Roman" w:hAnsi="Times New Roman"/>
          <w:sz w:val="24"/>
          <w:szCs w:val="24"/>
          <w:lang w:val="uk-UA"/>
        </w:rPr>
        <w:t>.</w:t>
      </w:r>
      <w:r>
        <w:rPr>
          <w:rFonts w:ascii="Times New Roman" w:hAnsi="Times New Roman"/>
          <w:sz w:val="24"/>
          <w:szCs w:val="24"/>
        </w:rPr>
        <w:t>pl</w:t>
      </w:r>
      <w:r>
        <w:rPr>
          <w:rFonts w:ascii="Times New Roman" w:hAnsi="Times New Roman"/>
          <w:sz w:val="24"/>
          <w:szCs w:val="24"/>
          <w:lang w:val="uk-UA"/>
        </w:rPr>
        <w:t>/</w:t>
      </w:r>
      <w:r>
        <w:rPr>
          <w:rFonts w:ascii="Times New Roman" w:hAnsi="Times New Roman"/>
          <w:sz w:val="24"/>
          <w:szCs w:val="24"/>
        </w:rPr>
        <w:t>books</w:t>
      </w:r>
      <w:r>
        <w:rPr>
          <w:rFonts w:ascii="Times New Roman" w:hAnsi="Times New Roman"/>
          <w:sz w:val="24"/>
          <w:szCs w:val="24"/>
          <w:lang w:val="uk-UA"/>
        </w:rPr>
        <w:t>?</w:t>
      </w:r>
      <w:r>
        <w:rPr>
          <w:rFonts w:ascii="Times New Roman" w:hAnsi="Times New Roman"/>
          <w:sz w:val="24"/>
          <w:szCs w:val="24"/>
        </w:rPr>
        <w:t>id</w:t>
      </w:r>
      <w:r>
        <w:rPr>
          <w:rFonts w:ascii="Times New Roman" w:hAnsi="Times New Roman"/>
          <w:sz w:val="24"/>
          <w:szCs w:val="24"/>
          <w:lang w:val="uk-UA"/>
        </w:rPr>
        <w:t xml:space="preserve">= </w:t>
      </w:r>
      <w:r>
        <w:rPr>
          <w:rFonts w:ascii="Times New Roman" w:hAnsi="Times New Roman"/>
          <w:sz w:val="24"/>
          <w:szCs w:val="24"/>
        </w:rPr>
        <w:t>WWg</w:t>
      </w:r>
      <w:r>
        <w:rPr>
          <w:rFonts w:ascii="Times New Roman" w:hAnsi="Times New Roman"/>
          <w:sz w:val="24"/>
          <w:szCs w:val="24"/>
          <w:lang w:val="uk-UA"/>
        </w:rPr>
        <w:t>6</w:t>
      </w:r>
      <w:r>
        <w:rPr>
          <w:rFonts w:ascii="Times New Roman" w:hAnsi="Times New Roman"/>
          <w:sz w:val="24"/>
          <w:szCs w:val="24"/>
        </w:rPr>
        <w:t>AAAAQBAJ</w:t>
      </w:r>
      <w:r>
        <w:rPr>
          <w:rFonts w:ascii="Times New Roman" w:hAnsi="Times New Roman"/>
          <w:sz w:val="24"/>
          <w:szCs w:val="24"/>
          <w:lang w:val="uk-UA"/>
        </w:rPr>
        <w:t xml:space="preserve">&amp; </w:t>
      </w:r>
      <w:r>
        <w:rPr>
          <w:rFonts w:ascii="Times New Roman" w:hAnsi="Times New Roman"/>
          <w:sz w:val="24"/>
          <w:szCs w:val="24"/>
        </w:rPr>
        <w:t>lpg</w:t>
      </w:r>
      <w:r>
        <w:rPr>
          <w:rFonts w:ascii="Times New Roman" w:hAnsi="Times New Roman"/>
          <w:sz w:val="24"/>
          <w:szCs w:val="24"/>
          <w:lang w:val="uk-UA"/>
        </w:rPr>
        <w:t>=</w:t>
      </w:r>
      <w:r>
        <w:rPr>
          <w:rFonts w:ascii="Times New Roman" w:hAnsi="Times New Roman"/>
          <w:sz w:val="24"/>
          <w:szCs w:val="24"/>
        </w:rPr>
        <w:t>PA</w:t>
      </w:r>
      <w:r>
        <w:rPr>
          <w:rFonts w:ascii="Times New Roman" w:hAnsi="Times New Roman"/>
          <w:sz w:val="24"/>
          <w:szCs w:val="24"/>
          <w:lang w:val="uk-UA"/>
        </w:rPr>
        <w:t>84&amp;</w:t>
      </w:r>
      <w:r>
        <w:rPr>
          <w:rFonts w:ascii="Times New Roman" w:hAnsi="Times New Roman"/>
          <w:sz w:val="24"/>
          <w:szCs w:val="24"/>
        </w:rPr>
        <w:t>dq</w:t>
      </w:r>
      <w:r>
        <w:rPr>
          <w:rFonts w:ascii="Times New Roman" w:hAnsi="Times New Roman"/>
          <w:sz w:val="24"/>
          <w:szCs w:val="24"/>
          <w:lang w:val="uk-UA"/>
        </w:rPr>
        <w:t>=</w:t>
      </w:r>
      <w:r>
        <w:rPr>
          <w:rFonts w:ascii="Times New Roman" w:hAnsi="Times New Roman"/>
          <w:sz w:val="24"/>
          <w:szCs w:val="24"/>
        </w:rPr>
        <w:t>models</w:t>
      </w:r>
      <w:r>
        <w:rPr>
          <w:rFonts w:ascii="Times New Roman" w:hAnsi="Times New Roman"/>
          <w:sz w:val="24"/>
          <w:szCs w:val="24"/>
          <w:lang w:val="uk-UA"/>
        </w:rPr>
        <w:t>+</w:t>
      </w:r>
      <w:r>
        <w:rPr>
          <w:rFonts w:ascii="Times New Roman" w:hAnsi="Times New Roman"/>
          <w:sz w:val="24"/>
          <w:szCs w:val="24"/>
        </w:rPr>
        <w:t>of</w:t>
      </w:r>
      <w:r>
        <w:rPr>
          <w:rFonts w:ascii="Times New Roman" w:hAnsi="Times New Roman"/>
          <w:sz w:val="24"/>
          <w:szCs w:val="24"/>
          <w:lang w:val="uk-UA"/>
        </w:rPr>
        <w:t>+</w:t>
      </w:r>
      <w:r>
        <w:rPr>
          <w:rFonts w:ascii="Times New Roman" w:hAnsi="Times New Roman"/>
          <w:sz w:val="24"/>
          <w:szCs w:val="24"/>
        </w:rPr>
        <w:t>translation</w:t>
      </w:r>
      <w:r>
        <w:rPr>
          <w:rFonts w:ascii="Times New Roman" w:hAnsi="Times New Roman"/>
          <w:sz w:val="24"/>
          <w:szCs w:val="24"/>
          <w:lang w:val="uk-UA"/>
        </w:rPr>
        <w:t>+</w:t>
      </w:r>
      <w:r>
        <w:rPr>
          <w:rFonts w:ascii="Times New Roman" w:hAnsi="Times New Roman"/>
          <w:sz w:val="24"/>
          <w:szCs w:val="24"/>
        </w:rPr>
        <w:t>and</w:t>
      </w:r>
      <w:r>
        <w:rPr>
          <w:rFonts w:ascii="Times New Roman" w:hAnsi="Times New Roman"/>
          <w:sz w:val="24"/>
          <w:szCs w:val="24"/>
          <w:lang w:val="uk-UA"/>
        </w:rPr>
        <w:t>+</w:t>
      </w:r>
      <w:r>
        <w:rPr>
          <w:rFonts w:ascii="Times New Roman" w:hAnsi="Times New Roman"/>
          <w:sz w:val="24"/>
          <w:szCs w:val="24"/>
        </w:rPr>
        <w:t>interpreting</w:t>
      </w:r>
      <w:r>
        <w:rPr>
          <w:rFonts w:ascii="Times New Roman" w:hAnsi="Times New Roman"/>
          <w:sz w:val="24"/>
          <w:szCs w:val="24"/>
          <w:lang w:val="uk-UA"/>
        </w:rPr>
        <w:t>&amp;</w:t>
      </w:r>
      <w:r>
        <w:rPr>
          <w:rFonts w:ascii="Times New Roman" w:hAnsi="Times New Roman"/>
          <w:sz w:val="24"/>
          <w:szCs w:val="24"/>
        </w:rPr>
        <w:t>source</w:t>
      </w:r>
      <w:r>
        <w:rPr>
          <w:rFonts w:ascii="Times New Roman" w:hAnsi="Times New Roman"/>
          <w:sz w:val="24"/>
          <w:szCs w:val="24"/>
          <w:lang w:val="uk-UA"/>
        </w:rPr>
        <w:t>=</w:t>
      </w:r>
      <w:r>
        <w:rPr>
          <w:rFonts w:ascii="Times New Roman" w:hAnsi="Times New Roman"/>
          <w:sz w:val="24"/>
          <w:szCs w:val="24"/>
        </w:rPr>
        <w:t>bl</w:t>
      </w:r>
      <w:r>
        <w:rPr>
          <w:rFonts w:ascii="Times New Roman" w:hAnsi="Times New Roman"/>
          <w:sz w:val="24"/>
          <w:szCs w:val="24"/>
          <w:lang w:val="uk-UA"/>
        </w:rPr>
        <w:t>&amp;</w:t>
      </w:r>
      <w:r>
        <w:rPr>
          <w:rFonts w:ascii="Times New Roman" w:hAnsi="Times New Roman"/>
          <w:sz w:val="24"/>
          <w:szCs w:val="24"/>
        </w:rPr>
        <w:t>ots</w:t>
      </w:r>
      <w:r>
        <w:rPr>
          <w:rFonts w:ascii="Times New Roman" w:hAnsi="Times New Roman"/>
          <w:sz w:val="24"/>
          <w:szCs w:val="24"/>
          <w:lang w:val="uk-UA"/>
        </w:rPr>
        <w:t>=2</w:t>
      </w:r>
      <w:r>
        <w:rPr>
          <w:rFonts w:ascii="Times New Roman" w:hAnsi="Times New Roman"/>
          <w:sz w:val="24"/>
          <w:szCs w:val="24"/>
        </w:rPr>
        <w:t>yeu</w:t>
      </w:r>
      <w:r>
        <w:rPr>
          <w:rFonts w:ascii="Times New Roman" w:hAnsi="Times New Roman"/>
          <w:sz w:val="24"/>
          <w:szCs w:val="24"/>
          <w:lang w:val="uk-UA"/>
        </w:rPr>
        <w:t>_</w:t>
      </w:r>
      <w:r>
        <w:rPr>
          <w:rFonts w:ascii="Times New Roman" w:hAnsi="Times New Roman"/>
          <w:sz w:val="24"/>
          <w:szCs w:val="24"/>
        </w:rPr>
        <w:t>GI</w:t>
      </w:r>
      <w:r>
        <w:rPr>
          <w:rFonts w:ascii="Times New Roman" w:hAnsi="Times New Roman"/>
          <w:sz w:val="24"/>
          <w:szCs w:val="24"/>
          <w:lang w:val="uk-UA"/>
        </w:rPr>
        <w:t>46</w:t>
      </w:r>
      <w:r>
        <w:rPr>
          <w:rFonts w:ascii="Times New Roman" w:hAnsi="Times New Roman"/>
          <w:sz w:val="24"/>
          <w:szCs w:val="24"/>
        </w:rPr>
        <w:t>u</w:t>
      </w:r>
      <w:r>
        <w:rPr>
          <w:rFonts w:ascii="Times New Roman" w:hAnsi="Times New Roman"/>
          <w:sz w:val="24"/>
          <w:szCs w:val="24"/>
          <w:lang w:val="uk-UA"/>
        </w:rPr>
        <w:t>&amp;</w:t>
      </w:r>
      <w:r>
        <w:rPr>
          <w:rFonts w:ascii="Times New Roman" w:hAnsi="Times New Roman"/>
          <w:sz w:val="24"/>
          <w:szCs w:val="24"/>
        </w:rPr>
        <w:t>s</w:t>
      </w:r>
      <w:r>
        <w:rPr>
          <w:rFonts w:ascii="Times New Roman" w:hAnsi="Times New Roman"/>
          <w:sz w:val="24"/>
          <w:szCs w:val="24"/>
          <w:lang w:val="uk-UA"/>
        </w:rPr>
        <w:t xml:space="preserve"> </w:t>
      </w:r>
      <w:r>
        <w:rPr>
          <w:rFonts w:ascii="Times New Roman" w:hAnsi="Times New Roman"/>
          <w:sz w:val="24"/>
          <w:szCs w:val="24"/>
        </w:rPr>
        <w:t>ig</w:t>
      </w:r>
      <w:r>
        <w:rPr>
          <w:rFonts w:ascii="Times New Roman" w:hAnsi="Times New Roman"/>
          <w:sz w:val="24"/>
          <w:szCs w:val="24"/>
          <w:lang w:val="uk-UA"/>
        </w:rPr>
        <w:t>=</w:t>
      </w:r>
      <w:r>
        <w:rPr>
          <w:rFonts w:ascii="Times New Roman" w:hAnsi="Times New Roman"/>
          <w:sz w:val="24"/>
          <w:szCs w:val="24"/>
        </w:rPr>
        <w:t>jYaMiIp</w:t>
      </w:r>
      <w:r>
        <w:rPr>
          <w:rFonts w:ascii="Times New Roman" w:hAnsi="Times New Roman"/>
          <w:sz w:val="24"/>
          <w:szCs w:val="24"/>
          <w:lang w:val="uk-UA"/>
        </w:rPr>
        <w:t>8</w:t>
      </w:r>
      <w:r>
        <w:rPr>
          <w:rFonts w:ascii="Times New Roman" w:hAnsi="Times New Roman"/>
          <w:sz w:val="24"/>
          <w:szCs w:val="24"/>
        </w:rPr>
        <w:t>VzCf</w:t>
      </w:r>
      <w:r>
        <w:rPr>
          <w:rFonts w:ascii="Times New Roman" w:hAnsi="Times New Roman"/>
          <w:sz w:val="24"/>
          <w:szCs w:val="24"/>
          <w:lang w:val="uk-UA"/>
        </w:rPr>
        <w:t xml:space="preserve"> 7</w:t>
      </w:r>
      <w:r>
        <w:rPr>
          <w:rFonts w:ascii="Times New Roman" w:hAnsi="Times New Roman"/>
          <w:sz w:val="24"/>
          <w:szCs w:val="24"/>
        </w:rPr>
        <w:t>RoNwCFbg</w:t>
      </w:r>
      <w:r>
        <w:rPr>
          <w:rFonts w:ascii="Times New Roman" w:hAnsi="Times New Roman"/>
          <w:sz w:val="24"/>
          <w:szCs w:val="24"/>
          <w:lang w:val="uk-UA"/>
        </w:rPr>
        <w:t>6</w:t>
      </w:r>
      <w:r>
        <w:rPr>
          <w:rFonts w:ascii="Times New Roman" w:hAnsi="Times New Roman"/>
          <w:sz w:val="24"/>
          <w:szCs w:val="24"/>
        </w:rPr>
        <w:t>JsrcM</w:t>
      </w:r>
      <w:r>
        <w:rPr>
          <w:rFonts w:ascii="Times New Roman" w:hAnsi="Times New Roman"/>
          <w:sz w:val="24"/>
          <w:szCs w:val="24"/>
          <w:lang w:val="uk-UA"/>
        </w:rPr>
        <w:t>&amp;</w:t>
      </w:r>
      <w:r>
        <w:rPr>
          <w:rFonts w:ascii="Times New Roman" w:hAnsi="Times New Roman"/>
          <w:sz w:val="24"/>
          <w:szCs w:val="24"/>
        </w:rPr>
        <w:t>hl</w:t>
      </w:r>
      <w:r>
        <w:rPr>
          <w:rFonts w:ascii="Times New Roman" w:hAnsi="Times New Roman"/>
          <w:sz w:val="24"/>
          <w:szCs w:val="24"/>
          <w:lang w:val="uk-UA"/>
        </w:rPr>
        <w:t>=</w:t>
      </w:r>
      <w:r>
        <w:rPr>
          <w:rFonts w:ascii="Times New Roman" w:hAnsi="Times New Roman"/>
          <w:sz w:val="24"/>
          <w:szCs w:val="24"/>
        </w:rPr>
        <w:t>uk</w:t>
      </w:r>
      <w:r>
        <w:rPr>
          <w:rFonts w:ascii="Times New Roman" w:hAnsi="Times New Roman"/>
          <w:sz w:val="24"/>
          <w:szCs w:val="24"/>
          <w:lang w:val="uk-UA"/>
        </w:rPr>
        <w:t>&amp;</w:t>
      </w:r>
      <w:r>
        <w:rPr>
          <w:rFonts w:ascii="Times New Roman" w:hAnsi="Times New Roman"/>
          <w:sz w:val="24"/>
          <w:szCs w:val="24"/>
        </w:rPr>
        <w:t>sa</w:t>
      </w:r>
      <w:r>
        <w:rPr>
          <w:rFonts w:ascii="Times New Roman" w:hAnsi="Times New Roman"/>
          <w:sz w:val="24"/>
          <w:szCs w:val="24"/>
          <w:lang w:val="uk-UA"/>
        </w:rPr>
        <w:t>=</w:t>
      </w:r>
      <w:r>
        <w:rPr>
          <w:rFonts w:ascii="Times New Roman" w:hAnsi="Times New Roman"/>
          <w:sz w:val="24"/>
          <w:szCs w:val="24"/>
        </w:rPr>
        <w:t>X</w:t>
      </w:r>
      <w:r>
        <w:rPr>
          <w:rFonts w:ascii="Times New Roman" w:hAnsi="Times New Roman"/>
          <w:sz w:val="24"/>
          <w:szCs w:val="24"/>
          <w:lang w:val="uk-UA"/>
        </w:rPr>
        <w:t>&amp;</w:t>
      </w:r>
      <w:r>
        <w:rPr>
          <w:rFonts w:ascii="Times New Roman" w:hAnsi="Times New Roman"/>
          <w:sz w:val="24"/>
          <w:szCs w:val="24"/>
        </w:rPr>
        <w:t>ved</w:t>
      </w:r>
      <w:r>
        <w:rPr>
          <w:rFonts w:ascii="Times New Roman" w:hAnsi="Times New Roman"/>
          <w:sz w:val="24"/>
          <w:szCs w:val="24"/>
          <w:lang w:val="uk-UA"/>
        </w:rPr>
        <w:t>=0</w:t>
      </w:r>
      <w:r>
        <w:rPr>
          <w:rFonts w:ascii="Times New Roman" w:hAnsi="Times New Roman"/>
          <w:sz w:val="24"/>
          <w:szCs w:val="24"/>
        </w:rPr>
        <w:t>a</w:t>
      </w:r>
    </w:p>
    <w:p w14:paraId="0B02FCAF">
      <w:pPr>
        <w:pStyle w:val="111"/>
        <w:numPr>
          <w:ilvl w:val="0"/>
          <w:numId w:val="29"/>
        </w:numPr>
        <w:snapToGrid w:val="0"/>
        <w:spacing w:after="0" w:line="240" w:lineRule="auto"/>
        <w:ind w:left="426"/>
        <w:jc w:val="both"/>
        <w:rPr>
          <w:rFonts w:ascii="Times New Roman" w:hAnsi="Times New Roman"/>
          <w:sz w:val="24"/>
          <w:szCs w:val="24"/>
          <w:lang w:val="uk-UA"/>
        </w:rPr>
      </w:pPr>
      <w:r>
        <w:rPr>
          <w:rFonts w:ascii="Times New Roman" w:hAnsi="Times New Roman"/>
          <w:sz w:val="24"/>
          <w:szCs w:val="24"/>
          <w:lang w:val="ru-RU"/>
        </w:rPr>
        <w:t xml:space="preserve">Семантична модель перекладу. </w:t>
      </w:r>
      <w:r>
        <w:fldChar w:fldCharType="begin"/>
      </w:r>
      <w:r>
        <w:instrText xml:space="preserve"> HYPERLINK "http://www.academia.edu/1426730/The_Roles" </w:instrText>
      </w:r>
      <w:r>
        <w:fldChar w:fldCharType="separate"/>
      </w:r>
      <w:r>
        <w:rPr>
          <w:rStyle w:val="16"/>
          <w:rFonts w:ascii="Times New Roman" w:hAnsi="Times New Roman"/>
          <w:sz w:val="24"/>
          <w:szCs w:val="24"/>
        </w:rPr>
        <w:t>http</w:t>
      </w:r>
      <w:r>
        <w:rPr>
          <w:rStyle w:val="16"/>
          <w:rFonts w:ascii="Times New Roman" w:hAnsi="Times New Roman"/>
          <w:sz w:val="24"/>
          <w:szCs w:val="24"/>
          <w:lang w:val="ru-RU"/>
        </w:rPr>
        <w:t>://</w:t>
      </w:r>
      <w:r>
        <w:rPr>
          <w:rStyle w:val="16"/>
          <w:rFonts w:ascii="Times New Roman" w:hAnsi="Times New Roman"/>
          <w:sz w:val="24"/>
          <w:szCs w:val="24"/>
        </w:rPr>
        <w:t>www</w:t>
      </w:r>
      <w:r>
        <w:rPr>
          <w:rStyle w:val="16"/>
          <w:rFonts w:ascii="Times New Roman" w:hAnsi="Times New Roman"/>
          <w:sz w:val="24"/>
          <w:szCs w:val="24"/>
          <w:lang w:val="ru-RU"/>
        </w:rPr>
        <w:t>.</w:t>
      </w:r>
      <w:r>
        <w:rPr>
          <w:rStyle w:val="16"/>
          <w:rFonts w:ascii="Times New Roman" w:hAnsi="Times New Roman"/>
          <w:sz w:val="24"/>
          <w:szCs w:val="24"/>
        </w:rPr>
        <w:t>academia</w:t>
      </w:r>
      <w:r>
        <w:rPr>
          <w:rStyle w:val="16"/>
          <w:rFonts w:ascii="Times New Roman" w:hAnsi="Times New Roman"/>
          <w:sz w:val="24"/>
          <w:szCs w:val="24"/>
          <w:lang w:val="ru-RU"/>
        </w:rPr>
        <w:t>.</w:t>
      </w:r>
      <w:r>
        <w:rPr>
          <w:rStyle w:val="16"/>
          <w:rFonts w:ascii="Times New Roman" w:hAnsi="Times New Roman"/>
          <w:sz w:val="24"/>
          <w:szCs w:val="24"/>
        </w:rPr>
        <w:t>edu</w:t>
      </w:r>
      <w:r>
        <w:rPr>
          <w:rStyle w:val="16"/>
          <w:rFonts w:ascii="Times New Roman" w:hAnsi="Times New Roman"/>
          <w:sz w:val="24"/>
          <w:szCs w:val="24"/>
          <w:lang w:val="ru-RU"/>
        </w:rPr>
        <w:t>/1426730/</w:t>
      </w:r>
      <w:r>
        <w:rPr>
          <w:rStyle w:val="16"/>
          <w:rFonts w:ascii="Times New Roman" w:hAnsi="Times New Roman"/>
          <w:sz w:val="24"/>
          <w:szCs w:val="24"/>
        </w:rPr>
        <w:t>The</w:t>
      </w:r>
      <w:r>
        <w:rPr>
          <w:rStyle w:val="16"/>
          <w:rFonts w:ascii="Times New Roman" w:hAnsi="Times New Roman"/>
          <w:sz w:val="24"/>
          <w:szCs w:val="24"/>
          <w:lang w:val="ru-RU"/>
        </w:rPr>
        <w:t>_</w:t>
      </w:r>
      <w:r>
        <w:rPr>
          <w:rStyle w:val="16"/>
          <w:rFonts w:ascii="Times New Roman" w:hAnsi="Times New Roman"/>
          <w:sz w:val="24"/>
          <w:szCs w:val="24"/>
        </w:rPr>
        <w:t>Roles</w:t>
      </w:r>
      <w:r>
        <w:rPr>
          <w:rStyle w:val="16"/>
          <w:rFonts w:ascii="Times New Roman" w:hAnsi="Times New Roman"/>
          <w:sz w:val="24"/>
          <w:szCs w:val="24"/>
        </w:rPr>
        <w:fldChar w:fldCharType="end"/>
      </w:r>
    </w:p>
    <w:p w14:paraId="0B02FCB0">
      <w:pPr>
        <w:pStyle w:val="111"/>
        <w:numPr>
          <w:ilvl w:val="0"/>
          <w:numId w:val="29"/>
        </w:numPr>
        <w:snapToGrid w:val="0"/>
        <w:spacing w:after="0" w:line="240" w:lineRule="auto"/>
        <w:ind w:left="426"/>
        <w:jc w:val="both"/>
        <w:rPr>
          <w:rFonts w:ascii="Times New Roman" w:hAnsi="Times New Roman"/>
          <w:sz w:val="24"/>
          <w:szCs w:val="24"/>
          <w:lang w:val="uk-UA"/>
        </w:rPr>
      </w:pPr>
      <w:r>
        <w:rPr>
          <w:rFonts w:ascii="Times New Roman" w:hAnsi="Times New Roman"/>
          <w:sz w:val="24"/>
          <w:szCs w:val="24"/>
          <w:lang w:val="ru-RU"/>
        </w:rPr>
        <w:t xml:space="preserve">Трансформаційна модель перекладу. </w:t>
      </w:r>
      <w:r>
        <w:rPr>
          <w:rFonts w:ascii="Times New Roman" w:hAnsi="Times New Roman"/>
          <w:sz w:val="24"/>
          <w:szCs w:val="24"/>
        </w:rPr>
        <w:t>http</w:t>
      </w:r>
      <w:r>
        <w:rPr>
          <w:rFonts w:ascii="Times New Roman" w:hAnsi="Times New Roman"/>
          <w:sz w:val="24"/>
          <w:szCs w:val="24"/>
          <w:lang w:val="ru-RU"/>
        </w:rPr>
        <w:t>://</w:t>
      </w:r>
      <w:r>
        <w:rPr>
          <w:rFonts w:ascii="Times New Roman" w:hAnsi="Times New Roman"/>
          <w:sz w:val="24"/>
          <w:szCs w:val="24"/>
        </w:rPr>
        <w:t>lib</w:t>
      </w:r>
      <w:r>
        <w:rPr>
          <w:rFonts w:ascii="Times New Roman" w:hAnsi="Times New Roman"/>
          <w:sz w:val="24"/>
          <w:szCs w:val="24"/>
          <w:lang w:val="ru-RU"/>
        </w:rPr>
        <w:t>.</w:t>
      </w:r>
      <w:r>
        <w:rPr>
          <w:rFonts w:ascii="Times New Roman" w:hAnsi="Times New Roman"/>
          <w:sz w:val="24"/>
          <w:szCs w:val="24"/>
        </w:rPr>
        <w:t>chdu</w:t>
      </w:r>
      <w:r>
        <w:rPr>
          <w:rFonts w:ascii="Times New Roman" w:hAnsi="Times New Roman"/>
          <w:sz w:val="24"/>
          <w:szCs w:val="24"/>
          <w:lang w:val="ru-RU"/>
        </w:rPr>
        <w:t>.</w:t>
      </w:r>
      <w:r>
        <w:rPr>
          <w:rFonts w:ascii="Times New Roman" w:hAnsi="Times New Roman"/>
          <w:sz w:val="24"/>
          <w:szCs w:val="24"/>
        </w:rPr>
        <w:t>edu</w:t>
      </w:r>
      <w:r>
        <w:rPr>
          <w:rFonts w:ascii="Times New Roman" w:hAnsi="Times New Roman"/>
          <w:sz w:val="24"/>
          <w:szCs w:val="24"/>
          <w:lang w:val="ru-RU"/>
        </w:rPr>
        <w:t>.</w:t>
      </w:r>
      <w:r>
        <w:rPr>
          <w:rFonts w:ascii="Times New Roman" w:hAnsi="Times New Roman"/>
          <w:sz w:val="24"/>
          <w:szCs w:val="24"/>
        </w:rPr>
        <w:t>ua</w:t>
      </w:r>
      <w:r>
        <w:rPr>
          <w:rFonts w:ascii="Times New Roman" w:hAnsi="Times New Roman"/>
          <w:sz w:val="24"/>
          <w:szCs w:val="24"/>
          <w:lang w:val="ru-RU"/>
        </w:rPr>
        <w:t>/</w:t>
      </w:r>
      <w:r>
        <w:rPr>
          <w:rFonts w:ascii="Times New Roman" w:hAnsi="Times New Roman"/>
          <w:sz w:val="24"/>
          <w:szCs w:val="24"/>
        </w:rPr>
        <w:t>pdf</w:t>
      </w:r>
      <w:r>
        <w:rPr>
          <w:rFonts w:ascii="Times New Roman" w:hAnsi="Times New Roman"/>
          <w:sz w:val="24"/>
          <w:szCs w:val="24"/>
          <w:lang w:val="ru-RU"/>
        </w:rPr>
        <w:t>/</w:t>
      </w:r>
      <w:r>
        <w:rPr>
          <w:rFonts w:ascii="Times New Roman" w:hAnsi="Times New Roman"/>
          <w:sz w:val="24"/>
          <w:szCs w:val="24"/>
        </w:rPr>
        <w:t>posibnuku</w:t>
      </w:r>
      <w:r>
        <w:rPr>
          <w:rFonts w:ascii="Times New Roman" w:hAnsi="Times New Roman"/>
          <w:sz w:val="24"/>
          <w:szCs w:val="24"/>
          <w:lang w:val="ru-RU"/>
        </w:rPr>
        <w:t>/331/3.</w:t>
      </w:r>
      <w:r>
        <w:rPr>
          <w:rFonts w:ascii="Times New Roman" w:hAnsi="Times New Roman"/>
          <w:sz w:val="24"/>
          <w:szCs w:val="24"/>
        </w:rPr>
        <w:t>pdf</w:t>
      </w:r>
      <w:r>
        <w:rPr>
          <w:rFonts w:ascii="Times New Roman" w:hAnsi="Times New Roman"/>
          <w:sz w:val="24"/>
          <w:szCs w:val="24"/>
          <w:lang w:val="ru-RU"/>
        </w:rPr>
        <w:t xml:space="preserve"> </w:t>
      </w:r>
    </w:p>
    <w:p w14:paraId="0B02FCB1">
      <w:pPr>
        <w:pStyle w:val="111"/>
        <w:numPr>
          <w:ilvl w:val="0"/>
          <w:numId w:val="29"/>
        </w:numPr>
        <w:snapToGrid w:val="0"/>
        <w:spacing w:after="0" w:line="240" w:lineRule="auto"/>
        <w:ind w:left="426"/>
        <w:jc w:val="both"/>
        <w:rPr>
          <w:rFonts w:ascii="Times New Roman" w:hAnsi="Times New Roman"/>
          <w:sz w:val="24"/>
          <w:szCs w:val="24"/>
          <w:lang w:val="uk-UA"/>
        </w:rPr>
      </w:pPr>
      <w:r>
        <w:rPr>
          <w:rFonts w:ascii="Times New Roman" w:hAnsi="Times New Roman"/>
          <w:sz w:val="24"/>
          <w:szCs w:val="24"/>
          <w:lang w:val="ru-RU"/>
        </w:rPr>
        <w:t xml:space="preserve">Комунікативна модель перекладу. </w:t>
      </w:r>
      <w:r>
        <w:fldChar w:fldCharType="begin"/>
      </w:r>
      <w:r>
        <w:instrText xml:space="preserve"> HYPERLINK "http://www.worldtrans.org/TP/TP1/TP1-%2017.HT" </w:instrText>
      </w:r>
      <w:r>
        <w:fldChar w:fldCharType="separate"/>
      </w:r>
      <w:r>
        <w:rPr>
          <w:rStyle w:val="16"/>
          <w:rFonts w:ascii="Times New Roman" w:hAnsi="Times New Roman"/>
          <w:sz w:val="24"/>
          <w:szCs w:val="24"/>
        </w:rPr>
        <w:t>http</w:t>
      </w:r>
      <w:r>
        <w:rPr>
          <w:rStyle w:val="16"/>
          <w:rFonts w:ascii="Times New Roman" w:hAnsi="Times New Roman"/>
          <w:sz w:val="24"/>
          <w:szCs w:val="24"/>
          <w:lang w:val="ru-RU"/>
        </w:rPr>
        <w:t>://</w:t>
      </w:r>
      <w:r>
        <w:rPr>
          <w:rStyle w:val="16"/>
          <w:rFonts w:ascii="Times New Roman" w:hAnsi="Times New Roman"/>
          <w:sz w:val="24"/>
          <w:szCs w:val="24"/>
        </w:rPr>
        <w:t>www</w:t>
      </w:r>
      <w:r>
        <w:rPr>
          <w:rStyle w:val="16"/>
          <w:rFonts w:ascii="Times New Roman" w:hAnsi="Times New Roman"/>
          <w:sz w:val="24"/>
          <w:szCs w:val="24"/>
          <w:lang w:val="ru-RU"/>
        </w:rPr>
        <w:t>.</w:t>
      </w:r>
      <w:r>
        <w:rPr>
          <w:rStyle w:val="16"/>
          <w:rFonts w:ascii="Times New Roman" w:hAnsi="Times New Roman"/>
          <w:sz w:val="24"/>
          <w:szCs w:val="24"/>
        </w:rPr>
        <w:t>worldtrans</w:t>
      </w:r>
      <w:r>
        <w:rPr>
          <w:rStyle w:val="16"/>
          <w:rFonts w:ascii="Times New Roman" w:hAnsi="Times New Roman"/>
          <w:sz w:val="24"/>
          <w:szCs w:val="24"/>
          <w:lang w:val="ru-RU"/>
        </w:rPr>
        <w:t>.</w:t>
      </w:r>
      <w:r>
        <w:rPr>
          <w:rStyle w:val="16"/>
          <w:rFonts w:ascii="Times New Roman" w:hAnsi="Times New Roman"/>
          <w:sz w:val="24"/>
          <w:szCs w:val="24"/>
        </w:rPr>
        <w:t>org</w:t>
      </w:r>
      <w:r>
        <w:rPr>
          <w:rStyle w:val="16"/>
          <w:rFonts w:ascii="Times New Roman" w:hAnsi="Times New Roman"/>
          <w:sz w:val="24"/>
          <w:szCs w:val="24"/>
          <w:lang w:val="ru-RU"/>
        </w:rPr>
        <w:t>/</w:t>
      </w:r>
      <w:r>
        <w:rPr>
          <w:rStyle w:val="16"/>
          <w:rFonts w:ascii="Times New Roman" w:hAnsi="Times New Roman"/>
          <w:sz w:val="24"/>
          <w:szCs w:val="24"/>
        </w:rPr>
        <w:t>TP</w:t>
      </w:r>
      <w:r>
        <w:rPr>
          <w:rStyle w:val="16"/>
          <w:rFonts w:ascii="Times New Roman" w:hAnsi="Times New Roman"/>
          <w:sz w:val="24"/>
          <w:szCs w:val="24"/>
          <w:lang w:val="ru-RU"/>
        </w:rPr>
        <w:t>/</w:t>
      </w:r>
      <w:r>
        <w:rPr>
          <w:rStyle w:val="16"/>
          <w:rFonts w:ascii="Times New Roman" w:hAnsi="Times New Roman"/>
          <w:sz w:val="24"/>
          <w:szCs w:val="24"/>
        </w:rPr>
        <w:t>TP</w:t>
      </w:r>
      <w:r>
        <w:rPr>
          <w:rStyle w:val="16"/>
          <w:rFonts w:ascii="Times New Roman" w:hAnsi="Times New Roman"/>
          <w:sz w:val="24"/>
          <w:szCs w:val="24"/>
          <w:lang w:val="ru-RU"/>
        </w:rPr>
        <w:t>1/</w:t>
      </w:r>
      <w:r>
        <w:rPr>
          <w:rStyle w:val="16"/>
          <w:rFonts w:ascii="Times New Roman" w:hAnsi="Times New Roman"/>
          <w:sz w:val="24"/>
          <w:szCs w:val="24"/>
        </w:rPr>
        <w:t>TP</w:t>
      </w:r>
      <w:r>
        <w:rPr>
          <w:rStyle w:val="16"/>
          <w:rFonts w:ascii="Times New Roman" w:hAnsi="Times New Roman"/>
          <w:sz w:val="24"/>
          <w:szCs w:val="24"/>
          <w:lang w:val="ru-RU"/>
        </w:rPr>
        <w:t>1- 17.</w:t>
      </w:r>
      <w:r>
        <w:rPr>
          <w:rStyle w:val="16"/>
          <w:rFonts w:ascii="Times New Roman" w:hAnsi="Times New Roman"/>
          <w:sz w:val="24"/>
          <w:szCs w:val="24"/>
        </w:rPr>
        <w:t>HT</w:t>
      </w:r>
      <w:r>
        <w:rPr>
          <w:rStyle w:val="16"/>
          <w:rFonts w:ascii="Times New Roman" w:hAnsi="Times New Roman"/>
          <w:sz w:val="24"/>
          <w:szCs w:val="24"/>
        </w:rPr>
        <w:fldChar w:fldCharType="end"/>
      </w:r>
    </w:p>
    <w:p w14:paraId="0B02FCB2">
      <w:pPr>
        <w:pStyle w:val="111"/>
        <w:numPr>
          <w:ilvl w:val="0"/>
          <w:numId w:val="29"/>
        </w:numPr>
        <w:snapToGrid w:val="0"/>
        <w:spacing w:after="0" w:line="240" w:lineRule="auto"/>
        <w:ind w:left="426"/>
        <w:jc w:val="both"/>
        <w:rPr>
          <w:rFonts w:ascii="Times New Roman" w:hAnsi="Times New Roman"/>
          <w:sz w:val="24"/>
          <w:szCs w:val="24"/>
          <w:lang w:val="uk-UA"/>
        </w:rPr>
      </w:pPr>
      <w:r>
        <w:rPr>
          <w:rFonts w:ascii="Times New Roman" w:hAnsi="Times New Roman"/>
          <w:sz w:val="24"/>
          <w:szCs w:val="24"/>
          <w:lang w:val="ru-RU"/>
        </w:rPr>
        <w:t xml:space="preserve">Типи еквівалентності. </w:t>
      </w:r>
      <w:r>
        <w:rPr>
          <w:rFonts w:ascii="Times New Roman" w:hAnsi="Times New Roman"/>
          <w:sz w:val="24"/>
          <w:szCs w:val="24"/>
        </w:rPr>
        <w:t>http</w:t>
      </w:r>
      <w:r>
        <w:rPr>
          <w:rFonts w:ascii="Times New Roman" w:hAnsi="Times New Roman"/>
          <w:sz w:val="24"/>
          <w:szCs w:val="24"/>
          <w:lang w:val="ru-RU"/>
        </w:rPr>
        <w:t>://</w:t>
      </w:r>
      <w:r>
        <w:rPr>
          <w:rFonts w:ascii="Times New Roman" w:hAnsi="Times New Roman"/>
          <w:sz w:val="24"/>
          <w:szCs w:val="24"/>
        </w:rPr>
        <w:t>lib</w:t>
      </w:r>
      <w:r>
        <w:rPr>
          <w:rFonts w:ascii="Times New Roman" w:hAnsi="Times New Roman"/>
          <w:sz w:val="24"/>
          <w:szCs w:val="24"/>
          <w:lang w:val="ru-RU"/>
        </w:rPr>
        <w:t>.</w:t>
      </w:r>
      <w:r>
        <w:rPr>
          <w:rFonts w:ascii="Times New Roman" w:hAnsi="Times New Roman"/>
          <w:sz w:val="24"/>
          <w:szCs w:val="24"/>
        </w:rPr>
        <w:t>chdu</w:t>
      </w:r>
      <w:r>
        <w:rPr>
          <w:rFonts w:ascii="Times New Roman" w:hAnsi="Times New Roman"/>
          <w:sz w:val="24"/>
          <w:szCs w:val="24"/>
          <w:lang w:val="ru-RU"/>
        </w:rPr>
        <w:t>.</w:t>
      </w:r>
      <w:r>
        <w:rPr>
          <w:rFonts w:ascii="Times New Roman" w:hAnsi="Times New Roman"/>
          <w:sz w:val="24"/>
          <w:szCs w:val="24"/>
        </w:rPr>
        <w:t>edu</w:t>
      </w:r>
      <w:r>
        <w:rPr>
          <w:rFonts w:ascii="Times New Roman" w:hAnsi="Times New Roman"/>
          <w:sz w:val="24"/>
          <w:szCs w:val="24"/>
          <w:lang w:val="ru-RU"/>
        </w:rPr>
        <w:t>.</w:t>
      </w:r>
      <w:r>
        <w:rPr>
          <w:rFonts w:ascii="Times New Roman" w:hAnsi="Times New Roman"/>
          <w:sz w:val="24"/>
          <w:szCs w:val="24"/>
        </w:rPr>
        <w:t>ua</w:t>
      </w:r>
      <w:r>
        <w:rPr>
          <w:rFonts w:ascii="Times New Roman" w:hAnsi="Times New Roman"/>
          <w:sz w:val="24"/>
          <w:szCs w:val="24"/>
          <w:lang w:val="ru-RU"/>
        </w:rPr>
        <w:t>/</w:t>
      </w:r>
      <w:r>
        <w:rPr>
          <w:rFonts w:ascii="Times New Roman" w:hAnsi="Times New Roman"/>
          <w:sz w:val="24"/>
          <w:szCs w:val="24"/>
        </w:rPr>
        <w:t>pdf</w:t>
      </w:r>
      <w:r>
        <w:rPr>
          <w:rFonts w:ascii="Times New Roman" w:hAnsi="Times New Roman"/>
          <w:sz w:val="24"/>
          <w:szCs w:val="24"/>
          <w:lang w:val="ru-RU"/>
        </w:rPr>
        <w:t>/</w:t>
      </w:r>
      <w:r>
        <w:rPr>
          <w:rFonts w:ascii="Times New Roman" w:hAnsi="Times New Roman"/>
          <w:sz w:val="24"/>
          <w:szCs w:val="24"/>
        </w:rPr>
        <w:t>posibnuku</w:t>
      </w:r>
      <w:r>
        <w:rPr>
          <w:rFonts w:ascii="Times New Roman" w:hAnsi="Times New Roman"/>
          <w:sz w:val="24"/>
          <w:szCs w:val="24"/>
          <w:lang w:val="ru-RU"/>
        </w:rPr>
        <w:t>/331/4.</w:t>
      </w:r>
      <w:r>
        <w:rPr>
          <w:rFonts w:ascii="Times New Roman" w:hAnsi="Times New Roman"/>
          <w:sz w:val="24"/>
          <w:szCs w:val="24"/>
        </w:rPr>
        <w:t>pdf</w:t>
      </w:r>
      <w:r>
        <w:rPr>
          <w:rFonts w:ascii="Times New Roman" w:hAnsi="Times New Roman"/>
          <w:sz w:val="24"/>
          <w:szCs w:val="24"/>
          <w:lang w:val="ru-RU"/>
        </w:rPr>
        <w:t xml:space="preserve"> </w:t>
      </w:r>
    </w:p>
    <w:p w14:paraId="0B02FCB3">
      <w:pPr>
        <w:pStyle w:val="111"/>
        <w:numPr>
          <w:ilvl w:val="0"/>
          <w:numId w:val="29"/>
        </w:numPr>
        <w:snapToGrid w:val="0"/>
        <w:spacing w:after="0" w:line="240" w:lineRule="auto"/>
        <w:ind w:left="426"/>
        <w:jc w:val="both"/>
        <w:rPr>
          <w:rFonts w:ascii="Times New Roman" w:hAnsi="Times New Roman"/>
          <w:sz w:val="24"/>
          <w:szCs w:val="24"/>
          <w:lang w:val="uk-UA"/>
        </w:rPr>
      </w:pPr>
      <w:r>
        <w:rPr>
          <w:rFonts w:ascii="Times New Roman" w:hAnsi="Times New Roman"/>
          <w:sz w:val="24"/>
          <w:szCs w:val="24"/>
          <w:lang w:val="ru-RU"/>
        </w:rPr>
        <w:t xml:space="preserve">Теорія рівнів еквівалентності. </w:t>
      </w:r>
      <w:r>
        <w:fldChar w:fldCharType="begin"/>
      </w:r>
      <w:r>
        <w:instrText xml:space="preserve"> HYPERLINK "http://translationjournal.net/journal/14equiv.htm" </w:instrText>
      </w:r>
      <w:r>
        <w:fldChar w:fldCharType="separate"/>
      </w:r>
      <w:r>
        <w:rPr>
          <w:rStyle w:val="16"/>
          <w:rFonts w:ascii="Times New Roman" w:hAnsi="Times New Roman"/>
          <w:sz w:val="24"/>
          <w:szCs w:val="24"/>
        </w:rPr>
        <w:t>http</w:t>
      </w:r>
      <w:r>
        <w:rPr>
          <w:rStyle w:val="16"/>
          <w:rFonts w:ascii="Times New Roman" w:hAnsi="Times New Roman"/>
          <w:sz w:val="24"/>
          <w:szCs w:val="24"/>
          <w:lang w:val="ru-RU"/>
        </w:rPr>
        <w:t>://</w:t>
      </w:r>
      <w:r>
        <w:rPr>
          <w:rStyle w:val="16"/>
          <w:rFonts w:ascii="Times New Roman" w:hAnsi="Times New Roman"/>
          <w:sz w:val="24"/>
          <w:szCs w:val="24"/>
        </w:rPr>
        <w:t>translationjournal</w:t>
      </w:r>
      <w:r>
        <w:rPr>
          <w:rStyle w:val="16"/>
          <w:rFonts w:ascii="Times New Roman" w:hAnsi="Times New Roman"/>
          <w:sz w:val="24"/>
          <w:szCs w:val="24"/>
          <w:lang w:val="ru-RU"/>
        </w:rPr>
        <w:t>.</w:t>
      </w:r>
      <w:r>
        <w:rPr>
          <w:rStyle w:val="16"/>
          <w:rFonts w:ascii="Times New Roman" w:hAnsi="Times New Roman"/>
          <w:sz w:val="24"/>
          <w:szCs w:val="24"/>
        </w:rPr>
        <w:t>net</w:t>
      </w:r>
      <w:r>
        <w:rPr>
          <w:rStyle w:val="16"/>
          <w:rFonts w:ascii="Times New Roman" w:hAnsi="Times New Roman"/>
          <w:sz w:val="24"/>
          <w:szCs w:val="24"/>
          <w:lang w:val="ru-RU"/>
        </w:rPr>
        <w:t>/</w:t>
      </w:r>
      <w:r>
        <w:rPr>
          <w:rStyle w:val="16"/>
          <w:rFonts w:ascii="Times New Roman" w:hAnsi="Times New Roman"/>
          <w:sz w:val="24"/>
          <w:szCs w:val="24"/>
        </w:rPr>
        <w:t>journal</w:t>
      </w:r>
      <w:r>
        <w:rPr>
          <w:rStyle w:val="16"/>
          <w:rFonts w:ascii="Times New Roman" w:hAnsi="Times New Roman"/>
          <w:sz w:val="24"/>
          <w:szCs w:val="24"/>
          <w:lang w:val="ru-RU"/>
        </w:rPr>
        <w:t>/14</w:t>
      </w:r>
      <w:r>
        <w:rPr>
          <w:rStyle w:val="16"/>
          <w:rFonts w:ascii="Times New Roman" w:hAnsi="Times New Roman"/>
          <w:sz w:val="24"/>
          <w:szCs w:val="24"/>
        </w:rPr>
        <w:t>equiv</w:t>
      </w:r>
      <w:r>
        <w:rPr>
          <w:rStyle w:val="16"/>
          <w:rFonts w:ascii="Times New Roman" w:hAnsi="Times New Roman"/>
          <w:sz w:val="24"/>
          <w:szCs w:val="24"/>
          <w:lang w:val="ru-RU"/>
        </w:rPr>
        <w:t>.</w:t>
      </w:r>
      <w:r>
        <w:rPr>
          <w:rStyle w:val="16"/>
          <w:rFonts w:ascii="Times New Roman" w:hAnsi="Times New Roman"/>
          <w:sz w:val="24"/>
          <w:szCs w:val="24"/>
        </w:rPr>
        <w:t>htm</w:t>
      </w:r>
      <w:r>
        <w:rPr>
          <w:rStyle w:val="16"/>
          <w:rFonts w:ascii="Times New Roman" w:hAnsi="Times New Roman"/>
          <w:sz w:val="24"/>
          <w:szCs w:val="24"/>
        </w:rPr>
        <w:fldChar w:fldCharType="end"/>
      </w:r>
    </w:p>
    <w:p w14:paraId="0B02FCB4">
      <w:pPr>
        <w:pStyle w:val="111"/>
        <w:numPr>
          <w:ilvl w:val="0"/>
          <w:numId w:val="29"/>
        </w:numPr>
        <w:snapToGrid w:val="0"/>
        <w:spacing w:after="0" w:line="240" w:lineRule="auto"/>
        <w:ind w:left="426"/>
        <w:jc w:val="both"/>
        <w:rPr>
          <w:rFonts w:ascii="Times New Roman" w:hAnsi="Times New Roman"/>
          <w:sz w:val="24"/>
          <w:szCs w:val="24"/>
          <w:lang w:val="uk-UA"/>
        </w:rPr>
      </w:pPr>
      <w:r>
        <w:rPr>
          <w:rFonts w:ascii="Times New Roman" w:hAnsi="Times New Roman"/>
          <w:sz w:val="24"/>
          <w:szCs w:val="24"/>
          <w:lang w:val="ru-RU"/>
        </w:rPr>
        <w:t xml:space="preserve">Стилістичні особливості в перекладі. </w:t>
      </w:r>
      <w:r>
        <w:fldChar w:fldCharType="begin"/>
      </w:r>
      <w:r>
        <w:instrText xml:space="preserve"> HYPERLINK "http://www.translationdirectory.com/article122.htm" </w:instrText>
      </w:r>
      <w:r>
        <w:fldChar w:fldCharType="separate"/>
      </w:r>
      <w:r>
        <w:rPr>
          <w:rStyle w:val="16"/>
          <w:rFonts w:ascii="Times New Roman" w:hAnsi="Times New Roman"/>
          <w:sz w:val="24"/>
          <w:szCs w:val="24"/>
        </w:rPr>
        <w:t>http</w:t>
      </w:r>
      <w:r>
        <w:rPr>
          <w:rStyle w:val="16"/>
          <w:rFonts w:ascii="Times New Roman" w:hAnsi="Times New Roman"/>
          <w:sz w:val="24"/>
          <w:szCs w:val="24"/>
          <w:lang w:val="ru-RU"/>
        </w:rPr>
        <w:t>://</w:t>
      </w:r>
      <w:r>
        <w:rPr>
          <w:rStyle w:val="16"/>
          <w:rFonts w:ascii="Times New Roman" w:hAnsi="Times New Roman"/>
          <w:sz w:val="24"/>
          <w:szCs w:val="24"/>
        </w:rPr>
        <w:t>www</w:t>
      </w:r>
      <w:r>
        <w:rPr>
          <w:rStyle w:val="16"/>
          <w:rFonts w:ascii="Times New Roman" w:hAnsi="Times New Roman"/>
          <w:sz w:val="24"/>
          <w:szCs w:val="24"/>
          <w:lang w:val="ru-RU"/>
        </w:rPr>
        <w:t>.</w:t>
      </w:r>
      <w:r>
        <w:rPr>
          <w:rStyle w:val="16"/>
          <w:rFonts w:ascii="Times New Roman" w:hAnsi="Times New Roman"/>
          <w:sz w:val="24"/>
          <w:szCs w:val="24"/>
        </w:rPr>
        <w:t>translationdirectory</w:t>
      </w:r>
      <w:r>
        <w:rPr>
          <w:rStyle w:val="16"/>
          <w:rFonts w:ascii="Times New Roman" w:hAnsi="Times New Roman"/>
          <w:sz w:val="24"/>
          <w:szCs w:val="24"/>
          <w:lang w:val="ru-RU"/>
        </w:rPr>
        <w:t>.</w:t>
      </w:r>
      <w:r>
        <w:rPr>
          <w:rStyle w:val="16"/>
          <w:rFonts w:ascii="Times New Roman" w:hAnsi="Times New Roman"/>
          <w:sz w:val="24"/>
          <w:szCs w:val="24"/>
        </w:rPr>
        <w:t>com</w:t>
      </w:r>
      <w:r>
        <w:rPr>
          <w:rStyle w:val="16"/>
          <w:rFonts w:ascii="Times New Roman" w:hAnsi="Times New Roman"/>
          <w:sz w:val="24"/>
          <w:szCs w:val="24"/>
          <w:lang w:val="ru-RU"/>
        </w:rPr>
        <w:t>/</w:t>
      </w:r>
      <w:r>
        <w:rPr>
          <w:rStyle w:val="16"/>
          <w:rFonts w:ascii="Times New Roman" w:hAnsi="Times New Roman"/>
          <w:sz w:val="24"/>
          <w:szCs w:val="24"/>
        </w:rPr>
        <w:t>article</w:t>
      </w:r>
      <w:r>
        <w:rPr>
          <w:rStyle w:val="16"/>
          <w:rFonts w:ascii="Times New Roman" w:hAnsi="Times New Roman"/>
          <w:sz w:val="24"/>
          <w:szCs w:val="24"/>
          <w:lang w:val="ru-RU"/>
        </w:rPr>
        <w:t>122.</w:t>
      </w:r>
      <w:r>
        <w:rPr>
          <w:rStyle w:val="16"/>
          <w:rFonts w:ascii="Times New Roman" w:hAnsi="Times New Roman"/>
          <w:sz w:val="24"/>
          <w:szCs w:val="24"/>
        </w:rPr>
        <w:t>htm</w:t>
      </w:r>
      <w:r>
        <w:rPr>
          <w:rStyle w:val="16"/>
          <w:rFonts w:ascii="Times New Roman" w:hAnsi="Times New Roman"/>
          <w:sz w:val="24"/>
          <w:szCs w:val="24"/>
        </w:rPr>
        <w:fldChar w:fldCharType="end"/>
      </w:r>
    </w:p>
    <w:p w14:paraId="0B02FCB5">
      <w:pPr>
        <w:pStyle w:val="111"/>
        <w:widowControl w:val="0"/>
        <w:numPr>
          <w:ilvl w:val="0"/>
          <w:numId w:val="29"/>
        </w:numPr>
        <w:snapToGrid w:val="0"/>
        <w:spacing w:after="0" w:line="240" w:lineRule="auto"/>
        <w:ind w:left="426"/>
        <w:jc w:val="both"/>
        <w:rPr>
          <w:rFonts w:ascii="Times New Roman" w:hAnsi="Times New Roman"/>
          <w:sz w:val="24"/>
          <w:szCs w:val="24"/>
          <w:lang w:val="ru-RU"/>
        </w:rPr>
      </w:pPr>
      <w:r>
        <w:rPr>
          <w:rFonts w:ascii="Times New Roman" w:hAnsi="Times New Roman"/>
          <w:sz w:val="24"/>
          <w:szCs w:val="24"/>
        </w:rPr>
        <w:t xml:space="preserve">Onomastic aspects of translation: theory and practice / Ономастичні аспекти перекладу: теорія і практика. </w:t>
      </w:r>
      <w:r>
        <w:rPr>
          <w:rFonts w:ascii="Times New Roman" w:hAnsi="Times New Roman"/>
          <w:sz w:val="24"/>
          <w:szCs w:val="24"/>
          <w:lang w:val="ru-RU"/>
        </w:rPr>
        <w:t>Навч. посібник / Борис Д.П. – К.: Видавничий центр КНЛУ, 2022. – 108 с.</w:t>
      </w:r>
    </w:p>
    <w:p w14:paraId="0B02FCB6">
      <w:pPr>
        <w:pStyle w:val="111"/>
        <w:widowControl w:val="0"/>
        <w:numPr>
          <w:ilvl w:val="0"/>
          <w:numId w:val="29"/>
        </w:numPr>
        <w:snapToGrid w:val="0"/>
        <w:spacing w:after="0" w:line="240" w:lineRule="auto"/>
        <w:ind w:left="426"/>
        <w:jc w:val="both"/>
        <w:rPr>
          <w:rFonts w:ascii="Times New Roman" w:hAnsi="Times New Roman"/>
          <w:sz w:val="24"/>
          <w:szCs w:val="24"/>
          <w:lang w:val="ru-RU"/>
        </w:rPr>
      </w:pPr>
      <w:r>
        <w:rPr>
          <w:rFonts w:ascii="Times New Roman" w:hAnsi="Times New Roman"/>
          <w:sz w:val="24"/>
          <w:szCs w:val="24"/>
        </w:rPr>
        <w:t xml:space="preserve">Sociocultural aspects of translation: theory and practice / Соціокультурні аспекти перекладу: теорія і практика. </w:t>
      </w:r>
      <w:r>
        <w:rPr>
          <w:rFonts w:ascii="Times New Roman" w:hAnsi="Times New Roman"/>
          <w:sz w:val="24"/>
          <w:szCs w:val="24"/>
          <w:lang w:val="ru-RU"/>
        </w:rPr>
        <w:t>Навч. посібник / Борис Д.П. – К.: Видавничий центр КНЛУ, 2022. – 92 с.</w:t>
      </w:r>
    </w:p>
    <w:p w14:paraId="0B02FCB7">
      <w:pPr>
        <w:pStyle w:val="111"/>
        <w:snapToGrid w:val="0"/>
        <w:spacing w:after="0" w:line="240" w:lineRule="auto"/>
        <w:jc w:val="both"/>
        <w:rPr>
          <w:rFonts w:ascii="Times New Roman" w:hAnsi="Times New Roman"/>
          <w:sz w:val="24"/>
          <w:szCs w:val="24"/>
          <w:lang w:val="uk-UA"/>
        </w:rPr>
      </w:pPr>
    </w:p>
    <w:sectPr>
      <w:pgSz w:w="11906" w:h="16838"/>
      <w:pgMar w:top="1134" w:right="1276" w:bottom="1134" w:left="1843" w:header="720" w:footer="720"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00"/>
    <w:family w:val="decorative"/>
    <w:pitch w:val="default"/>
    <w:sig w:usb0="00000000" w:usb1="0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Consolas">
    <w:panose1 w:val="020B0609020204030204"/>
    <w:charset w:val="00"/>
    <w:family w:val="modern"/>
    <w:pitch w:val="default"/>
    <w:sig w:usb0="E00006FF" w:usb1="0000FCFF" w:usb2="00000001" w:usb3="00000000" w:csb0="6000019F" w:csb1="DFD70000"/>
  </w:font>
  <w:font w:name="PhoneticTM">
    <w:altName w:val="Gabriola"/>
    <w:panose1 w:val="020B0604020202020204"/>
    <w:charset w:val="00"/>
    <w:family w:val="decorative"/>
    <w:pitch w:val="default"/>
    <w:sig w:usb0="00000000" w:usb1="00000000" w:usb2="00000000" w:usb3="00000000" w:csb0="00000001" w:csb1="00000000"/>
  </w:font>
  <w:font w:name="Gabriola">
    <w:panose1 w:val="04040605051002020D02"/>
    <w:charset w:val="00"/>
    <w:family w:val="auto"/>
    <w:pitch w:val="default"/>
    <w:sig w:usb0="E00002EF" w:usb1="5000204B" w:usb2="00000000" w:usb3="00000000" w:csb0="2000009F" w:csb1="00000000"/>
  </w:font>
  <w:font w:name="Lucida Sans Unicode">
    <w:panose1 w:val="020B0602030504020204"/>
    <w:charset w:val="00"/>
    <w:family w:val="swiss"/>
    <w:pitch w:val="default"/>
    <w:sig w:usb0="80001AFF" w:usb1="0000396B" w:usb2="00000000" w:usb3="00000000" w:csb0="200000BF" w:csb1="D7F70000"/>
  </w:font>
  <w:font w:name="-webkit-standard">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3"/>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26"/>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27"/>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4"/>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31"/>
      <w:lvlText w:val=""/>
      <w:lvlJc w:val="left"/>
      <w:pPr>
        <w:tabs>
          <w:tab w:val="left" w:pos="1492"/>
        </w:tabs>
        <w:ind w:left="1492" w:hanging="360"/>
      </w:pPr>
      <w:rPr>
        <w:rFonts w:hint="default" w:ascii="Symbol" w:hAnsi="Symbol"/>
      </w:rPr>
    </w:lvl>
  </w:abstractNum>
  <w:abstractNum w:abstractNumId="5">
    <w:nsid w:val="FFFFFF83"/>
    <w:multiLevelType w:val="singleLevel"/>
    <w:tmpl w:val="FFFFFF83"/>
    <w:lvl w:ilvl="0" w:tentative="0">
      <w:start w:val="1"/>
      <w:numFmt w:val="bullet"/>
      <w:pStyle w:val="52"/>
      <w:lvlText w:val=""/>
      <w:lvlJc w:val="left"/>
      <w:pPr>
        <w:tabs>
          <w:tab w:val="left" w:pos="643"/>
        </w:tabs>
        <w:ind w:left="643" w:hanging="360"/>
      </w:pPr>
      <w:rPr>
        <w:rFonts w:hint="default" w:ascii="Symbol" w:hAnsi="Symbol"/>
      </w:rPr>
    </w:lvl>
  </w:abstractNum>
  <w:abstractNum w:abstractNumId="6">
    <w:nsid w:val="FFFFFF88"/>
    <w:multiLevelType w:val="singleLevel"/>
    <w:tmpl w:val="FFFFFF88"/>
    <w:lvl w:ilvl="0" w:tentative="0">
      <w:start w:val="1"/>
      <w:numFmt w:val="decimal"/>
      <w:pStyle w:val="42"/>
      <w:lvlText w:val="%1."/>
      <w:lvlJc w:val="left"/>
      <w:pPr>
        <w:tabs>
          <w:tab w:val="left" w:pos="360"/>
        </w:tabs>
        <w:ind w:left="360" w:hanging="360"/>
      </w:pPr>
    </w:lvl>
  </w:abstractNum>
  <w:abstractNum w:abstractNumId="7">
    <w:nsid w:val="FFFFFF89"/>
    <w:multiLevelType w:val="singleLevel"/>
    <w:tmpl w:val="FFFFFF89"/>
    <w:lvl w:ilvl="0" w:tentative="0">
      <w:start w:val="1"/>
      <w:numFmt w:val="bullet"/>
      <w:pStyle w:val="56"/>
      <w:lvlText w:val=""/>
      <w:lvlJc w:val="left"/>
      <w:pPr>
        <w:tabs>
          <w:tab w:val="left" w:pos="360"/>
        </w:tabs>
        <w:ind w:left="360" w:hanging="360"/>
      </w:pPr>
      <w:rPr>
        <w:rFonts w:hint="default" w:ascii="Symbol" w:hAnsi="Symbol"/>
      </w:rPr>
    </w:lvl>
  </w:abstractNum>
  <w:abstractNum w:abstractNumId="8">
    <w:nsid w:val="00000007"/>
    <w:multiLevelType w:val="multilevel"/>
    <w:tmpl w:val="00000007"/>
    <w:lvl w:ilvl="0" w:tentative="0">
      <w:start w:val="4"/>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110D5A4B"/>
    <w:multiLevelType w:val="multilevel"/>
    <w:tmpl w:val="110D5A4B"/>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11C911B5"/>
    <w:multiLevelType w:val="multilevel"/>
    <w:tmpl w:val="11C911B5"/>
    <w:lvl w:ilvl="0" w:tentative="0">
      <w:start w:val="1"/>
      <w:numFmt w:val="bullet"/>
      <w:pStyle w:val="5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rPr>
    </w:lvl>
    <w:lvl w:ilvl="8" w:tentative="0">
      <w:start w:val="1"/>
      <w:numFmt w:val="bullet"/>
      <w:lvlText w:val=""/>
      <w:lvlJc w:val="left"/>
      <w:pPr>
        <w:ind w:left="6764" w:hanging="360"/>
      </w:pPr>
      <w:rPr>
        <w:rFonts w:hint="default" w:ascii="Wingdings" w:hAnsi="Wingdings"/>
      </w:rPr>
    </w:lvl>
  </w:abstractNum>
  <w:abstractNum w:abstractNumId="11">
    <w:nsid w:val="189829C8"/>
    <w:multiLevelType w:val="multilevel"/>
    <w:tmpl w:val="189829C8"/>
    <w:lvl w:ilvl="0" w:tentative="0">
      <w:start w:val="8"/>
      <w:numFmt w:val="decimal"/>
      <w:lvlText w:val="%1."/>
      <w:lvlJc w:val="left"/>
      <w:pPr>
        <w:ind w:left="420" w:hanging="420"/>
      </w:pPr>
      <w:rPr>
        <w:rFonts w:hint="default"/>
      </w:rPr>
    </w:lvl>
    <w:lvl w:ilvl="1" w:tentative="0">
      <w:start w:val="2"/>
      <w:numFmt w:val="decimal"/>
      <w:lvlText w:val="%1.%2."/>
      <w:lvlJc w:val="left"/>
      <w:pPr>
        <w:ind w:left="589" w:hanging="720"/>
      </w:pPr>
      <w:rPr>
        <w:rFonts w:hint="default"/>
      </w:rPr>
    </w:lvl>
    <w:lvl w:ilvl="2" w:tentative="0">
      <w:start w:val="1"/>
      <w:numFmt w:val="decimal"/>
      <w:lvlText w:val="%1.%2.%3."/>
      <w:lvlJc w:val="left"/>
      <w:pPr>
        <w:ind w:left="458" w:hanging="720"/>
      </w:pPr>
      <w:rPr>
        <w:rFonts w:hint="default"/>
      </w:rPr>
    </w:lvl>
    <w:lvl w:ilvl="3" w:tentative="0">
      <w:start w:val="1"/>
      <w:numFmt w:val="decimal"/>
      <w:lvlText w:val="%1.%2.%3.%4."/>
      <w:lvlJc w:val="left"/>
      <w:pPr>
        <w:ind w:left="687" w:hanging="1080"/>
      </w:pPr>
      <w:rPr>
        <w:rFonts w:hint="default"/>
      </w:rPr>
    </w:lvl>
    <w:lvl w:ilvl="4" w:tentative="0">
      <w:start w:val="1"/>
      <w:numFmt w:val="decimal"/>
      <w:lvlText w:val="%1.%2.%3.%4.%5."/>
      <w:lvlJc w:val="left"/>
      <w:pPr>
        <w:ind w:left="556" w:hanging="1080"/>
      </w:pPr>
      <w:rPr>
        <w:rFonts w:hint="default"/>
      </w:rPr>
    </w:lvl>
    <w:lvl w:ilvl="5" w:tentative="0">
      <w:start w:val="1"/>
      <w:numFmt w:val="decimal"/>
      <w:lvlText w:val="%1.%2.%3.%4.%5.%6."/>
      <w:lvlJc w:val="left"/>
      <w:pPr>
        <w:ind w:left="785" w:hanging="1440"/>
      </w:pPr>
      <w:rPr>
        <w:rFonts w:hint="default"/>
      </w:rPr>
    </w:lvl>
    <w:lvl w:ilvl="6" w:tentative="0">
      <w:start w:val="1"/>
      <w:numFmt w:val="decimal"/>
      <w:lvlText w:val="%1.%2.%3.%4.%5.%6.%7."/>
      <w:lvlJc w:val="left"/>
      <w:pPr>
        <w:ind w:left="1014" w:hanging="1800"/>
      </w:pPr>
      <w:rPr>
        <w:rFonts w:hint="default"/>
      </w:rPr>
    </w:lvl>
    <w:lvl w:ilvl="7" w:tentative="0">
      <w:start w:val="1"/>
      <w:numFmt w:val="decimal"/>
      <w:lvlText w:val="%1.%2.%3.%4.%5.%6.%7.%8."/>
      <w:lvlJc w:val="left"/>
      <w:pPr>
        <w:ind w:left="883" w:hanging="1800"/>
      </w:pPr>
      <w:rPr>
        <w:rFonts w:hint="default"/>
      </w:rPr>
    </w:lvl>
    <w:lvl w:ilvl="8" w:tentative="0">
      <w:start w:val="1"/>
      <w:numFmt w:val="decimal"/>
      <w:lvlText w:val="%1.%2.%3.%4.%5.%6.%7.%8.%9."/>
      <w:lvlJc w:val="left"/>
      <w:pPr>
        <w:ind w:left="1112" w:hanging="2160"/>
      </w:pPr>
      <w:rPr>
        <w:rFonts w:hint="default"/>
      </w:rPr>
    </w:lvl>
  </w:abstractNum>
  <w:abstractNum w:abstractNumId="12">
    <w:nsid w:val="18D60952"/>
    <w:multiLevelType w:val="multilevel"/>
    <w:tmpl w:val="18D6095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9631B4C"/>
    <w:multiLevelType w:val="multilevel"/>
    <w:tmpl w:val="19631B4C"/>
    <w:lvl w:ilvl="0" w:tentative="0">
      <w:start w:val="1"/>
      <w:numFmt w:val="decimal"/>
      <w:pStyle w:val="36"/>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4">
    <w:nsid w:val="20C261F0"/>
    <w:multiLevelType w:val="multilevel"/>
    <w:tmpl w:val="20C261F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EA5250D"/>
    <w:multiLevelType w:val="multilevel"/>
    <w:tmpl w:val="2EA5250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0432594"/>
    <w:multiLevelType w:val="multilevel"/>
    <w:tmpl w:val="30432594"/>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7">
    <w:nsid w:val="343B68D6"/>
    <w:multiLevelType w:val="multilevel"/>
    <w:tmpl w:val="343B68D6"/>
    <w:lvl w:ilvl="0" w:tentative="0">
      <w:start w:val="0"/>
      <w:numFmt w:val="bullet"/>
      <w:lvlText w:val="-"/>
      <w:lvlJc w:val="left"/>
      <w:pPr>
        <w:tabs>
          <w:tab w:val="left" w:pos="720"/>
        </w:tabs>
        <w:ind w:left="720" w:hanging="360"/>
      </w:pPr>
      <w:rPr>
        <w:rFonts w:hint="default" w:ascii="Times New Roman" w:hAnsi="Times New Roman" w:eastAsia="SimSun" w:cs="Times New Roman"/>
        <w: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39286D09"/>
    <w:multiLevelType w:val="multilevel"/>
    <w:tmpl w:val="39286D0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A6E531B"/>
    <w:multiLevelType w:val="multilevel"/>
    <w:tmpl w:val="3A6E531B"/>
    <w:lvl w:ilvl="0" w:tentative="0">
      <w:start w:val="0"/>
      <w:numFmt w:val="bullet"/>
      <w:pStyle w:val="57"/>
      <w:lvlText w:val=""/>
      <w:lvlJc w:val="left"/>
      <w:pPr>
        <w:tabs>
          <w:tab w:val="left" w:pos="720"/>
        </w:tabs>
        <w:ind w:left="720" w:hanging="360"/>
      </w:pPr>
      <w:rPr>
        <w:rFonts w:hint="default" w:ascii="Symbol" w:hAnsi="Symbol" w:eastAsia="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45627855"/>
    <w:multiLevelType w:val="multilevel"/>
    <w:tmpl w:val="45627855"/>
    <w:lvl w:ilvl="0" w:tentative="0">
      <w:start w:val="1"/>
      <w:numFmt w:val="bullet"/>
      <w:pStyle w:val="5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1">
    <w:nsid w:val="45742E81"/>
    <w:multiLevelType w:val="multilevel"/>
    <w:tmpl w:val="45742E81"/>
    <w:lvl w:ilvl="0" w:tentative="0">
      <w:start w:val="1"/>
      <w:numFmt w:val="decimal"/>
      <w:pStyle w:val="62"/>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2">
    <w:nsid w:val="502A0FBE"/>
    <w:multiLevelType w:val="multilevel"/>
    <w:tmpl w:val="502A0FBE"/>
    <w:lvl w:ilvl="0" w:tentative="0">
      <w:start w:val="8"/>
      <w:numFmt w:val="decimal"/>
      <w:lvlText w:val="%1."/>
      <w:lvlJc w:val="left"/>
      <w:pPr>
        <w:ind w:left="420" w:hanging="420"/>
      </w:pPr>
      <w:rPr>
        <w:rFonts w:hint="default"/>
      </w:rPr>
    </w:lvl>
    <w:lvl w:ilvl="1" w:tentative="0">
      <w:start w:val="1"/>
      <w:numFmt w:val="decimal"/>
      <w:lvlText w:val="%1.%2."/>
      <w:lvlJc w:val="left"/>
      <w:pPr>
        <w:ind w:left="589" w:hanging="720"/>
      </w:pPr>
      <w:rPr>
        <w:rFonts w:hint="default"/>
      </w:rPr>
    </w:lvl>
    <w:lvl w:ilvl="2" w:tentative="0">
      <w:start w:val="1"/>
      <w:numFmt w:val="decimal"/>
      <w:lvlText w:val="%1.%2.%3."/>
      <w:lvlJc w:val="left"/>
      <w:pPr>
        <w:ind w:left="458" w:hanging="720"/>
      </w:pPr>
      <w:rPr>
        <w:rFonts w:hint="default"/>
      </w:rPr>
    </w:lvl>
    <w:lvl w:ilvl="3" w:tentative="0">
      <w:start w:val="1"/>
      <w:numFmt w:val="decimal"/>
      <w:lvlText w:val="%1.%2.%3.%4."/>
      <w:lvlJc w:val="left"/>
      <w:pPr>
        <w:ind w:left="687" w:hanging="1080"/>
      </w:pPr>
      <w:rPr>
        <w:rFonts w:hint="default"/>
      </w:rPr>
    </w:lvl>
    <w:lvl w:ilvl="4" w:tentative="0">
      <w:start w:val="1"/>
      <w:numFmt w:val="decimal"/>
      <w:lvlText w:val="%1.%2.%3.%4.%5."/>
      <w:lvlJc w:val="left"/>
      <w:pPr>
        <w:ind w:left="556" w:hanging="1080"/>
      </w:pPr>
      <w:rPr>
        <w:rFonts w:hint="default"/>
      </w:rPr>
    </w:lvl>
    <w:lvl w:ilvl="5" w:tentative="0">
      <w:start w:val="1"/>
      <w:numFmt w:val="decimal"/>
      <w:lvlText w:val="%1.%2.%3.%4.%5.%6."/>
      <w:lvlJc w:val="left"/>
      <w:pPr>
        <w:ind w:left="785" w:hanging="1440"/>
      </w:pPr>
      <w:rPr>
        <w:rFonts w:hint="default"/>
      </w:rPr>
    </w:lvl>
    <w:lvl w:ilvl="6" w:tentative="0">
      <w:start w:val="1"/>
      <w:numFmt w:val="decimal"/>
      <w:lvlText w:val="%1.%2.%3.%4.%5.%6.%7."/>
      <w:lvlJc w:val="left"/>
      <w:pPr>
        <w:ind w:left="1014" w:hanging="1800"/>
      </w:pPr>
      <w:rPr>
        <w:rFonts w:hint="default"/>
      </w:rPr>
    </w:lvl>
    <w:lvl w:ilvl="7" w:tentative="0">
      <w:start w:val="1"/>
      <w:numFmt w:val="decimal"/>
      <w:lvlText w:val="%1.%2.%3.%4.%5.%6.%7.%8."/>
      <w:lvlJc w:val="left"/>
      <w:pPr>
        <w:ind w:left="883" w:hanging="1800"/>
      </w:pPr>
      <w:rPr>
        <w:rFonts w:hint="default"/>
      </w:rPr>
    </w:lvl>
    <w:lvl w:ilvl="8" w:tentative="0">
      <w:start w:val="1"/>
      <w:numFmt w:val="decimal"/>
      <w:lvlText w:val="%1.%2.%3.%4.%5.%6.%7.%8.%9."/>
      <w:lvlJc w:val="left"/>
      <w:pPr>
        <w:ind w:left="1112" w:hanging="2160"/>
      </w:pPr>
      <w:rPr>
        <w:rFonts w:hint="default"/>
      </w:rPr>
    </w:lvl>
  </w:abstractNum>
  <w:abstractNum w:abstractNumId="23">
    <w:nsid w:val="53F655B2"/>
    <w:multiLevelType w:val="multilevel"/>
    <w:tmpl w:val="53F655B2"/>
    <w:lvl w:ilvl="0" w:tentative="0">
      <w:start w:val="1"/>
      <w:numFmt w:val="bullet"/>
      <w:pStyle w:val="63"/>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cs="Times New Roman"/>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552820A9"/>
    <w:multiLevelType w:val="multilevel"/>
    <w:tmpl w:val="552820A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613A49F9"/>
    <w:multiLevelType w:val="multilevel"/>
    <w:tmpl w:val="613A49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F210F3F"/>
    <w:multiLevelType w:val="multilevel"/>
    <w:tmpl w:val="6F210F3F"/>
    <w:lvl w:ilvl="0" w:tentative="0">
      <w:start w:val="1"/>
      <w:numFmt w:val="decimal"/>
      <w:lvlText w:val="%1."/>
      <w:lvlJc w:val="left"/>
      <w:pPr>
        <w:tabs>
          <w:tab w:val="left" w:pos="360"/>
        </w:tabs>
        <w:ind w:left="360" w:hanging="360"/>
      </w:pPr>
      <w:rPr>
        <w:rFonts w:hint="default"/>
        <w:b/>
        <w:bCs w:val="0"/>
      </w:rPr>
    </w:lvl>
    <w:lvl w:ilvl="1" w:tentative="0">
      <w:start w:val="1"/>
      <w:numFmt w:val="decimal"/>
      <w:isLgl/>
      <w:lvlText w:val="%1.%2."/>
      <w:lvlJc w:val="left"/>
      <w:pPr>
        <w:ind w:left="589" w:hanging="720"/>
      </w:pPr>
      <w:rPr>
        <w:rFonts w:hint="default"/>
      </w:rPr>
    </w:lvl>
    <w:lvl w:ilvl="2" w:tentative="0">
      <w:start w:val="1"/>
      <w:numFmt w:val="decimal"/>
      <w:isLgl/>
      <w:lvlText w:val="%1.%2.%3."/>
      <w:lvlJc w:val="left"/>
      <w:pPr>
        <w:ind w:left="949" w:hanging="720"/>
      </w:pPr>
      <w:rPr>
        <w:rFonts w:hint="default"/>
      </w:rPr>
    </w:lvl>
    <w:lvl w:ilvl="3" w:tentative="0">
      <w:start w:val="1"/>
      <w:numFmt w:val="decimal"/>
      <w:isLgl/>
      <w:lvlText w:val="%1.%2.%3.%4."/>
      <w:lvlJc w:val="left"/>
      <w:pPr>
        <w:ind w:left="1669" w:hanging="1080"/>
      </w:pPr>
      <w:rPr>
        <w:rFonts w:hint="default"/>
      </w:rPr>
    </w:lvl>
    <w:lvl w:ilvl="4" w:tentative="0">
      <w:start w:val="1"/>
      <w:numFmt w:val="decimal"/>
      <w:isLgl/>
      <w:lvlText w:val="%1.%2.%3.%4.%5."/>
      <w:lvlJc w:val="left"/>
      <w:pPr>
        <w:ind w:left="2029" w:hanging="1080"/>
      </w:pPr>
      <w:rPr>
        <w:rFonts w:hint="default"/>
      </w:rPr>
    </w:lvl>
    <w:lvl w:ilvl="5" w:tentative="0">
      <w:start w:val="1"/>
      <w:numFmt w:val="decimal"/>
      <w:isLgl/>
      <w:lvlText w:val="%1.%2.%3.%4.%5.%6."/>
      <w:lvlJc w:val="left"/>
      <w:pPr>
        <w:ind w:left="2749" w:hanging="1440"/>
      </w:pPr>
      <w:rPr>
        <w:rFonts w:hint="default"/>
      </w:rPr>
    </w:lvl>
    <w:lvl w:ilvl="6" w:tentative="0">
      <w:start w:val="1"/>
      <w:numFmt w:val="decimal"/>
      <w:isLgl/>
      <w:lvlText w:val="%1.%2.%3.%4.%5.%6.%7."/>
      <w:lvlJc w:val="left"/>
      <w:pPr>
        <w:ind w:left="3469" w:hanging="1800"/>
      </w:pPr>
      <w:rPr>
        <w:rFonts w:hint="default"/>
      </w:rPr>
    </w:lvl>
    <w:lvl w:ilvl="7" w:tentative="0">
      <w:start w:val="1"/>
      <w:numFmt w:val="decimal"/>
      <w:isLgl/>
      <w:lvlText w:val="%1.%2.%3.%4.%5.%6.%7.%8."/>
      <w:lvlJc w:val="left"/>
      <w:pPr>
        <w:ind w:left="3829" w:hanging="1800"/>
      </w:pPr>
      <w:rPr>
        <w:rFonts w:hint="default"/>
      </w:rPr>
    </w:lvl>
    <w:lvl w:ilvl="8" w:tentative="0">
      <w:start w:val="1"/>
      <w:numFmt w:val="decimal"/>
      <w:isLgl/>
      <w:lvlText w:val="%1.%2.%3.%4.%5.%6.%7.%8.%9."/>
      <w:lvlJc w:val="left"/>
      <w:pPr>
        <w:ind w:left="4549" w:hanging="2160"/>
      </w:pPr>
      <w:rPr>
        <w:rFonts w:hint="default"/>
      </w:rPr>
    </w:lvl>
  </w:abstractNum>
  <w:abstractNum w:abstractNumId="27">
    <w:nsid w:val="746B09BC"/>
    <w:multiLevelType w:val="multilevel"/>
    <w:tmpl w:val="746B09B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7D4A4140"/>
    <w:multiLevelType w:val="multilevel"/>
    <w:tmpl w:val="7D4A414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13"/>
  </w:num>
  <w:num w:numId="6">
    <w:abstractNumId w:val="6"/>
  </w:num>
  <w:num w:numId="7">
    <w:abstractNumId w:val="0"/>
  </w:num>
  <w:num w:numId="8">
    <w:abstractNumId w:val="5"/>
  </w:num>
  <w:num w:numId="9">
    <w:abstractNumId w:val="7"/>
  </w:num>
  <w:num w:numId="10">
    <w:abstractNumId w:val="19"/>
  </w:num>
  <w:num w:numId="11">
    <w:abstractNumId w:val="10"/>
  </w:num>
  <w:num w:numId="12">
    <w:abstractNumId w:val="2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6"/>
  </w:num>
  <w:num w:numId="16">
    <w:abstractNumId w:val="17"/>
  </w:num>
  <w:num w:numId="17">
    <w:abstractNumId w:val="8"/>
  </w:num>
  <w:num w:numId="18">
    <w:abstractNumId w:val="28"/>
  </w:num>
  <w:num w:numId="19">
    <w:abstractNumId w:val="15"/>
  </w:num>
  <w:num w:numId="20">
    <w:abstractNumId w:val="14"/>
  </w:num>
  <w:num w:numId="21">
    <w:abstractNumId w:val="25"/>
  </w:num>
  <w:num w:numId="22">
    <w:abstractNumId w:val="12"/>
  </w:num>
  <w:num w:numId="23">
    <w:abstractNumId w:val="16"/>
  </w:num>
  <w:num w:numId="24">
    <w:abstractNumId w:val="9"/>
  </w:num>
  <w:num w:numId="25">
    <w:abstractNumId w:val="22"/>
  </w:num>
  <w:num w:numId="26">
    <w:abstractNumId w:val="24"/>
  </w:num>
  <w:num w:numId="27">
    <w:abstractNumId w:val="11"/>
  </w:num>
  <w:num w:numId="28">
    <w:abstractNumId w:val="2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31"/>
    <w:rsid w:val="00013154"/>
    <w:rsid w:val="000259FC"/>
    <w:rsid w:val="00025D0F"/>
    <w:rsid w:val="00030D5E"/>
    <w:rsid w:val="00031B2D"/>
    <w:rsid w:val="00033F38"/>
    <w:rsid w:val="00043F1A"/>
    <w:rsid w:val="000460BF"/>
    <w:rsid w:val="000510D1"/>
    <w:rsid w:val="00051268"/>
    <w:rsid w:val="00061588"/>
    <w:rsid w:val="0006455A"/>
    <w:rsid w:val="000764D7"/>
    <w:rsid w:val="000768CF"/>
    <w:rsid w:val="00093FF8"/>
    <w:rsid w:val="00094629"/>
    <w:rsid w:val="000A13BD"/>
    <w:rsid w:val="000A3191"/>
    <w:rsid w:val="000A7C7E"/>
    <w:rsid w:val="000B3840"/>
    <w:rsid w:val="000B404C"/>
    <w:rsid w:val="000C1989"/>
    <w:rsid w:val="000C2121"/>
    <w:rsid w:val="000C587C"/>
    <w:rsid w:val="000C6A57"/>
    <w:rsid w:val="000D7B1B"/>
    <w:rsid w:val="000E17D7"/>
    <w:rsid w:val="000E1B02"/>
    <w:rsid w:val="000E4E7D"/>
    <w:rsid w:val="000E642F"/>
    <w:rsid w:val="00104403"/>
    <w:rsid w:val="00111BED"/>
    <w:rsid w:val="00112054"/>
    <w:rsid w:val="001133A5"/>
    <w:rsid w:val="00117B36"/>
    <w:rsid w:val="00117F19"/>
    <w:rsid w:val="00124318"/>
    <w:rsid w:val="001311AA"/>
    <w:rsid w:val="00133EBA"/>
    <w:rsid w:val="00140CFB"/>
    <w:rsid w:val="001441C4"/>
    <w:rsid w:val="00145DFC"/>
    <w:rsid w:val="001505EA"/>
    <w:rsid w:val="001507AA"/>
    <w:rsid w:val="00153EEA"/>
    <w:rsid w:val="001568E5"/>
    <w:rsid w:val="00156DB6"/>
    <w:rsid w:val="001572E9"/>
    <w:rsid w:val="001605B1"/>
    <w:rsid w:val="00162908"/>
    <w:rsid w:val="00172855"/>
    <w:rsid w:val="00174C18"/>
    <w:rsid w:val="00175DB6"/>
    <w:rsid w:val="00181AEF"/>
    <w:rsid w:val="001823B4"/>
    <w:rsid w:val="0018682C"/>
    <w:rsid w:val="0019588E"/>
    <w:rsid w:val="001A362E"/>
    <w:rsid w:val="001A456F"/>
    <w:rsid w:val="001A751F"/>
    <w:rsid w:val="001B1D78"/>
    <w:rsid w:val="001B20A6"/>
    <w:rsid w:val="001C4A98"/>
    <w:rsid w:val="001D214F"/>
    <w:rsid w:val="001D27AA"/>
    <w:rsid w:val="001E01C2"/>
    <w:rsid w:val="001E6ECB"/>
    <w:rsid w:val="001F1E1C"/>
    <w:rsid w:val="001F2028"/>
    <w:rsid w:val="001F6A70"/>
    <w:rsid w:val="00213C59"/>
    <w:rsid w:val="00213FC0"/>
    <w:rsid w:val="002148E0"/>
    <w:rsid w:val="00217377"/>
    <w:rsid w:val="0022198C"/>
    <w:rsid w:val="00222CDF"/>
    <w:rsid w:val="002253A6"/>
    <w:rsid w:val="00232D1A"/>
    <w:rsid w:val="00253B1A"/>
    <w:rsid w:val="0025425F"/>
    <w:rsid w:val="00254672"/>
    <w:rsid w:val="00255268"/>
    <w:rsid w:val="0026738A"/>
    <w:rsid w:val="00267B83"/>
    <w:rsid w:val="0027194A"/>
    <w:rsid w:val="00271CDE"/>
    <w:rsid w:val="00272F27"/>
    <w:rsid w:val="00277571"/>
    <w:rsid w:val="00277E42"/>
    <w:rsid w:val="00282E13"/>
    <w:rsid w:val="00284B96"/>
    <w:rsid w:val="00291BBD"/>
    <w:rsid w:val="00293EE2"/>
    <w:rsid w:val="002A2248"/>
    <w:rsid w:val="002A6899"/>
    <w:rsid w:val="002B5DC4"/>
    <w:rsid w:val="002C3A5C"/>
    <w:rsid w:val="002C46F7"/>
    <w:rsid w:val="002C7D2B"/>
    <w:rsid w:val="002D51E1"/>
    <w:rsid w:val="002E43AA"/>
    <w:rsid w:val="002F1953"/>
    <w:rsid w:val="0030134C"/>
    <w:rsid w:val="00303FEE"/>
    <w:rsid w:val="00306AED"/>
    <w:rsid w:val="00317F60"/>
    <w:rsid w:val="00322DF1"/>
    <w:rsid w:val="00333863"/>
    <w:rsid w:val="00336C1D"/>
    <w:rsid w:val="00344114"/>
    <w:rsid w:val="00350F48"/>
    <w:rsid w:val="0035265F"/>
    <w:rsid w:val="003543B5"/>
    <w:rsid w:val="00382CED"/>
    <w:rsid w:val="003840B9"/>
    <w:rsid w:val="00390C44"/>
    <w:rsid w:val="003A0DF1"/>
    <w:rsid w:val="003B04C3"/>
    <w:rsid w:val="003B1A60"/>
    <w:rsid w:val="003B232C"/>
    <w:rsid w:val="003C4603"/>
    <w:rsid w:val="003D2BE3"/>
    <w:rsid w:val="003D3921"/>
    <w:rsid w:val="003E3AEB"/>
    <w:rsid w:val="00404D4D"/>
    <w:rsid w:val="0040564B"/>
    <w:rsid w:val="0041407B"/>
    <w:rsid w:val="004145F8"/>
    <w:rsid w:val="004153DE"/>
    <w:rsid w:val="00422A05"/>
    <w:rsid w:val="00425593"/>
    <w:rsid w:val="00426AC9"/>
    <w:rsid w:val="00427B5D"/>
    <w:rsid w:val="0043237A"/>
    <w:rsid w:val="00443B06"/>
    <w:rsid w:val="004511AF"/>
    <w:rsid w:val="00451B2F"/>
    <w:rsid w:val="00451CF6"/>
    <w:rsid w:val="00454994"/>
    <w:rsid w:val="004633D4"/>
    <w:rsid w:val="00481FBD"/>
    <w:rsid w:val="00482456"/>
    <w:rsid w:val="004948D9"/>
    <w:rsid w:val="00494E35"/>
    <w:rsid w:val="004A5B36"/>
    <w:rsid w:val="004A6432"/>
    <w:rsid w:val="004C0C7E"/>
    <w:rsid w:val="004C0F31"/>
    <w:rsid w:val="004C4C70"/>
    <w:rsid w:val="004D095D"/>
    <w:rsid w:val="004D270C"/>
    <w:rsid w:val="004D4675"/>
    <w:rsid w:val="004E3494"/>
    <w:rsid w:val="004F4604"/>
    <w:rsid w:val="004F6B10"/>
    <w:rsid w:val="00501FF5"/>
    <w:rsid w:val="0050621E"/>
    <w:rsid w:val="0051664A"/>
    <w:rsid w:val="00520A71"/>
    <w:rsid w:val="005244B4"/>
    <w:rsid w:val="00526881"/>
    <w:rsid w:val="00531756"/>
    <w:rsid w:val="005405AF"/>
    <w:rsid w:val="00545C97"/>
    <w:rsid w:val="0054772B"/>
    <w:rsid w:val="005575EB"/>
    <w:rsid w:val="00560885"/>
    <w:rsid w:val="00563268"/>
    <w:rsid w:val="00571D2E"/>
    <w:rsid w:val="00576808"/>
    <w:rsid w:val="005778CB"/>
    <w:rsid w:val="00592D15"/>
    <w:rsid w:val="00594086"/>
    <w:rsid w:val="005A11BE"/>
    <w:rsid w:val="005A128B"/>
    <w:rsid w:val="005A2E49"/>
    <w:rsid w:val="005A65EF"/>
    <w:rsid w:val="005C0D15"/>
    <w:rsid w:val="005C5833"/>
    <w:rsid w:val="005C63EE"/>
    <w:rsid w:val="005C7F47"/>
    <w:rsid w:val="005E039E"/>
    <w:rsid w:val="005E0726"/>
    <w:rsid w:val="005E759F"/>
    <w:rsid w:val="005F04C9"/>
    <w:rsid w:val="005F44BC"/>
    <w:rsid w:val="005F4F75"/>
    <w:rsid w:val="00604EA1"/>
    <w:rsid w:val="00620BB4"/>
    <w:rsid w:val="00623EF1"/>
    <w:rsid w:val="00627B40"/>
    <w:rsid w:val="00630C79"/>
    <w:rsid w:val="0063604A"/>
    <w:rsid w:val="00645BE9"/>
    <w:rsid w:val="0066174E"/>
    <w:rsid w:val="00666DDE"/>
    <w:rsid w:val="00682CF7"/>
    <w:rsid w:val="006830DF"/>
    <w:rsid w:val="006878AC"/>
    <w:rsid w:val="006952CC"/>
    <w:rsid w:val="00695586"/>
    <w:rsid w:val="00696AE7"/>
    <w:rsid w:val="006A021F"/>
    <w:rsid w:val="006A2399"/>
    <w:rsid w:val="006A733A"/>
    <w:rsid w:val="006C20BB"/>
    <w:rsid w:val="006D7CCB"/>
    <w:rsid w:val="006E7280"/>
    <w:rsid w:val="006F19FD"/>
    <w:rsid w:val="006F2A1A"/>
    <w:rsid w:val="006F2CD4"/>
    <w:rsid w:val="00702E59"/>
    <w:rsid w:val="00704D35"/>
    <w:rsid w:val="00706BA1"/>
    <w:rsid w:val="00726A80"/>
    <w:rsid w:val="00734486"/>
    <w:rsid w:val="00734D19"/>
    <w:rsid w:val="0074747D"/>
    <w:rsid w:val="00755DAE"/>
    <w:rsid w:val="007610F8"/>
    <w:rsid w:val="007611AC"/>
    <w:rsid w:val="00763683"/>
    <w:rsid w:val="0076620A"/>
    <w:rsid w:val="0076686A"/>
    <w:rsid w:val="00770385"/>
    <w:rsid w:val="0078069F"/>
    <w:rsid w:val="00790903"/>
    <w:rsid w:val="00791757"/>
    <w:rsid w:val="0079326D"/>
    <w:rsid w:val="0079606B"/>
    <w:rsid w:val="007A3ED6"/>
    <w:rsid w:val="007A5344"/>
    <w:rsid w:val="007B63C6"/>
    <w:rsid w:val="007B6B07"/>
    <w:rsid w:val="007C15D0"/>
    <w:rsid w:val="007C50EF"/>
    <w:rsid w:val="007C6630"/>
    <w:rsid w:val="007D19C2"/>
    <w:rsid w:val="007E0AA4"/>
    <w:rsid w:val="007E77DC"/>
    <w:rsid w:val="007F0D8E"/>
    <w:rsid w:val="007F22AF"/>
    <w:rsid w:val="008024FE"/>
    <w:rsid w:val="008077C0"/>
    <w:rsid w:val="00820B5C"/>
    <w:rsid w:val="0082378B"/>
    <w:rsid w:val="00832095"/>
    <w:rsid w:val="00837D8C"/>
    <w:rsid w:val="00844185"/>
    <w:rsid w:val="00861525"/>
    <w:rsid w:val="00866A5C"/>
    <w:rsid w:val="00880227"/>
    <w:rsid w:val="00881474"/>
    <w:rsid w:val="00881850"/>
    <w:rsid w:val="00884847"/>
    <w:rsid w:val="00885A01"/>
    <w:rsid w:val="00890951"/>
    <w:rsid w:val="00891477"/>
    <w:rsid w:val="00891B9F"/>
    <w:rsid w:val="008A3D6B"/>
    <w:rsid w:val="008A4BFA"/>
    <w:rsid w:val="008A6454"/>
    <w:rsid w:val="008B0DE8"/>
    <w:rsid w:val="008C3800"/>
    <w:rsid w:val="008C5FA3"/>
    <w:rsid w:val="008C662D"/>
    <w:rsid w:val="008D680B"/>
    <w:rsid w:val="008D744A"/>
    <w:rsid w:val="008E021F"/>
    <w:rsid w:val="008F02F2"/>
    <w:rsid w:val="008F2077"/>
    <w:rsid w:val="008F208D"/>
    <w:rsid w:val="008F5F9F"/>
    <w:rsid w:val="008F66DA"/>
    <w:rsid w:val="00904451"/>
    <w:rsid w:val="0091272C"/>
    <w:rsid w:val="0091516E"/>
    <w:rsid w:val="009256E2"/>
    <w:rsid w:val="009264AE"/>
    <w:rsid w:val="00935167"/>
    <w:rsid w:val="00937F55"/>
    <w:rsid w:val="009418FD"/>
    <w:rsid w:val="00941FE6"/>
    <w:rsid w:val="00945439"/>
    <w:rsid w:val="009512C4"/>
    <w:rsid w:val="0095328A"/>
    <w:rsid w:val="009606C6"/>
    <w:rsid w:val="0096364B"/>
    <w:rsid w:val="00982157"/>
    <w:rsid w:val="009845F6"/>
    <w:rsid w:val="00990DAC"/>
    <w:rsid w:val="009922D4"/>
    <w:rsid w:val="009937E2"/>
    <w:rsid w:val="00997F35"/>
    <w:rsid w:val="009A3B0C"/>
    <w:rsid w:val="009B03A0"/>
    <w:rsid w:val="009C2A08"/>
    <w:rsid w:val="009C2E0C"/>
    <w:rsid w:val="009C697F"/>
    <w:rsid w:val="009D201A"/>
    <w:rsid w:val="009E4181"/>
    <w:rsid w:val="009E5449"/>
    <w:rsid w:val="009F03B0"/>
    <w:rsid w:val="009F2238"/>
    <w:rsid w:val="009F669B"/>
    <w:rsid w:val="009F6CC8"/>
    <w:rsid w:val="00A04B25"/>
    <w:rsid w:val="00A15B5F"/>
    <w:rsid w:val="00A27EE4"/>
    <w:rsid w:val="00A3011F"/>
    <w:rsid w:val="00A30354"/>
    <w:rsid w:val="00A31295"/>
    <w:rsid w:val="00A31690"/>
    <w:rsid w:val="00A33F7D"/>
    <w:rsid w:val="00A34C06"/>
    <w:rsid w:val="00A36A11"/>
    <w:rsid w:val="00A41776"/>
    <w:rsid w:val="00A46365"/>
    <w:rsid w:val="00A46E3B"/>
    <w:rsid w:val="00A47C92"/>
    <w:rsid w:val="00A5369E"/>
    <w:rsid w:val="00A54007"/>
    <w:rsid w:val="00A56998"/>
    <w:rsid w:val="00A624ED"/>
    <w:rsid w:val="00A74ADF"/>
    <w:rsid w:val="00A81E55"/>
    <w:rsid w:val="00A85F7C"/>
    <w:rsid w:val="00A93B52"/>
    <w:rsid w:val="00A96FC3"/>
    <w:rsid w:val="00AA054D"/>
    <w:rsid w:val="00AA1269"/>
    <w:rsid w:val="00AA5326"/>
    <w:rsid w:val="00AA5F86"/>
    <w:rsid w:val="00AB2225"/>
    <w:rsid w:val="00AB3BDF"/>
    <w:rsid w:val="00AB5156"/>
    <w:rsid w:val="00AB7302"/>
    <w:rsid w:val="00AC2E9E"/>
    <w:rsid w:val="00AC2F56"/>
    <w:rsid w:val="00AC4637"/>
    <w:rsid w:val="00AD07A1"/>
    <w:rsid w:val="00AD55D9"/>
    <w:rsid w:val="00AF1555"/>
    <w:rsid w:val="00AF1F42"/>
    <w:rsid w:val="00B014BE"/>
    <w:rsid w:val="00B02452"/>
    <w:rsid w:val="00B03507"/>
    <w:rsid w:val="00B12492"/>
    <w:rsid w:val="00B14D84"/>
    <w:rsid w:val="00B333F3"/>
    <w:rsid w:val="00B3597B"/>
    <w:rsid w:val="00B35A4F"/>
    <w:rsid w:val="00B464A3"/>
    <w:rsid w:val="00B561F0"/>
    <w:rsid w:val="00B65961"/>
    <w:rsid w:val="00B739D1"/>
    <w:rsid w:val="00B74C96"/>
    <w:rsid w:val="00B75F71"/>
    <w:rsid w:val="00B76244"/>
    <w:rsid w:val="00B77BC2"/>
    <w:rsid w:val="00B82DE0"/>
    <w:rsid w:val="00BC0CCD"/>
    <w:rsid w:val="00BC1E28"/>
    <w:rsid w:val="00BC30A8"/>
    <w:rsid w:val="00BD0F98"/>
    <w:rsid w:val="00BD1303"/>
    <w:rsid w:val="00BD3299"/>
    <w:rsid w:val="00BE1653"/>
    <w:rsid w:val="00BF0947"/>
    <w:rsid w:val="00BF2BFC"/>
    <w:rsid w:val="00C00E03"/>
    <w:rsid w:val="00C02F83"/>
    <w:rsid w:val="00C049A5"/>
    <w:rsid w:val="00C10F36"/>
    <w:rsid w:val="00C13686"/>
    <w:rsid w:val="00C16F1F"/>
    <w:rsid w:val="00C21165"/>
    <w:rsid w:val="00C22938"/>
    <w:rsid w:val="00C30224"/>
    <w:rsid w:val="00C33A0F"/>
    <w:rsid w:val="00C37CC1"/>
    <w:rsid w:val="00C405C3"/>
    <w:rsid w:val="00C45470"/>
    <w:rsid w:val="00C51CEA"/>
    <w:rsid w:val="00C57E82"/>
    <w:rsid w:val="00C608E1"/>
    <w:rsid w:val="00C6459A"/>
    <w:rsid w:val="00C72DE5"/>
    <w:rsid w:val="00C72FC7"/>
    <w:rsid w:val="00C75CE2"/>
    <w:rsid w:val="00C81454"/>
    <w:rsid w:val="00C870A1"/>
    <w:rsid w:val="00CA7452"/>
    <w:rsid w:val="00CB0A5B"/>
    <w:rsid w:val="00CB687E"/>
    <w:rsid w:val="00CC0DA0"/>
    <w:rsid w:val="00CC7041"/>
    <w:rsid w:val="00CD444D"/>
    <w:rsid w:val="00CD71FB"/>
    <w:rsid w:val="00CE1376"/>
    <w:rsid w:val="00CE5279"/>
    <w:rsid w:val="00D05FCC"/>
    <w:rsid w:val="00D11B59"/>
    <w:rsid w:val="00D23F51"/>
    <w:rsid w:val="00D30063"/>
    <w:rsid w:val="00D332E6"/>
    <w:rsid w:val="00D3373C"/>
    <w:rsid w:val="00D3755B"/>
    <w:rsid w:val="00D45B97"/>
    <w:rsid w:val="00D53756"/>
    <w:rsid w:val="00D62105"/>
    <w:rsid w:val="00D827C6"/>
    <w:rsid w:val="00D82A7E"/>
    <w:rsid w:val="00D86760"/>
    <w:rsid w:val="00D86B34"/>
    <w:rsid w:val="00D9290F"/>
    <w:rsid w:val="00D96430"/>
    <w:rsid w:val="00D96AB6"/>
    <w:rsid w:val="00DA374F"/>
    <w:rsid w:val="00DA6429"/>
    <w:rsid w:val="00DB7B43"/>
    <w:rsid w:val="00DC0421"/>
    <w:rsid w:val="00DC5056"/>
    <w:rsid w:val="00DC6D60"/>
    <w:rsid w:val="00DD008B"/>
    <w:rsid w:val="00DD34C4"/>
    <w:rsid w:val="00DD5811"/>
    <w:rsid w:val="00DE1036"/>
    <w:rsid w:val="00DE13A2"/>
    <w:rsid w:val="00DE4C5A"/>
    <w:rsid w:val="00DE5795"/>
    <w:rsid w:val="00DF00D9"/>
    <w:rsid w:val="00DF4E48"/>
    <w:rsid w:val="00E02183"/>
    <w:rsid w:val="00E25BAB"/>
    <w:rsid w:val="00E273A8"/>
    <w:rsid w:val="00E3532A"/>
    <w:rsid w:val="00E36595"/>
    <w:rsid w:val="00E36FDA"/>
    <w:rsid w:val="00E4104D"/>
    <w:rsid w:val="00E41E9E"/>
    <w:rsid w:val="00E474FC"/>
    <w:rsid w:val="00E650FB"/>
    <w:rsid w:val="00E752CC"/>
    <w:rsid w:val="00E8134E"/>
    <w:rsid w:val="00E82671"/>
    <w:rsid w:val="00E8327F"/>
    <w:rsid w:val="00E83D5B"/>
    <w:rsid w:val="00E86E4D"/>
    <w:rsid w:val="00E92511"/>
    <w:rsid w:val="00E93EFA"/>
    <w:rsid w:val="00EA5365"/>
    <w:rsid w:val="00EB67F0"/>
    <w:rsid w:val="00EE6763"/>
    <w:rsid w:val="00EE6FCD"/>
    <w:rsid w:val="00EF3914"/>
    <w:rsid w:val="00EF3B1D"/>
    <w:rsid w:val="00EF754D"/>
    <w:rsid w:val="00EF77F2"/>
    <w:rsid w:val="00F016F4"/>
    <w:rsid w:val="00F07D6A"/>
    <w:rsid w:val="00F12D2B"/>
    <w:rsid w:val="00F274DD"/>
    <w:rsid w:val="00F4344A"/>
    <w:rsid w:val="00F471F7"/>
    <w:rsid w:val="00F56E22"/>
    <w:rsid w:val="00F7174D"/>
    <w:rsid w:val="00F94B5D"/>
    <w:rsid w:val="00F94B83"/>
    <w:rsid w:val="00FA4A65"/>
    <w:rsid w:val="00FB2291"/>
    <w:rsid w:val="00FB48E5"/>
    <w:rsid w:val="00FB5DC8"/>
    <w:rsid w:val="00FC555C"/>
    <w:rsid w:val="00FD0DDD"/>
    <w:rsid w:val="00FD5985"/>
    <w:rsid w:val="00FE0198"/>
    <w:rsid w:val="00FE0FDE"/>
    <w:rsid w:val="51F4094B"/>
    <w:rsid w:val="7F0323A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qFormat="1" w:unhideWhenUsed="0" w:uiPriority="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link w:val="82"/>
    <w:qFormat/>
    <w:uiPriority w:val="0"/>
    <w:pPr>
      <w:keepNext/>
      <w:spacing w:before="240" w:after="60"/>
      <w:outlineLvl w:val="0"/>
    </w:pPr>
    <w:rPr>
      <w:rFonts w:ascii="Arial" w:hAnsi="Arial"/>
      <w:b/>
      <w:bCs/>
      <w:kern w:val="32"/>
      <w:sz w:val="32"/>
      <w:szCs w:val="32"/>
    </w:rPr>
  </w:style>
  <w:style w:type="paragraph" w:styleId="3">
    <w:name w:val="heading 2"/>
    <w:basedOn w:val="1"/>
    <w:next w:val="1"/>
    <w:link w:val="83"/>
    <w:qFormat/>
    <w:uiPriority w:val="0"/>
    <w:pPr>
      <w:keepNext/>
      <w:jc w:val="both"/>
      <w:outlineLvl w:val="1"/>
    </w:pPr>
    <w:rPr>
      <w:sz w:val="24"/>
    </w:rPr>
  </w:style>
  <w:style w:type="paragraph" w:styleId="4">
    <w:name w:val="heading 3"/>
    <w:basedOn w:val="1"/>
    <w:next w:val="1"/>
    <w:link w:val="84"/>
    <w:qFormat/>
    <w:uiPriority w:val="0"/>
    <w:pPr>
      <w:keepNext/>
      <w:spacing w:before="240" w:after="60"/>
      <w:outlineLvl w:val="2"/>
    </w:pPr>
    <w:rPr>
      <w:rFonts w:ascii="Arial" w:hAnsi="Arial"/>
      <w:b/>
      <w:bCs/>
      <w:sz w:val="26"/>
      <w:szCs w:val="26"/>
    </w:rPr>
  </w:style>
  <w:style w:type="paragraph" w:styleId="5">
    <w:name w:val="heading 4"/>
    <w:basedOn w:val="1"/>
    <w:next w:val="1"/>
    <w:link w:val="85"/>
    <w:qFormat/>
    <w:uiPriority w:val="0"/>
    <w:pPr>
      <w:keepNext/>
      <w:jc w:val="center"/>
      <w:outlineLvl w:val="3"/>
    </w:pPr>
    <w:rPr>
      <w:b/>
      <w:bCs/>
      <w:sz w:val="28"/>
      <w:szCs w:val="24"/>
      <w:lang w:val="zh-CN"/>
    </w:rPr>
  </w:style>
  <w:style w:type="paragraph" w:styleId="6">
    <w:name w:val="heading 5"/>
    <w:basedOn w:val="1"/>
    <w:next w:val="1"/>
    <w:link w:val="86"/>
    <w:qFormat/>
    <w:uiPriority w:val="0"/>
    <w:pPr>
      <w:spacing w:before="240" w:after="60"/>
      <w:outlineLvl w:val="4"/>
    </w:pPr>
    <w:rPr>
      <w:rFonts w:ascii="Calibri" w:hAnsi="Calibri"/>
      <w:b/>
      <w:bCs/>
      <w:i/>
      <w:iCs/>
      <w:sz w:val="26"/>
      <w:szCs w:val="26"/>
    </w:rPr>
  </w:style>
  <w:style w:type="paragraph" w:styleId="7">
    <w:name w:val="heading 6"/>
    <w:basedOn w:val="1"/>
    <w:next w:val="1"/>
    <w:link w:val="158"/>
    <w:qFormat/>
    <w:uiPriority w:val="0"/>
    <w:pPr>
      <w:keepNext/>
      <w:tabs>
        <w:tab w:val="left" w:pos="426"/>
      </w:tabs>
      <w:jc w:val="center"/>
      <w:outlineLvl w:val="5"/>
    </w:pPr>
    <w:rPr>
      <w:b/>
      <w:sz w:val="32"/>
    </w:rPr>
  </w:style>
  <w:style w:type="paragraph" w:styleId="8">
    <w:name w:val="heading 7"/>
    <w:basedOn w:val="1"/>
    <w:next w:val="1"/>
    <w:link w:val="87"/>
    <w:qFormat/>
    <w:uiPriority w:val="0"/>
    <w:pPr>
      <w:keepNext/>
      <w:jc w:val="both"/>
      <w:outlineLvl w:val="6"/>
    </w:pPr>
    <w:rPr>
      <w:b/>
      <w:sz w:val="28"/>
      <w:u w:val="single"/>
      <w:lang w:val="zh-CN"/>
    </w:rPr>
  </w:style>
  <w:style w:type="paragraph" w:styleId="9">
    <w:name w:val="heading 8"/>
    <w:basedOn w:val="1"/>
    <w:next w:val="1"/>
    <w:link w:val="88"/>
    <w:qFormat/>
    <w:uiPriority w:val="0"/>
    <w:pPr>
      <w:overflowPunct w:val="0"/>
      <w:autoSpaceDE w:val="0"/>
      <w:autoSpaceDN w:val="0"/>
      <w:adjustRightInd w:val="0"/>
      <w:spacing w:before="240" w:after="60"/>
      <w:textAlignment w:val="baseline"/>
      <w:outlineLvl w:val="7"/>
    </w:pPr>
    <w:rPr>
      <w:i/>
      <w:iCs/>
      <w:sz w:val="24"/>
      <w:szCs w:val="24"/>
      <w:lang w:val="en-GB" w:eastAsia="zh-CN"/>
    </w:rPr>
  </w:style>
  <w:style w:type="paragraph" w:styleId="10">
    <w:name w:val="heading 9"/>
    <w:basedOn w:val="1"/>
    <w:next w:val="1"/>
    <w:link w:val="89"/>
    <w:qFormat/>
    <w:uiPriority w:val="0"/>
    <w:pPr>
      <w:spacing w:before="240" w:after="60"/>
      <w:outlineLvl w:val="8"/>
    </w:pPr>
    <w:rPr>
      <w:rFonts w:ascii="Arial" w:hAnsi="Ari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Emphasis"/>
    <w:qFormat/>
    <w:uiPriority w:val="0"/>
    <w:rPr>
      <w:rFonts w:cs="Times New Roman"/>
      <w:i/>
      <w:iCs/>
    </w:rPr>
  </w:style>
  <w:style w:type="character" w:styleId="16">
    <w:name w:val="Hyperlink"/>
    <w:qFormat/>
    <w:uiPriority w:val="99"/>
    <w:rPr>
      <w:color w:val="0000FF"/>
      <w:u w:val="single"/>
    </w:rPr>
  </w:style>
  <w:style w:type="character" w:styleId="17">
    <w:name w:val="page number"/>
    <w:basedOn w:val="11"/>
    <w:qFormat/>
    <w:uiPriority w:val="0"/>
  </w:style>
  <w:style w:type="character" w:styleId="18">
    <w:name w:val="line number"/>
    <w:qFormat/>
    <w:uiPriority w:val="0"/>
    <w:rPr>
      <w:rFonts w:ascii="Times New Roman" w:hAnsi="Times New Roman"/>
    </w:rPr>
  </w:style>
  <w:style w:type="character" w:styleId="19">
    <w:name w:val="Strong"/>
    <w:qFormat/>
    <w:uiPriority w:val="0"/>
    <w:rPr>
      <w:b/>
      <w:bCs/>
    </w:rPr>
  </w:style>
  <w:style w:type="paragraph" w:styleId="20">
    <w:name w:val="Balloon Text"/>
    <w:basedOn w:val="1"/>
    <w:link w:val="112"/>
    <w:semiHidden/>
    <w:unhideWhenUsed/>
    <w:qFormat/>
    <w:uiPriority w:val="99"/>
    <w:rPr>
      <w:rFonts w:ascii="Tahoma" w:hAnsi="Tahoma"/>
      <w:sz w:val="16"/>
      <w:szCs w:val="16"/>
    </w:rPr>
  </w:style>
  <w:style w:type="paragraph" w:styleId="21">
    <w:name w:val="List 5"/>
    <w:basedOn w:val="1"/>
    <w:qFormat/>
    <w:uiPriority w:val="0"/>
    <w:pPr>
      <w:ind w:left="1415" w:hanging="283"/>
    </w:pPr>
  </w:style>
  <w:style w:type="paragraph" w:styleId="22">
    <w:name w:val="List Continue"/>
    <w:basedOn w:val="1"/>
    <w:qFormat/>
    <w:uiPriority w:val="0"/>
    <w:pPr>
      <w:spacing w:after="120"/>
      <w:ind w:left="283"/>
    </w:pPr>
  </w:style>
  <w:style w:type="paragraph" w:styleId="23">
    <w:name w:val="Body Text 2"/>
    <w:basedOn w:val="1"/>
    <w:link w:val="92"/>
    <w:qFormat/>
    <w:uiPriority w:val="0"/>
    <w:pPr>
      <w:tabs>
        <w:tab w:val="left" w:pos="3969"/>
      </w:tabs>
      <w:jc w:val="center"/>
    </w:pPr>
    <w:rPr>
      <w:b/>
      <w:bCs/>
      <w:sz w:val="28"/>
    </w:rPr>
  </w:style>
  <w:style w:type="paragraph" w:styleId="24">
    <w:name w:val="List Number 5"/>
    <w:basedOn w:val="1"/>
    <w:qFormat/>
    <w:uiPriority w:val="0"/>
    <w:pPr>
      <w:numPr>
        <w:ilvl w:val="0"/>
        <w:numId w:val="1"/>
      </w:numPr>
      <w:tabs>
        <w:tab w:val="left" w:pos="1492"/>
        <w:tab w:val="clear" w:pos="643"/>
      </w:tabs>
      <w:ind w:left="1492"/>
    </w:pPr>
  </w:style>
  <w:style w:type="paragraph" w:styleId="25">
    <w:name w:val="Closing"/>
    <w:basedOn w:val="1"/>
    <w:link w:val="200"/>
    <w:qFormat/>
    <w:uiPriority w:val="0"/>
    <w:pPr>
      <w:ind w:left="4252"/>
    </w:pPr>
  </w:style>
  <w:style w:type="paragraph" w:styleId="26">
    <w:name w:val="Normal Indent"/>
    <w:basedOn w:val="1"/>
    <w:qFormat/>
    <w:uiPriority w:val="0"/>
    <w:pPr>
      <w:numPr>
        <w:ilvl w:val="0"/>
        <w:numId w:val="2"/>
      </w:numPr>
      <w:tabs>
        <w:tab w:val="clear" w:pos="1209"/>
      </w:tabs>
      <w:ind w:left="720" w:firstLine="0"/>
    </w:pPr>
  </w:style>
  <w:style w:type="paragraph" w:styleId="27">
    <w:name w:val="envelope return"/>
    <w:basedOn w:val="1"/>
    <w:qFormat/>
    <w:uiPriority w:val="0"/>
    <w:pPr>
      <w:numPr>
        <w:ilvl w:val="0"/>
        <w:numId w:val="3"/>
      </w:numPr>
      <w:tabs>
        <w:tab w:val="clear" w:pos="926"/>
      </w:tabs>
      <w:ind w:left="0" w:firstLine="0"/>
    </w:pPr>
    <w:rPr>
      <w:rFonts w:ascii="Arial" w:hAnsi="Arial"/>
    </w:rPr>
  </w:style>
  <w:style w:type="paragraph" w:styleId="28">
    <w:name w:val="Plain Text"/>
    <w:basedOn w:val="1"/>
    <w:link w:val="203"/>
    <w:qFormat/>
    <w:uiPriority w:val="0"/>
    <w:rPr>
      <w:rFonts w:ascii="Courier New" w:hAnsi="Courier New"/>
    </w:rPr>
  </w:style>
  <w:style w:type="paragraph" w:styleId="29">
    <w:name w:val="Body Text Indent 3"/>
    <w:basedOn w:val="1"/>
    <w:link w:val="99"/>
    <w:qFormat/>
    <w:uiPriority w:val="0"/>
    <w:pPr>
      <w:spacing w:after="120"/>
      <w:ind w:left="283"/>
    </w:pPr>
    <w:rPr>
      <w:sz w:val="16"/>
      <w:szCs w:val="16"/>
    </w:rPr>
  </w:style>
  <w:style w:type="paragraph" w:styleId="30">
    <w:name w:val="endnote text"/>
    <w:basedOn w:val="1"/>
    <w:link w:val="129"/>
    <w:semiHidden/>
    <w:qFormat/>
    <w:uiPriority w:val="0"/>
  </w:style>
  <w:style w:type="paragraph" w:styleId="31">
    <w:name w:val="caption"/>
    <w:basedOn w:val="1"/>
    <w:next w:val="1"/>
    <w:qFormat/>
    <w:uiPriority w:val="0"/>
    <w:pPr>
      <w:numPr>
        <w:ilvl w:val="0"/>
        <w:numId w:val="4"/>
      </w:numPr>
      <w:tabs>
        <w:tab w:val="clear" w:pos="1492"/>
      </w:tabs>
      <w:spacing w:before="120" w:after="120"/>
      <w:ind w:left="0" w:firstLine="0"/>
    </w:pPr>
    <w:rPr>
      <w:b/>
    </w:rPr>
  </w:style>
  <w:style w:type="paragraph" w:styleId="32">
    <w:name w:val="annotation text"/>
    <w:basedOn w:val="1"/>
    <w:link w:val="207"/>
    <w:semiHidden/>
    <w:qFormat/>
    <w:uiPriority w:val="0"/>
    <w:rPr>
      <w:rFonts w:eastAsia="Calibri"/>
    </w:rPr>
  </w:style>
  <w:style w:type="paragraph" w:styleId="33">
    <w:name w:val="Document Map"/>
    <w:basedOn w:val="1"/>
    <w:link w:val="201"/>
    <w:semiHidden/>
    <w:qFormat/>
    <w:uiPriority w:val="0"/>
    <w:pPr>
      <w:shd w:val="clear" w:color="auto" w:fill="000080"/>
    </w:pPr>
    <w:rPr>
      <w:rFonts w:ascii="Tahoma" w:hAnsi="Tahoma" w:eastAsia="Calibri"/>
    </w:rPr>
  </w:style>
  <w:style w:type="paragraph" w:styleId="34">
    <w:name w:val="footnote text"/>
    <w:basedOn w:val="1"/>
    <w:link w:val="109"/>
    <w:semiHidden/>
    <w:qFormat/>
    <w:uiPriority w:val="0"/>
    <w:rPr>
      <w:rFonts w:ascii="Calibri" w:hAnsi="Calibri" w:eastAsia="Calibri"/>
    </w:rPr>
  </w:style>
  <w:style w:type="paragraph" w:styleId="35">
    <w:name w:val="toc 8"/>
    <w:basedOn w:val="1"/>
    <w:next w:val="1"/>
    <w:autoRedefine/>
    <w:qFormat/>
    <w:uiPriority w:val="39"/>
    <w:pPr>
      <w:ind w:left="1400"/>
    </w:pPr>
  </w:style>
  <w:style w:type="paragraph" w:styleId="36">
    <w:name w:val="List Number 3"/>
    <w:basedOn w:val="1"/>
    <w:qFormat/>
    <w:uiPriority w:val="0"/>
    <w:pPr>
      <w:numPr>
        <w:ilvl w:val="0"/>
        <w:numId w:val="5"/>
      </w:numPr>
    </w:pPr>
  </w:style>
  <w:style w:type="paragraph" w:styleId="37">
    <w:name w:val="header"/>
    <w:basedOn w:val="1"/>
    <w:link w:val="94"/>
    <w:qFormat/>
    <w:uiPriority w:val="0"/>
    <w:pPr>
      <w:tabs>
        <w:tab w:val="center" w:pos="4677"/>
        <w:tab w:val="right" w:pos="9355"/>
      </w:tabs>
    </w:pPr>
  </w:style>
  <w:style w:type="paragraph" w:styleId="38">
    <w:name w:val="toc 9"/>
    <w:basedOn w:val="1"/>
    <w:next w:val="1"/>
    <w:autoRedefine/>
    <w:qFormat/>
    <w:uiPriority w:val="39"/>
    <w:pPr>
      <w:ind w:left="1600"/>
    </w:pPr>
  </w:style>
  <w:style w:type="paragraph" w:styleId="39">
    <w:name w:val="toc 7"/>
    <w:basedOn w:val="1"/>
    <w:next w:val="1"/>
    <w:autoRedefine/>
    <w:qFormat/>
    <w:uiPriority w:val="39"/>
    <w:pPr>
      <w:ind w:left="1200"/>
    </w:pPr>
  </w:style>
  <w:style w:type="paragraph" w:styleId="40">
    <w:name w:val="envelope address"/>
    <w:basedOn w:val="1"/>
    <w:qFormat/>
    <w:uiPriority w:val="0"/>
    <w:pPr>
      <w:framePr w:w="7920" w:h="1980" w:hRule="exact" w:hSpace="180" w:wrap="auto" w:vAnchor="margin" w:hAnchor="page" w:xAlign="center" w:yAlign="bottom"/>
      <w:ind w:left="2880"/>
    </w:pPr>
    <w:rPr>
      <w:rFonts w:ascii="Arial" w:hAnsi="Arial"/>
      <w:sz w:val="24"/>
    </w:rPr>
  </w:style>
  <w:style w:type="paragraph" w:styleId="41">
    <w:name w:val="Body Text"/>
    <w:basedOn w:val="1"/>
    <w:link w:val="91"/>
    <w:qFormat/>
    <w:uiPriority w:val="0"/>
    <w:pPr>
      <w:tabs>
        <w:tab w:val="left" w:pos="3969"/>
      </w:tabs>
      <w:jc w:val="both"/>
    </w:pPr>
    <w:rPr>
      <w:sz w:val="24"/>
    </w:rPr>
  </w:style>
  <w:style w:type="paragraph" w:styleId="42">
    <w:name w:val="List Number 4"/>
    <w:basedOn w:val="1"/>
    <w:qFormat/>
    <w:uiPriority w:val="0"/>
    <w:pPr>
      <w:numPr>
        <w:ilvl w:val="0"/>
        <w:numId w:val="6"/>
      </w:numPr>
      <w:tabs>
        <w:tab w:val="left" w:pos="1209"/>
        <w:tab w:val="clear" w:pos="360"/>
      </w:tabs>
      <w:ind w:left="1209"/>
    </w:pPr>
  </w:style>
  <w:style w:type="paragraph" w:styleId="43">
    <w:name w:val="toc 1"/>
    <w:basedOn w:val="1"/>
    <w:next w:val="1"/>
    <w:autoRedefine/>
    <w:qFormat/>
    <w:uiPriority w:val="39"/>
    <w:pPr>
      <w:numPr>
        <w:ilvl w:val="0"/>
        <w:numId w:val="7"/>
      </w:numPr>
      <w:tabs>
        <w:tab w:val="clear" w:pos="1492"/>
      </w:tabs>
      <w:ind w:left="0" w:firstLine="0"/>
    </w:pPr>
  </w:style>
  <w:style w:type="paragraph" w:styleId="44">
    <w:name w:val="macro"/>
    <w:link w:val="204"/>
    <w:semiHidden/>
    <w:qFormat/>
    <w:uiPriority w:val="0"/>
    <w:pPr>
      <w:tabs>
        <w:tab w:val="left" w:pos="480"/>
        <w:tab w:val="left" w:pos="960"/>
        <w:tab w:val="left" w:pos="1440"/>
        <w:tab w:val="left" w:pos="1920"/>
        <w:tab w:val="left" w:pos="2400"/>
        <w:tab w:val="left" w:pos="2880"/>
        <w:tab w:val="left" w:pos="3360"/>
        <w:tab w:val="left" w:pos="3840"/>
        <w:tab w:val="left" w:pos="4320"/>
      </w:tabs>
    </w:pPr>
    <w:rPr>
      <w:rFonts w:ascii="Calibri" w:hAnsi="Calibri" w:eastAsia="Calibri" w:cs="Times New Roman"/>
      <w:sz w:val="22"/>
      <w:szCs w:val="22"/>
      <w:lang w:val="ru-RU" w:eastAsia="ru-RU" w:bidi="ar-SA"/>
    </w:rPr>
  </w:style>
  <w:style w:type="paragraph" w:styleId="45">
    <w:name w:val="toc 6"/>
    <w:basedOn w:val="1"/>
    <w:next w:val="1"/>
    <w:autoRedefine/>
    <w:qFormat/>
    <w:uiPriority w:val="39"/>
    <w:pPr>
      <w:ind w:left="1000"/>
    </w:pPr>
  </w:style>
  <w:style w:type="paragraph" w:styleId="46">
    <w:name w:val="toc 3"/>
    <w:basedOn w:val="1"/>
    <w:next w:val="1"/>
    <w:autoRedefine/>
    <w:qFormat/>
    <w:uiPriority w:val="39"/>
    <w:pPr>
      <w:ind w:left="400"/>
    </w:pPr>
  </w:style>
  <w:style w:type="paragraph" w:styleId="47">
    <w:name w:val="toc 2"/>
    <w:basedOn w:val="1"/>
    <w:next w:val="1"/>
    <w:autoRedefine/>
    <w:unhideWhenUsed/>
    <w:qFormat/>
    <w:uiPriority w:val="39"/>
    <w:pPr>
      <w:ind w:firstLine="567"/>
      <w:jc w:val="both"/>
    </w:pPr>
    <w:rPr>
      <w:lang w:val="uk-UA"/>
    </w:rPr>
  </w:style>
  <w:style w:type="paragraph" w:styleId="48">
    <w:name w:val="toc 4"/>
    <w:basedOn w:val="1"/>
    <w:next w:val="1"/>
    <w:autoRedefine/>
    <w:qFormat/>
    <w:uiPriority w:val="39"/>
    <w:pPr>
      <w:ind w:left="600"/>
    </w:pPr>
  </w:style>
  <w:style w:type="paragraph" w:styleId="49">
    <w:name w:val="toc 5"/>
    <w:basedOn w:val="1"/>
    <w:next w:val="1"/>
    <w:autoRedefine/>
    <w:qFormat/>
    <w:uiPriority w:val="39"/>
    <w:pPr>
      <w:ind w:left="800"/>
    </w:pPr>
  </w:style>
  <w:style w:type="paragraph" w:styleId="50">
    <w:name w:val="Note Heading"/>
    <w:basedOn w:val="1"/>
    <w:next w:val="1"/>
    <w:link w:val="195"/>
    <w:qFormat/>
    <w:uiPriority w:val="0"/>
  </w:style>
  <w:style w:type="paragraph" w:styleId="51">
    <w:name w:val="Date"/>
    <w:basedOn w:val="1"/>
    <w:next w:val="1"/>
    <w:link w:val="194"/>
    <w:qFormat/>
    <w:uiPriority w:val="0"/>
  </w:style>
  <w:style w:type="paragraph" w:styleId="52">
    <w:name w:val="List Bullet 5"/>
    <w:basedOn w:val="1"/>
    <w:autoRedefine/>
    <w:qFormat/>
    <w:uiPriority w:val="0"/>
    <w:pPr>
      <w:numPr>
        <w:ilvl w:val="0"/>
        <w:numId w:val="8"/>
      </w:numPr>
      <w:tabs>
        <w:tab w:val="left" w:pos="1492"/>
        <w:tab w:val="clear" w:pos="643"/>
      </w:tabs>
      <w:ind w:left="1492"/>
    </w:pPr>
  </w:style>
  <w:style w:type="paragraph" w:styleId="53">
    <w:name w:val="Body Text First Indent"/>
    <w:basedOn w:val="41"/>
    <w:link w:val="196"/>
    <w:qFormat/>
    <w:uiPriority w:val="0"/>
    <w:pPr>
      <w:tabs>
        <w:tab w:val="clear" w:pos="3969"/>
      </w:tabs>
      <w:spacing w:after="120"/>
      <w:ind w:firstLine="210"/>
      <w:jc w:val="left"/>
    </w:pPr>
    <w:rPr>
      <w:sz w:val="20"/>
    </w:rPr>
  </w:style>
  <w:style w:type="paragraph" w:styleId="54">
    <w:name w:val="Body Text First Indent 2"/>
    <w:basedOn w:val="55"/>
    <w:link w:val="197"/>
    <w:qFormat/>
    <w:uiPriority w:val="0"/>
    <w:pPr>
      <w:tabs>
        <w:tab w:val="left" w:pos="3969"/>
      </w:tabs>
      <w:spacing w:after="120"/>
      <w:ind w:left="283" w:firstLine="210"/>
      <w:jc w:val="left"/>
    </w:pPr>
    <w:rPr>
      <w:sz w:val="20"/>
    </w:rPr>
  </w:style>
  <w:style w:type="paragraph" w:styleId="55">
    <w:name w:val="Body Text Indent"/>
    <w:basedOn w:val="1"/>
    <w:link w:val="90"/>
    <w:qFormat/>
    <w:uiPriority w:val="0"/>
    <w:pPr>
      <w:tabs>
        <w:tab w:val="left" w:pos="3969"/>
      </w:tabs>
      <w:ind w:firstLine="142"/>
      <w:jc w:val="both"/>
    </w:pPr>
    <w:rPr>
      <w:sz w:val="24"/>
    </w:rPr>
  </w:style>
  <w:style w:type="paragraph" w:styleId="56">
    <w:name w:val="List Bullet 4"/>
    <w:basedOn w:val="1"/>
    <w:autoRedefine/>
    <w:qFormat/>
    <w:uiPriority w:val="0"/>
    <w:pPr>
      <w:numPr>
        <w:ilvl w:val="0"/>
        <w:numId w:val="9"/>
      </w:numPr>
      <w:tabs>
        <w:tab w:val="left" w:pos="1209"/>
        <w:tab w:val="clear" w:pos="360"/>
      </w:tabs>
      <w:ind w:left="1209"/>
    </w:pPr>
  </w:style>
  <w:style w:type="paragraph" w:styleId="57">
    <w:name w:val="List Bullet"/>
    <w:basedOn w:val="1"/>
    <w:autoRedefine/>
    <w:qFormat/>
    <w:uiPriority w:val="0"/>
    <w:pPr>
      <w:numPr>
        <w:ilvl w:val="0"/>
        <w:numId w:val="10"/>
      </w:numPr>
    </w:pPr>
  </w:style>
  <w:style w:type="paragraph" w:styleId="58">
    <w:name w:val="List Bullet 2"/>
    <w:basedOn w:val="1"/>
    <w:autoRedefine/>
    <w:qFormat/>
    <w:uiPriority w:val="0"/>
    <w:pPr>
      <w:numPr>
        <w:ilvl w:val="0"/>
        <w:numId w:val="11"/>
      </w:numPr>
    </w:pPr>
  </w:style>
  <w:style w:type="paragraph" w:styleId="59">
    <w:name w:val="List Bullet 3"/>
    <w:basedOn w:val="1"/>
    <w:autoRedefine/>
    <w:qFormat/>
    <w:uiPriority w:val="0"/>
    <w:pPr>
      <w:numPr>
        <w:ilvl w:val="0"/>
        <w:numId w:val="12"/>
      </w:numPr>
    </w:pPr>
  </w:style>
  <w:style w:type="paragraph" w:styleId="60">
    <w:name w:val="Title"/>
    <w:basedOn w:val="1"/>
    <w:link w:val="95"/>
    <w:qFormat/>
    <w:uiPriority w:val="0"/>
    <w:pPr>
      <w:ind w:left="-720"/>
      <w:jc w:val="center"/>
    </w:pPr>
    <w:rPr>
      <w:sz w:val="28"/>
      <w:szCs w:val="24"/>
      <w:lang w:val="zh-CN"/>
    </w:rPr>
  </w:style>
  <w:style w:type="paragraph" w:styleId="61">
    <w:name w:val="footer"/>
    <w:basedOn w:val="1"/>
    <w:link w:val="93"/>
    <w:qFormat/>
    <w:uiPriority w:val="99"/>
    <w:pPr>
      <w:tabs>
        <w:tab w:val="center" w:pos="4677"/>
        <w:tab w:val="right" w:pos="9355"/>
      </w:tabs>
    </w:pPr>
  </w:style>
  <w:style w:type="paragraph" w:styleId="62">
    <w:name w:val="List Number"/>
    <w:basedOn w:val="1"/>
    <w:qFormat/>
    <w:uiPriority w:val="0"/>
    <w:pPr>
      <w:numPr>
        <w:ilvl w:val="0"/>
        <w:numId w:val="13"/>
      </w:numPr>
    </w:pPr>
  </w:style>
  <w:style w:type="paragraph" w:styleId="63">
    <w:name w:val="List Number 2"/>
    <w:basedOn w:val="1"/>
    <w:qFormat/>
    <w:uiPriority w:val="0"/>
    <w:pPr>
      <w:numPr>
        <w:ilvl w:val="0"/>
        <w:numId w:val="14"/>
      </w:numPr>
    </w:pPr>
  </w:style>
  <w:style w:type="paragraph" w:styleId="64">
    <w:name w:val="List"/>
    <w:basedOn w:val="1"/>
    <w:qFormat/>
    <w:uiPriority w:val="0"/>
    <w:pPr>
      <w:ind w:left="283" w:hanging="283"/>
    </w:pPr>
  </w:style>
  <w:style w:type="paragraph" w:styleId="65">
    <w:name w:val="Normal (Web)"/>
    <w:basedOn w:val="1"/>
    <w:qFormat/>
    <w:uiPriority w:val="0"/>
    <w:pPr>
      <w:spacing w:before="100" w:beforeAutospacing="1" w:after="100" w:afterAutospacing="1"/>
    </w:pPr>
    <w:rPr>
      <w:sz w:val="24"/>
      <w:szCs w:val="24"/>
    </w:rPr>
  </w:style>
  <w:style w:type="paragraph" w:styleId="66">
    <w:name w:val="Body Text 3"/>
    <w:basedOn w:val="1"/>
    <w:link w:val="97"/>
    <w:unhideWhenUsed/>
    <w:qFormat/>
    <w:uiPriority w:val="0"/>
    <w:pPr>
      <w:spacing w:after="120"/>
    </w:pPr>
    <w:rPr>
      <w:sz w:val="16"/>
      <w:szCs w:val="16"/>
    </w:rPr>
  </w:style>
  <w:style w:type="paragraph" w:styleId="67">
    <w:name w:val="Body Text Indent 2"/>
    <w:basedOn w:val="1"/>
    <w:link w:val="98"/>
    <w:qFormat/>
    <w:uiPriority w:val="0"/>
    <w:pPr>
      <w:spacing w:after="120" w:line="480" w:lineRule="auto"/>
      <w:ind w:left="283"/>
    </w:pPr>
    <w:rPr>
      <w:sz w:val="24"/>
      <w:szCs w:val="24"/>
    </w:rPr>
  </w:style>
  <w:style w:type="paragraph" w:styleId="68">
    <w:name w:val="Subtitle"/>
    <w:basedOn w:val="1"/>
    <w:link w:val="126"/>
    <w:qFormat/>
    <w:uiPriority w:val="0"/>
    <w:pPr>
      <w:jc w:val="center"/>
    </w:pPr>
    <w:rPr>
      <w:sz w:val="28"/>
      <w:szCs w:val="24"/>
      <w:lang w:val="zh-CN"/>
    </w:rPr>
  </w:style>
  <w:style w:type="paragraph" w:styleId="69">
    <w:name w:val="Signature"/>
    <w:basedOn w:val="1"/>
    <w:link w:val="198"/>
    <w:qFormat/>
    <w:uiPriority w:val="0"/>
    <w:pPr>
      <w:ind w:left="4252"/>
    </w:pPr>
  </w:style>
  <w:style w:type="paragraph" w:styleId="70">
    <w:name w:val="Salutation"/>
    <w:basedOn w:val="1"/>
    <w:next w:val="1"/>
    <w:link w:val="199"/>
    <w:qFormat/>
    <w:uiPriority w:val="0"/>
  </w:style>
  <w:style w:type="paragraph" w:styleId="71">
    <w:name w:val="List Continue 2"/>
    <w:basedOn w:val="1"/>
    <w:qFormat/>
    <w:uiPriority w:val="0"/>
    <w:pPr>
      <w:spacing w:after="120"/>
      <w:ind w:left="566"/>
    </w:pPr>
  </w:style>
  <w:style w:type="paragraph" w:styleId="72">
    <w:name w:val="List Continue 3"/>
    <w:basedOn w:val="1"/>
    <w:qFormat/>
    <w:uiPriority w:val="0"/>
    <w:pPr>
      <w:spacing w:after="120"/>
      <w:ind w:left="849"/>
    </w:pPr>
  </w:style>
  <w:style w:type="paragraph" w:styleId="73">
    <w:name w:val="List Continue 4"/>
    <w:basedOn w:val="1"/>
    <w:qFormat/>
    <w:uiPriority w:val="0"/>
    <w:pPr>
      <w:spacing w:after="120"/>
      <w:ind w:left="1132"/>
    </w:pPr>
  </w:style>
  <w:style w:type="paragraph" w:styleId="74">
    <w:name w:val="List Continue 5"/>
    <w:basedOn w:val="1"/>
    <w:qFormat/>
    <w:uiPriority w:val="0"/>
    <w:pPr>
      <w:spacing w:after="120"/>
      <w:ind w:left="1415"/>
    </w:pPr>
  </w:style>
  <w:style w:type="paragraph" w:styleId="75">
    <w:name w:val="List 2"/>
    <w:basedOn w:val="1"/>
    <w:qFormat/>
    <w:uiPriority w:val="0"/>
    <w:pPr>
      <w:ind w:left="566" w:hanging="283"/>
    </w:pPr>
  </w:style>
  <w:style w:type="paragraph" w:styleId="76">
    <w:name w:val="List 3"/>
    <w:basedOn w:val="1"/>
    <w:qFormat/>
    <w:uiPriority w:val="0"/>
    <w:pPr>
      <w:ind w:left="849" w:hanging="283"/>
    </w:pPr>
  </w:style>
  <w:style w:type="paragraph" w:styleId="77">
    <w:name w:val="List 4"/>
    <w:basedOn w:val="1"/>
    <w:uiPriority w:val="0"/>
    <w:pPr>
      <w:ind w:left="1132" w:hanging="283"/>
    </w:pPr>
  </w:style>
  <w:style w:type="paragraph" w:styleId="78">
    <w:name w:val="HTML Preformatted"/>
    <w:basedOn w:val="1"/>
    <w:link w:val="155"/>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zh-CN" w:eastAsia="uk-UA"/>
    </w:rPr>
  </w:style>
  <w:style w:type="paragraph" w:styleId="79">
    <w:name w:val="Block Text"/>
    <w:basedOn w:val="1"/>
    <w:qFormat/>
    <w:uiPriority w:val="0"/>
    <w:pPr>
      <w:spacing w:after="120"/>
      <w:ind w:left="1440" w:right="1440"/>
    </w:pPr>
  </w:style>
  <w:style w:type="paragraph" w:styleId="80">
    <w:name w:val="Message Header"/>
    <w:basedOn w:val="1"/>
    <w:link w:val="210"/>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 w:val="24"/>
    </w:rPr>
  </w:style>
  <w:style w:type="table" w:styleId="81">
    <w:name w:val="Table Grid"/>
    <w:basedOn w:val="12"/>
    <w:qFormat/>
    <w:uiPriority w:val="0"/>
    <w:rPr>
      <w:rFonts w:ascii="Times New Roman" w:hAnsi="Times New Roman" w:eastAsia="Times New Roman"/>
      <w:lang w:val="en-US"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2">
    <w:name w:val="Заголовок 1 Знак"/>
    <w:link w:val="2"/>
    <w:uiPriority w:val="0"/>
    <w:rPr>
      <w:rFonts w:ascii="Arial" w:hAnsi="Arial" w:eastAsia="Times New Roman" w:cs="Times New Roman"/>
      <w:b/>
      <w:bCs/>
      <w:kern w:val="32"/>
      <w:sz w:val="32"/>
      <w:szCs w:val="32"/>
      <w:lang w:val="ru-RU" w:eastAsia="ru-RU"/>
    </w:rPr>
  </w:style>
  <w:style w:type="character" w:customStyle="1" w:styleId="83">
    <w:name w:val="Заголовок 2 Знак"/>
    <w:link w:val="3"/>
    <w:qFormat/>
    <w:uiPriority w:val="0"/>
    <w:rPr>
      <w:rFonts w:ascii="Times New Roman" w:hAnsi="Times New Roman" w:eastAsia="Times New Roman" w:cs="Times New Roman"/>
      <w:sz w:val="24"/>
      <w:szCs w:val="20"/>
      <w:lang w:val="ru-RU" w:eastAsia="ru-RU"/>
    </w:rPr>
  </w:style>
  <w:style w:type="character" w:customStyle="1" w:styleId="84">
    <w:name w:val="Заголовок 3 Знак"/>
    <w:link w:val="4"/>
    <w:qFormat/>
    <w:uiPriority w:val="0"/>
    <w:rPr>
      <w:rFonts w:ascii="Arial" w:hAnsi="Arial" w:eastAsia="Times New Roman" w:cs="Arial"/>
      <w:b/>
      <w:bCs/>
      <w:sz w:val="26"/>
      <w:szCs w:val="26"/>
      <w:lang w:val="ru-RU" w:eastAsia="ru-RU"/>
    </w:rPr>
  </w:style>
  <w:style w:type="character" w:customStyle="1" w:styleId="85">
    <w:name w:val="Заголовок 4 Знак"/>
    <w:link w:val="5"/>
    <w:qFormat/>
    <w:uiPriority w:val="0"/>
    <w:rPr>
      <w:rFonts w:ascii="Times New Roman" w:hAnsi="Times New Roman" w:eastAsia="Times New Roman" w:cs="Times New Roman"/>
      <w:b/>
      <w:bCs/>
      <w:sz w:val="28"/>
      <w:szCs w:val="24"/>
      <w:lang w:val="zh-CN" w:eastAsia="ru-RU"/>
    </w:rPr>
  </w:style>
  <w:style w:type="character" w:customStyle="1" w:styleId="86">
    <w:name w:val="Заголовок 5 Знак"/>
    <w:link w:val="6"/>
    <w:uiPriority w:val="0"/>
    <w:rPr>
      <w:rFonts w:ascii="Calibri" w:hAnsi="Calibri" w:eastAsia="Times New Roman" w:cs="Times New Roman"/>
      <w:b/>
      <w:bCs/>
      <w:i/>
      <w:iCs/>
      <w:sz w:val="26"/>
      <w:szCs w:val="26"/>
      <w:lang w:val="ru-RU" w:eastAsia="ru-RU"/>
    </w:rPr>
  </w:style>
  <w:style w:type="character" w:customStyle="1" w:styleId="87">
    <w:name w:val="Заголовок 7 Знак"/>
    <w:link w:val="8"/>
    <w:qFormat/>
    <w:uiPriority w:val="0"/>
    <w:rPr>
      <w:rFonts w:ascii="Times New Roman" w:hAnsi="Times New Roman" w:eastAsia="Times New Roman" w:cs="Times New Roman"/>
      <w:b/>
      <w:sz w:val="28"/>
      <w:szCs w:val="20"/>
      <w:u w:val="single"/>
      <w:lang w:val="zh-CN" w:eastAsia="ru-RU"/>
    </w:rPr>
  </w:style>
  <w:style w:type="character" w:customStyle="1" w:styleId="88">
    <w:name w:val="Заголовок 8 Знак"/>
    <w:link w:val="9"/>
    <w:qFormat/>
    <w:uiPriority w:val="0"/>
    <w:rPr>
      <w:rFonts w:ascii="Times New Roman" w:hAnsi="Times New Roman" w:eastAsia="Times New Roman" w:cs="Times New Roman"/>
      <w:i/>
      <w:iCs/>
      <w:sz w:val="24"/>
      <w:szCs w:val="24"/>
      <w:lang w:val="en-GB"/>
    </w:rPr>
  </w:style>
  <w:style w:type="character" w:customStyle="1" w:styleId="89">
    <w:name w:val="Заголовок 9 Знак"/>
    <w:link w:val="10"/>
    <w:qFormat/>
    <w:uiPriority w:val="0"/>
    <w:rPr>
      <w:rFonts w:ascii="Arial" w:hAnsi="Arial" w:eastAsia="Times New Roman" w:cs="Times New Roman"/>
      <w:lang w:val="ru-RU" w:eastAsia="ru-RU"/>
    </w:rPr>
  </w:style>
  <w:style w:type="character" w:customStyle="1" w:styleId="90">
    <w:name w:val="Основной текст с отступом Знак"/>
    <w:link w:val="55"/>
    <w:qFormat/>
    <w:uiPriority w:val="0"/>
    <w:rPr>
      <w:rFonts w:ascii="Times New Roman" w:hAnsi="Times New Roman" w:eastAsia="Times New Roman" w:cs="Times New Roman"/>
      <w:sz w:val="24"/>
      <w:szCs w:val="20"/>
      <w:lang w:val="ru-RU" w:eastAsia="ru-RU"/>
    </w:rPr>
  </w:style>
  <w:style w:type="character" w:customStyle="1" w:styleId="91">
    <w:name w:val="Основной текст Знак1"/>
    <w:link w:val="41"/>
    <w:qFormat/>
    <w:uiPriority w:val="0"/>
    <w:rPr>
      <w:rFonts w:ascii="Times New Roman" w:hAnsi="Times New Roman" w:eastAsia="Times New Roman" w:cs="Times New Roman"/>
      <w:sz w:val="24"/>
      <w:szCs w:val="20"/>
      <w:lang w:val="ru-RU" w:eastAsia="ru-RU"/>
    </w:rPr>
  </w:style>
  <w:style w:type="character" w:customStyle="1" w:styleId="92">
    <w:name w:val="Основной текст 2 Знак"/>
    <w:link w:val="23"/>
    <w:qFormat/>
    <w:uiPriority w:val="0"/>
    <w:rPr>
      <w:rFonts w:ascii="Times New Roman" w:hAnsi="Times New Roman" w:eastAsia="Times New Roman" w:cs="Times New Roman"/>
      <w:b/>
      <w:bCs/>
      <w:sz w:val="28"/>
      <w:szCs w:val="20"/>
      <w:lang w:val="ru-RU" w:eastAsia="ru-RU"/>
    </w:rPr>
  </w:style>
  <w:style w:type="character" w:customStyle="1" w:styleId="93">
    <w:name w:val="Нижний колонтитул Знак"/>
    <w:link w:val="61"/>
    <w:qFormat/>
    <w:uiPriority w:val="99"/>
    <w:rPr>
      <w:rFonts w:ascii="Times New Roman" w:hAnsi="Times New Roman" w:eastAsia="Times New Roman" w:cs="Times New Roman"/>
      <w:sz w:val="20"/>
      <w:szCs w:val="20"/>
      <w:lang w:val="ru-RU" w:eastAsia="ru-RU"/>
    </w:rPr>
  </w:style>
  <w:style w:type="character" w:customStyle="1" w:styleId="94">
    <w:name w:val="Верхний колонтитул Знак"/>
    <w:link w:val="37"/>
    <w:qFormat/>
    <w:uiPriority w:val="0"/>
    <w:rPr>
      <w:rFonts w:ascii="Times New Roman" w:hAnsi="Times New Roman" w:eastAsia="Times New Roman" w:cs="Times New Roman"/>
      <w:sz w:val="20"/>
      <w:szCs w:val="20"/>
      <w:lang w:val="ru-RU" w:eastAsia="ru-RU"/>
    </w:rPr>
  </w:style>
  <w:style w:type="character" w:customStyle="1" w:styleId="95">
    <w:name w:val="Заголовок Знак"/>
    <w:link w:val="60"/>
    <w:qFormat/>
    <w:uiPriority w:val="0"/>
    <w:rPr>
      <w:rFonts w:ascii="Times New Roman" w:hAnsi="Times New Roman" w:eastAsia="Times New Roman" w:cs="Times New Roman"/>
      <w:sz w:val="28"/>
      <w:szCs w:val="24"/>
      <w:lang w:val="zh-CN" w:eastAsia="ru-RU"/>
    </w:rPr>
  </w:style>
  <w:style w:type="paragraph" w:customStyle="1" w:styleId="96">
    <w:name w:val="Обычный1"/>
    <w:qFormat/>
    <w:uiPriority w:val="0"/>
    <w:rPr>
      <w:rFonts w:ascii="Times New Roman" w:hAnsi="Times New Roman" w:eastAsia="Times New Roman" w:cs="Times New Roman"/>
      <w:snapToGrid w:val="0"/>
      <w:sz w:val="24"/>
      <w:lang w:val="ru-RU" w:eastAsia="ru-RU" w:bidi="ar-SA"/>
    </w:rPr>
  </w:style>
  <w:style w:type="character" w:customStyle="1" w:styleId="97">
    <w:name w:val="Основной текст 3 Знак"/>
    <w:link w:val="66"/>
    <w:qFormat/>
    <w:uiPriority w:val="0"/>
    <w:rPr>
      <w:rFonts w:ascii="Times New Roman" w:hAnsi="Times New Roman" w:eastAsia="Times New Roman" w:cs="Times New Roman"/>
      <w:sz w:val="16"/>
      <w:szCs w:val="16"/>
      <w:lang w:val="ru-RU" w:eastAsia="ru-RU"/>
    </w:rPr>
  </w:style>
  <w:style w:type="character" w:customStyle="1" w:styleId="98">
    <w:name w:val="Основной текст с отступом 2 Знак"/>
    <w:link w:val="67"/>
    <w:qFormat/>
    <w:uiPriority w:val="0"/>
    <w:rPr>
      <w:rFonts w:ascii="Times New Roman" w:hAnsi="Times New Roman" w:eastAsia="Times New Roman" w:cs="Times New Roman"/>
      <w:sz w:val="24"/>
      <w:szCs w:val="24"/>
      <w:lang w:val="ru-RU" w:eastAsia="ru-RU"/>
    </w:rPr>
  </w:style>
  <w:style w:type="character" w:customStyle="1" w:styleId="99">
    <w:name w:val="Основной текст с отступом 3 Знак"/>
    <w:link w:val="29"/>
    <w:qFormat/>
    <w:uiPriority w:val="0"/>
    <w:rPr>
      <w:rFonts w:ascii="Times New Roman" w:hAnsi="Times New Roman" w:eastAsia="Times New Roman" w:cs="Times New Roman"/>
      <w:sz w:val="16"/>
      <w:szCs w:val="16"/>
      <w:lang w:val="ru-RU" w:eastAsia="ru-RU"/>
    </w:rPr>
  </w:style>
  <w:style w:type="paragraph" w:customStyle="1" w:styleId="100">
    <w:name w:val="videl"/>
    <w:qFormat/>
    <w:uiPriority w:val="99"/>
    <w:pPr>
      <w:keepLines/>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21" w:lineRule="atLeast"/>
      <w:ind w:firstLine="221"/>
      <w:jc w:val="both"/>
    </w:pPr>
    <w:rPr>
      <w:rFonts w:ascii="Times New Roman" w:hAnsi="Times New Roman" w:eastAsia="Times New Roman" w:cs="Times New Roman"/>
      <w:lang w:val="ru-RU" w:eastAsia="uk-UA" w:bidi="ar-SA"/>
    </w:rPr>
  </w:style>
  <w:style w:type="paragraph" w:customStyle="1" w:styleId="101">
    <w:name w:val="podrazdel"/>
    <w:qFormat/>
    <w:uiPriority w:val="99"/>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39" w:lineRule="atLeast"/>
      <w:jc w:val="center"/>
    </w:pPr>
    <w:rPr>
      <w:rFonts w:ascii="Arial" w:hAnsi="Arial" w:eastAsia="Times New Roman" w:cs="Arial"/>
      <w:b/>
      <w:bCs/>
      <w:lang w:val="ru-RU" w:eastAsia="uk-UA" w:bidi="ar-SA"/>
    </w:rPr>
  </w:style>
  <w:style w:type="paragraph" w:customStyle="1" w:styleId="102">
    <w:name w:val="2p"/>
    <w:qFormat/>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44" w:lineRule="atLeast"/>
      <w:ind w:firstLine="300"/>
      <w:jc w:val="both"/>
    </w:pPr>
    <w:rPr>
      <w:rFonts w:ascii="Times New Roman" w:hAnsi="Times New Roman" w:eastAsia="Times New Roman" w:cs="Times New Roman"/>
      <w:sz w:val="4"/>
      <w:szCs w:val="4"/>
      <w:lang w:val="en-US" w:eastAsia="uk-UA" w:bidi="ar-SA"/>
    </w:rPr>
  </w:style>
  <w:style w:type="paragraph" w:customStyle="1" w:styleId="103">
    <w:name w:val="8p"/>
    <w:qFormat/>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177" w:lineRule="atLeast"/>
      <w:ind w:firstLine="300"/>
      <w:jc w:val="both"/>
    </w:pPr>
    <w:rPr>
      <w:rFonts w:ascii="Times New Roman" w:hAnsi="Times New Roman" w:eastAsia="Times New Roman" w:cs="Times New Roman"/>
      <w:sz w:val="16"/>
      <w:szCs w:val="16"/>
      <w:lang w:val="en-US" w:eastAsia="uk-UA" w:bidi="ar-SA"/>
    </w:rPr>
  </w:style>
  <w:style w:type="paragraph" w:customStyle="1" w:styleId="104">
    <w:name w:val="Body Text0"/>
    <w:qFormat/>
    <w:uiPriority w:val="99"/>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pPr>
    <w:rPr>
      <w:rFonts w:ascii="Times New Roman" w:hAnsi="Times New Roman" w:eastAsia="Times New Roman" w:cs="Times New Roman"/>
      <w:lang w:val="en-US" w:eastAsia="uk-UA" w:bidi="ar-SA"/>
    </w:rPr>
  </w:style>
  <w:style w:type="paragraph" w:customStyle="1" w:styleId="105">
    <w:name w:val="Table Text_shapka"/>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40" w:line="190" w:lineRule="atLeast"/>
      <w:jc w:val="center"/>
    </w:pPr>
    <w:rPr>
      <w:rFonts w:ascii="Times New Roman" w:hAnsi="Times New Roman" w:eastAsia="Times New Roman" w:cs="Times New Roman"/>
      <w:sz w:val="18"/>
      <w:szCs w:val="18"/>
      <w:lang w:val="en-US" w:eastAsia="uk-UA" w:bidi="ar-SA"/>
    </w:rPr>
  </w:style>
  <w:style w:type="paragraph" w:customStyle="1" w:styleId="106">
    <w:name w:val="Table Text"/>
    <w:qFormat/>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line="224" w:lineRule="atLeast"/>
      <w:ind w:left="60" w:right="60"/>
    </w:pPr>
    <w:rPr>
      <w:rFonts w:ascii="Times New Roman" w:hAnsi="Times New Roman" w:eastAsia="Times New Roman" w:cs="Times New Roman"/>
      <w:lang w:val="en-US" w:eastAsia="uk-UA" w:bidi="ar-SA"/>
    </w:rPr>
  </w:style>
  <w:style w:type="paragraph" w:customStyle="1" w:styleId="107">
    <w:name w:val="bez"/>
    <w:qFormat/>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21" w:lineRule="atLeast"/>
      <w:jc w:val="both"/>
    </w:pPr>
    <w:rPr>
      <w:rFonts w:ascii="Times New Roman" w:hAnsi="Times New Roman" w:eastAsia="Times New Roman" w:cs="Times New Roman"/>
      <w:lang w:val="en-US" w:eastAsia="uk-UA" w:bidi="ar-SA"/>
    </w:rPr>
  </w:style>
  <w:style w:type="paragraph" w:customStyle="1" w:styleId="108">
    <w:name w:val="Обычный2"/>
    <w:qFormat/>
    <w:uiPriority w:val="99"/>
    <w:rPr>
      <w:rFonts w:ascii="Times New Roman" w:hAnsi="Times New Roman" w:eastAsia="Times New Roman" w:cs="Times New Roman"/>
      <w:snapToGrid w:val="0"/>
      <w:sz w:val="24"/>
      <w:lang w:val="ru-RU" w:eastAsia="ru-RU" w:bidi="ar-SA"/>
    </w:rPr>
  </w:style>
  <w:style w:type="character" w:customStyle="1" w:styleId="109">
    <w:name w:val="Текст сноски Знак"/>
    <w:link w:val="34"/>
    <w:semiHidden/>
    <w:qFormat/>
    <w:uiPriority w:val="0"/>
    <w:rPr>
      <w:lang w:val="ru-RU" w:eastAsia="ru-RU"/>
    </w:rPr>
  </w:style>
  <w:style w:type="character" w:customStyle="1" w:styleId="110">
    <w:name w:val="Текст сноски Знак1"/>
    <w:semiHidden/>
    <w:qFormat/>
    <w:uiPriority w:val="99"/>
    <w:rPr>
      <w:rFonts w:ascii="Times New Roman" w:hAnsi="Times New Roman" w:eastAsia="Times New Roman" w:cs="Times New Roman"/>
      <w:sz w:val="20"/>
      <w:szCs w:val="20"/>
      <w:lang w:val="ru-RU" w:eastAsia="ru-RU"/>
    </w:rPr>
  </w:style>
  <w:style w:type="paragraph" w:styleId="111">
    <w:name w:val="List Paragraph"/>
    <w:basedOn w:val="1"/>
    <w:link w:val="221"/>
    <w:qFormat/>
    <w:uiPriority w:val="34"/>
    <w:pPr>
      <w:spacing w:after="200" w:line="276" w:lineRule="auto"/>
      <w:ind w:left="720"/>
      <w:contextualSpacing/>
    </w:pPr>
    <w:rPr>
      <w:rFonts w:ascii="Calibri" w:hAnsi="Calibri" w:eastAsia="Calibri"/>
      <w:sz w:val="22"/>
      <w:szCs w:val="22"/>
      <w:lang w:val="en-US" w:eastAsia="en-US"/>
    </w:rPr>
  </w:style>
  <w:style w:type="character" w:customStyle="1" w:styleId="112">
    <w:name w:val="Текст выноски Знак"/>
    <w:link w:val="20"/>
    <w:semiHidden/>
    <w:qFormat/>
    <w:uiPriority w:val="99"/>
    <w:rPr>
      <w:rFonts w:ascii="Tahoma" w:hAnsi="Tahoma" w:eastAsia="Times New Roman" w:cs="Times New Roman"/>
      <w:sz w:val="16"/>
      <w:szCs w:val="16"/>
      <w:lang w:val="ru-RU" w:eastAsia="ru-RU"/>
    </w:rPr>
  </w:style>
  <w:style w:type="character" w:customStyle="1" w:styleId="113">
    <w:name w:val="Текст выноски Знак1"/>
    <w:semiHidden/>
    <w:qFormat/>
    <w:uiPriority w:val="99"/>
    <w:rPr>
      <w:rFonts w:ascii="Tahoma" w:hAnsi="Tahoma" w:eastAsia="Times New Roman" w:cs="Tahoma"/>
      <w:sz w:val="16"/>
      <w:szCs w:val="16"/>
      <w:lang w:val="ru-RU" w:eastAsia="ru-RU"/>
    </w:rPr>
  </w:style>
  <w:style w:type="paragraph" w:customStyle="1" w:styleId="114">
    <w:name w:val="Нумерация 1"/>
    <w:qFormat/>
    <w:uiPriority w:val="0"/>
    <w:pPr>
      <w:tabs>
        <w:tab w:val="left" w:pos="426"/>
      </w:tabs>
      <w:ind w:left="-294" w:firstLine="720"/>
      <w:jc w:val="both"/>
    </w:pPr>
    <w:rPr>
      <w:rFonts w:ascii="Times New Roman" w:hAnsi="Times New Roman" w:eastAsia="Times New Roman" w:cs="Times New Roman"/>
      <w:b/>
      <w:color w:val="000000"/>
      <w:sz w:val="24"/>
      <w:lang w:val="ru-RU" w:eastAsia="ru-RU" w:bidi="ar-SA"/>
    </w:rPr>
  </w:style>
  <w:style w:type="paragraph" w:customStyle="1" w:styleId="115">
    <w:name w:val="Нумерация 2"/>
    <w:basedOn w:val="114"/>
    <w:qFormat/>
    <w:uiPriority w:val="0"/>
    <w:rPr>
      <w:b w:val="0"/>
      <w:snapToGrid w:val="0"/>
      <w:color w:val="auto"/>
    </w:rPr>
  </w:style>
  <w:style w:type="character" w:customStyle="1" w:styleId="116">
    <w:name w:val="Знак Знак15"/>
    <w:qFormat/>
    <w:uiPriority w:val="0"/>
    <w:rPr>
      <w:rFonts w:ascii="Arial" w:hAnsi="Arial" w:cs="Arial"/>
      <w:b/>
      <w:bCs/>
      <w:kern w:val="32"/>
      <w:sz w:val="32"/>
      <w:szCs w:val="32"/>
      <w:lang w:val="ru-RU" w:eastAsia="ru-RU" w:bidi="ar-SA"/>
    </w:rPr>
  </w:style>
  <w:style w:type="paragraph" w:customStyle="1" w:styleId="117">
    <w:name w:val="Style3"/>
    <w:basedOn w:val="1"/>
    <w:qFormat/>
    <w:uiPriority w:val="0"/>
    <w:pPr>
      <w:widowControl w:val="0"/>
      <w:autoSpaceDE w:val="0"/>
      <w:autoSpaceDN w:val="0"/>
      <w:adjustRightInd w:val="0"/>
    </w:pPr>
    <w:rPr>
      <w:sz w:val="24"/>
      <w:szCs w:val="24"/>
    </w:rPr>
  </w:style>
  <w:style w:type="paragraph" w:customStyle="1" w:styleId="118">
    <w:name w:val="Style4"/>
    <w:basedOn w:val="1"/>
    <w:qFormat/>
    <w:uiPriority w:val="0"/>
    <w:pPr>
      <w:widowControl w:val="0"/>
      <w:autoSpaceDE w:val="0"/>
      <w:autoSpaceDN w:val="0"/>
      <w:adjustRightInd w:val="0"/>
    </w:pPr>
    <w:rPr>
      <w:sz w:val="24"/>
      <w:szCs w:val="24"/>
    </w:rPr>
  </w:style>
  <w:style w:type="paragraph" w:customStyle="1" w:styleId="119">
    <w:name w:val="Style5"/>
    <w:basedOn w:val="1"/>
    <w:qFormat/>
    <w:uiPriority w:val="0"/>
    <w:pPr>
      <w:widowControl w:val="0"/>
      <w:autoSpaceDE w:val="0"/>
      <w:autoSpaceDN w:val="0"/>
      <w:adjustRightInd w:val="0"/>
    </w:pPr>
    <w:rPr>
      <w:sz w:val="24"/>
      <w:szCs w:val="24"/>
    </w:rPr>
  </w:style>
  <w:style w:type="character" w:customStyle="1" w:styleId="120">
    <w:name w:val="Font Style13"/>
    <w:qFormat/>
    <w:uiPriority w:val="0"/>
    <w:rPr>
      <w:rFonts w:ascii="Times New Roman" w:hAnsi="Times New Roman" w:cs="Times New Roman"/>
      <w:sz w:val="18"/>
      <w:szCs w:val="18"/>
    </w:rPr>
  </w:style>
  <w:style w:type="character" w:customStyle="1" w:styleId="121">
    <w:name w:val="Font Style14"/>
    <w:qFormat/>
    <w:uiPriority w:val="0"/>
    <w:rPr>
      <w:rFonts w:ascii="Times New Roman" w:hAnsi="Times New Roman" w:cs="Times New Roman"/>
      <w:b/>
      <w:bCs/>
      <w:i/>
      <w:iCs/>
      <w:sz w:val="18"/>
      <w:szCs w:val="18"/>
    </w:rPr>
  </w:style>
  <w:style w:type="paragraph" w:customStyle="1" w:styleId="122">
    <w:name w:val="Style7"/>
    <w:basedOn w:val="1"/>
    <w:qFormat/>
    <w:uiPriority w:val="0"/>
    <w:pPr>
      <w:widowControl w:val="0"/>
      <w:autoSpaceDE w:val="0"/>
      <w:autoSpaceDN w:val="0"/>
      <w:adjustRightInd w:val="0"/>
    </w:pPr>
    <w:rPr>
      <w:rFonts w:ascii="Century Gothic" w:hAnsi="Century Gothic"/>
      <w:sz w:val="24"/>
      <w:szCs w:val="24"/>
    </w:rPr>
  </w:style>
  <w:style w:type="character" w:customStyle="1" w:styleId="123">
    <w:name w:val="Font Style15"/>
    <w:qFormat/>
    <w:uiPriority w:val="0"/>
    <w:rPr>
      <w:rFonts w:ascii="Times New Roman" w:hAnsi="Times New Roman" w:cs="Times New Roman"/>
      <w:i/>
      <w:iCs/>
      <w:sz w:val="20"/>
      <w:szCs w:val="20"/>
    </w:rPr>
  </w:style>
  <w:style w:type="paragraph" w:customStyle="1" w:styleId="124">
    <w:name w:val="Нумерация 3"/>
    <w:basedOn w:val="115"/>
    <w:autoRedefine/>
    <w:qFormat/>
    <w:uiPriority w:val="0"/>
    <w:pPr>
      <w:tabs>
        <w:tab w:val="left" w:pos="741"/>
      </w:tabs>
      <w:ind w:left="-699"/>
    </w:pPr>
  </w:style>
  <w:style w:type="paragraph" w:customStyle="1" w:styleId="125">
    <w:name w:val="FR2"/>
    <w:qFormat/>
    <w:uiPriority w:val="99"/>
    <w:pPr>
      <w:widowControl w:val="0"/>
      <w:spacing w:line="300" w:lineRule="auto"/>
      <w:ind w:left="440" w:hanging="440"/>
    </w:pPr>
    <w:rPr>
      <w:rFonts w:ascii="Times New Roman" w:hAnsi="Times New Roman" w:eastAsia="Times New Roman" w:cs="Times New Roman"/>
      <w:snapToGrid w:val="0"/>
      <w:sz w:val="28"/>
      <w:lang w:val="ru-RU" w:eastAsia="ru-RU" w:bidi="ar-SA"/>
    </w:rPr>
  </w:style>
  <w:style w:type="character" w:customStyle="1" w:styleId="126">
    <w:name w:val="Подзаголовок Знак"/>
    <w:link w:val="68"/>
    <w:qFormat/>
    <w:uiPriority w:val="0"/>
    <w:rPr>
      <w:rFonts w:ascii="Times New Roman" w:hAnsi="Times New Roman" w:eastAsia="Times New Roman" w:cs="Times New Roman"/>
      <w:sz w:val="28"/>
      <w:szCs w:val="24"/>
      <w:lang w:val="zh-CN" w:eastAsia="ru-RU"/>
    </w:rPr>
  </w:style>
  <w:style w:type="paragraph" w:customStyle="1" w:styleId="127">
    <w:name w:val="Обычный3"/>
    <w:qFormat/>
    <w:uiPriority w:val="0"/>
    <w:pPr>
      <w:spacing w:before="100" w:after="100"/>
    </w:pPr>
    <w:rPr>
      <w:rFonts w:ascii="Times New Roman" w:hAnsi="Times New Roman" w:eastAsia="Times New Roman" w:cs="Times New Roman"/>
      <w:snapToGrid w:val="0"/>
      <w:sz w:val="24"/>
      <w:lang w:val="ru-RU" w:eastAsia="ru-RU" w:bidi="ar-SA"/>
    </w:rPr>
  </w:style>
  <w:style w:type="paragraph" w:styleId="128">
    <w:name w:val="No Spacing"/>
    <w:qFormat/>
    <w:uiPriority w:val="1"/>
    <w:rPr>
      <w:rFonts w:ascii="Times New Roman" w:hAnsi="Times New Roman" w:eastAsia="Times New Roman" w:cs="Times New Roman"/>
      <w:lang w:val="ru-RU" w:eastAsia="ru-RU" w:bidi="ar-SA"/>
    </w:rPr>
  </w:style>
  <w:style w:type="character" w:customStyle="1" w:styleId="129">
    <w:name w:val="Текст концевой сноски Знак"/>
    <w:link w:val="30"/>
    <w:semiHidden/>
    <w:qFormat/>
    <w:uiPriority w:val="0"/>
    <w:rPr>
      <w:rFonts w:ascii="Times New Roman" w:hAnsi="Times New Roman" w:eastAsia="Times New Roman" w:cs="Times New Roman"/>
      <w:sz w:val="20"/>
      <w:szCs w:val="20"/>
      <w:lang w:val="ru-RU" w:eastAsia="ru-RU"/>
    </w:rPr>
  </w:style>
  <w:style w:type="character" w:customStyle="1" w:styleId="130">
    <w:name w:val="Текст концевой сноски Знак1"/>
    <w:semiHidden/>
    <w:qFormat/>
    <w:uiPriority w:val="99"/>
    <w:rPr>
      <w:rFonts w:ascii="Times New Roman" w:hAnsi="Times New Roman" w:eastAsia="Times New Roman" w:cs="Times New Roman"/>
      <w:sz w:val="20"/>
      <w:szCs w:val="20"/>
      <w:lang w:val="ru-RU" w:eastAsia="ru-RU"/>
    </w:rPr>
  </w:style>
  <w:style w:type="paragraph" w:customStyle="1" w:styleId="131">
    <w:name w:val="story"/>
    <w:basedOn w:val="1"/>
    <w:qFormat/>
    <w:uiPriority w:val="99"/>
    <w:pPr>
      <w:spacing w:before="100" w:beforeAutospacing="1" w:after="100" w:afterAutospacing="1"/>
    </w:pPr>
    <w:rPr>
      <w:rFonts w:ascii="Verdana" w:hAnsi="Verdana"/>
      <w:color w:val="000000"/>
      <w:sz w:val="17"/>
      <w:szCs w:val="17"/>
    </w:rPr>
  </w:style>
  <w:style w:type="paragraph" w:customStyle="1" w:styleId="132">
    <w:name w:val="Default"/>
    <w:qFormat/>
    <w:uiPriority w:val="0"/>
    <w:pPr>
      <w:autoSpaceDE w:val="0"/>
      <w:autoSpaceDN w:val="0"/>
      <w:adjustRightInd w:val="0"/>
    </w:pPr>
    <w:rPr>
      <w:rFonts w:ascii="Times New Roman" w:hAnsi="Times New Roman" w:eastAsia="Arial Unicode MS" w:cs="Times New Roman"/>
      <w:color w:val="000000"/>
      <w:sz w:val="24"/>
      <w:szCs w:val="24"/>
      <w:lang w:val="ru-RU" w:eastAsia="ru-RU" w:bidi="ar-SA"/>
    </w:rPr>
  </w:style>
  <w:style w:type="character" w:customStyle="1" w:styleId="133">
    <w:name w:val="Основной текст (6)_"/>
    <w:link w:val="134"/>
    <w:qFormat/>
    <w:locked/>
    <w:uiPriority w:val="99"/>
    <w:rPr>
      <w:sz w:val="17"/>
      <w:shd w:val="clear" w:color="auto" w:fill="FFFFFF"/>
    </w:rPr>
  </w:style>
  <w:style w:type="paragraph" w:customStyle="1" w:styleId="134">
    <w:name w:val="Основной текст (6)1"/>
    <w:basedOn w:val="1"/>
    <w:link w:val="133"/>
    <w:qFormat/>
    <w:uiPriority w:val="99"/>
    <w:pPr>
      <w:shd w:val="clear" w:color="auto" w:fill="FFFFFF"/>
      <w:spacing w:line="207" w:lineRule="exact"/>
      <w:ind w:hanging="440"/>
    </w:pPr>
    <w:rPr>
      <w:rFonts w:ascii="Calibri" w:hAnsi="Calibri" w:eastAsia="Calibri"/>
      <w:sz w:val="17"/>
      <w:lang w:val="zh-CN" w:eastAsia="zh-CN"/>
    </w:rPr>
  </w:style>
  <w:style w:type="character" w:customStyle="1" w:styleId="135">
    <w:name w:val="Основной текст (4)_"/>
    <w:link w:val="136"/>
    <w:qFormat/>
    <w:locked/>
    <w:uiPriority w:val="99"/>
    <w:rPr>
      <w:spacing w:val="-10"/>
      <w:sz w:val="33"/>
      <w:shd w:val="clear" w:color="auto" w:fill="FFFFFF"/>
    </w:rPr>
  </w:style>
  <w:style w:type="paragraph" w:customStyle="1" w:styleId="136">
    <w:name w:val="Основной текст (4)1"/>
    <w:basedOn w:val="1"/>
    <w:link w:val="135"/>
    <w:qFormat/>
    <w:uiPriority w:val="99"/>
    <w:pPr>
      <w:shd w:val="clear" w:color="auto" w:fill="FFFFFF"/>
      <w:spacing w:line="386" w:lineRule="exact"/>
      <w:ind w:hanging="580"/>
    </w:pPr>
    <w:rPr>
      <w:rFonts w:ascii="Calibri" w:hAnsi="Calibri" w:eastAsia="Calibri"/>
      <w:spacing w:val="-10"/>
      <w:sz w:val="33"/>
      <w:lang w:val="zh-CN" w:eastAsia="zh-CN"/>
    </w:rPr>
  </w:style>
  <w:style w:type="paragraph" w:customStyle="1" w:styleId="137">
    <w:name w:val="alf-apx-apf-ape-a1j-ji"/>
    <w:basedOn w:val="1"/>
    <w:qFormat/>
    <w:uiPriority w:val="99"/>
    <w:pPr>
      <w:spacing w:before="100" w:beforeAutospacing="1" w:after="100" w:afterAutospacing="1"/>
    </w:pPr>
    <w:rPr>
      <w:sz w:val="24"/>
      <w:szCs w:val="24"/>
    </w:rPr>
  </w:style>
  <w:style w:type="character" w:customStyle="1" w:styleId="138">
    <w:name w:val="storyhead1"/>
    <w:qFormat/>
    <w:uiPriority w:val="99"/>
    <w:rPr>
      <w:rFonts w:ascii="Verdana" w:hAnsi="Verdana"/>
      <w:b/>
      <w:color w:val="FF0000"/>
      <w:sz w:val="18"/>
    </w:rPr>
  </w:style>
  <w:style w:type="character" w:customStyle="1" w:styleId="139">
    <w:name w:val="storyby1"/>
    <w:qFormat/>
    <w:uiPriority w:val="99"/>
    <w:rPr>
      <w:rFonts w:ascii="Verdana" w:hAnsi="Verdana"/>
      <w:b/>
      <w:color w:val="336699"/>
      <w:sz w:val="15"/>
    </w:rPr>
  </w:style>
  <w:style w:type="character" w:customStyle="1" w:styleId="140">
    <w:name w:val="filed1"/>
    <w:qFormat/>
    <w:uiPriority w:val="99"/>
    <w:rPr>
      <w:rFonts w:ascii="Verdana" w:hAnsi="Verdana"/>
      <w:color w:val="6699CC"/>
      <w:sz w:val="15"/>
    </w:rPr>
  </w:style>
  <w:style w:type="character" w:customStyle="1" w:styleId="141">
    <w:name w:val="popcopy"/>
    <w:qFormat/>
    <w:uiPriority w:val="99"/>
    <w:rPr>
      <w:rFonts w:cs="Times New Roman"/>
    </w:rPr>
  </w:style>
  <w:style w:type="character" w:customStyle="1" w:styleId="142">
    <w:name w:val="Основной текст + Курсив5"/>
    <w:qFormat/>
    <w:uiPriority w:val="99"/>
    <w:rPr>
      <w:i/>
      <w:sz w:val="17"/>
      <w:shd w:val="clear" w:color="auto" w:fill="FFFFFF"/>
    </w:rPr>
  </w:style>
  <w:style w:type="paragraph" w:customStyle="1" w:styleId="143">
    <w:name w:val="p4"/>
    <w:basedOn w:val="1"/>
    <w:qFormat/>
    <w:uiPriority w:val="99"/>
    <w:pPr>
      <w:spacing w:before="100" w:beforeAutospacing="1" w:after="100" w:afterAutospacing="1"/>
    </w:pPr>
    <w:rPr>
      <w:sz w:val="24"/>
      <w:szCs w:val="24"/>
    </w:rPr>
  </w:style>
  <w:style w:type="paragraph" w:customStyle="1" w:styleId="144">
    <w:name w:val="p14"/>
    <w:basedOn w:val="1"/>
    <w:qFormat/>
    <w:uiPriority w:val="99"/>
    <w:pPr>
      <w:spacing w:before="100" w:beforeAutospacing="1" w:after="100" w:afterAutospacing="1"/>
    </w:pPr>
    <w:rPr>
      <w:sz w:val="24"/>
      <w:szCs w:val="24"/>
    </w:rPr>
  </w:style>
  <w:style w:type="character" w:customStyle="1" w:styleId="145">
    <w:name w:val="s1"/>
    <w:qFormat/>
    <w:uiPriority w:val="99"/>
  </w:style>
  <w:style w:type="character" w:customStyle="1" w:styleId="146">
    <w:name w:val="Основной текст (2)_"/>
    <w:link w:val="147"/>
    <w:qFormat/>
    <w:locked/>
    <w:uiPriority w:val="99"/>
    <w:rPr>
      <w:b/>
      <w:shd w:val="clear" w:color="auto" w:fill="FFFFFF"/>
    </w:rPr>
  </w:style>
  <w:style w:type="paragraph" w:customStyle="1" w:styleId="147">
    <w:name w:val="Основной текст (2)1"/>
    <w:basedOn w:val="1"/>
    <w:link w:val="146"/>
    <w:qFormat/>
    <w:uiPriority w:val="99"/>
    <w:pPr>
      <w:widowControl w:val="0"/>
      <w:shd w:val="clear" w:color="auto" w:fill="FFFFFF"/>
      <w:spacing w:before="1860" w:after="1020" w:line="240" w:lineRule="atLeast"/>
      <w:jc w:val="right"/>
    </w:pPr>
    <w:rPr>
      <w:rFonts w:ascii="Calibri" w:hAnsi="Calibri" w:eastAsia="Calibri"/>
      <w:b/>
      <w:lang w:val="zh-CN" w:eastAsia="zh-CN"/>
    </w:rPr>
  </w:style>
  <w:style w:type="character" w:customStyle="1" w:styleId="148">
    <w:name w:val="dyjrff"/>
    <w:qFormat/>
    <w:uiPriority w:val="99"/>
    <w:rPr>
      <w:rFonts w:cs="Times New Roman"/>
    </w:rPr>
  </w:style>
  <w:style w:type="character" w:customStyle="1" w:styleId="149">
    <w:name w:val="muxgbd"/>
    <w:qFormat/>
    <w:uiPriority w:val="99"/>
    <w:rPr>
      <w:rFonts w:cs="Times New Roman"/>
    </w:rPr>
  </w:style>
  <w:style w:type="paragraph" w:customStyle="1" w:styleId="150">
    <w:name w:val="element_izd_avt"/>
    <w:basedOn w:val="1"/>
    <w:qFormat/>
    <w:uiPriority w:val="99"/>
    <w:pPr>
      <w:spacing w:before="100" w:beforeAutospacing="1" w:after="100" w:afterAutospacing="1"/>
    </w:pPr>
    <w:rPr>
      <w:sz w:val="24"/>
      <w:szCs w:val="24"/>
    </w:rPr>
  </w:style>
  <w:style w:type="paragraph" w:customStyle="1" w:styleId="151">
    <w:name w:val="western"/>
    <w:basedOn w:val="1"/>
    <w:qFormat/>
    <w:uiPriority w:val="0"/>
    <w:pPr>
      <w:spacing w:before="100" w:beforeAutospacing="1" w:after="100" w:afterAutospacing="1"/>
    </w:pPr>
    <w:rPr>
      <w:sz w:val="24"/>
      <w:szCs w:val="24"/>
      <w:lang w:val="uk-UA" w:eastAsia="uk-UA"/>
    </w:rPr>
  </w:style>
  <w:style w:type="paragraph" w:customStyle="1" w:styleId="152">
    <w:name w:val="docdata"/>
    <w:basedOn w:val="1"/>
    <w:qFormat/>
    <w:uiPriority w:val="0"/>
    <w:pPr>
      <w:spacing w:before="100" w:beforeAutospacing="1" w:after="100" w:afterAutospacing="1"/>
    </w:pPr>
    <w:rPr>
      <w:sz w:val="24"/>
      <w:szCs w:val="24"/>
      <w:lang w:val="uk-UA" w:eastAsia="uk-UA"/>
    </w:rPr>
  </w:style>
  <w:style w:type="paragraph" w:customStyle="1" w:styleId="153">
    <w:name w:val="Абзац списка1"/>
    <w:basedOn w:val="1"/>
    <w:qFormat/>
    <w:uiPriority w:val="0"/>
    <w:pPr>
      <w:spacing w:after="160" w:line="259" w:lineRule="auto"/>
      <w:ind w:left="720"/>
      <w:contextualSpacing/>
    </w:pPr>
    <w:rPr>
      <w:rFonts w:ascii="Calibri" w:hAnsi="Calibri"/>
      <w:sz w:val="22"/>
      <w:szCs w:val="22"/>
      <w:lang w:val="uk-UA" w:eastAsia="en-US"/>
    </w:rPr>
  </w:style>
  <w:style w:type="character" w:customStyle="1" w:styleId="154">
    <w:name w:val="2565"/>
    <w:basedOn w:val="11"/>
    <w:qFormat/>
    <w:uiPriority w:val="0"/>
  </w:style>
  <w:style w:type="character" w:customStyle="1" w:styleId="155">
    <w:name w:val="Стандартный HTML Знак"/>
    <w:link w:val="78"/>
    <w:semiHidden/>
    <w:qFormat/>
    <w:uiPriority w:val="99"/>
    <w:rPr>
      <w:rFonts w:ascii="Courier New" w:hAnsi="Courier New" w:eastAsia="Times New Roman" w:cs="Courier New"/>
      <w:sz w:val="20"/>
      <w:szCs w:val="20"/>
      <w:lang w:eastAsia="uk-UA"/>
    </w:rPr>
  </w:style>
  <w:style w:type="character" w:customStyle="1" w:styleId="156">
    <w:name w:val="y2iqfc"/>
    <w:basedOn w:val="11"/>
    <w:qFormat/>
    <w:uiPriority w:val="0"/>
  </w:style>
  <w:style w:type="character" w:customStyle="1" w:styleId="157">
    <w:name w:val="4327"/>
    <w:basedOn w:val="11"/>
    <w:qFormat/>
    <w:uiPriority w:val="0"/>
  </w:style>
  <w:style w:type="character" w:customStyle="1" w:styleId="158">
    <w:name w:val="Заголовок 6 Знак"/>
    <w:link w:val="7"/>
    <w:qFormat/>
    <w:uiPriority w:val="0"/>
    <w:rPr>
      <w:rFonts w:ascii="Times New Roman" w:hAnsi="Times New Roman" w:eastAsia="Times New Roman" w:cs="Times New Roman"/>
      <w:b/>
      <w:sz w:val="32"/>
      <w:szCs w:val="20"/>
      <w:lang w:val="ru-RU" w:eastAsia="ru-RU"/>
    </w:rPr>
  </w:style>
  <w:style w:type="character" w:customStyle="1" w:styleId="159">
    <w:name w:val="Основной текст (2)"/>
    <w:qFormat/>
    <w:uiPriority w:val="99"/>
    <w:rPr>
      <w:rFonts w:ascii="Times New Roman" w:hAnsi="Times New Roman" w:cs="Times New Roman"/>
      <w:sz w:val="23"/>
      <w:szCs w:val="23"/>
      <w:u w:val="single"/>
      <w:shd w:val="clear" w:color="auto" w:fill="FFFFFF"/>
    </w:rPr>
  </w:style>
  <w:style w:type="character" w:customStyle="1" w:styleId="160">
    <w:name w:val="Оглавление_"/>
    <w:link w:val="161"/>
    <w:qFormat/>
    <w:locked/>
    <w:uiPriority w:val="99"/>
    <w:rPr>
      <w:rFonts w:ascii="Times New Roman" w:hAnsi="Times New Roman" w:cs="Times New Roman"/>
      <w:sz w:val="23"/>
      <w:szCs w:val="23"/>
      <w:shd w:val="clear" w:color="auto" w:fill="FFFFFF"/>
    </w:rPr>
  </w:style>
  <w:style w:type="paragraph" w:customStyle="1" w:styleId="161">
    <w:name w:val="Оглавление1"/>
    <w:basedOn w:val="1"/>
    <w:link w:val="160"/>
    <w:qFormat/>
    <w:uiPriority w:val="99"/>
    <w:pPr>
      <w:widowControl w:val="0"/>
      <w:shd w:val="clear" w:color="auto" w:fill="FFFFFF"/>
      <w:spacing w:line="259" w:lineRule="exact"/>
      <w:jc w:val="both"/>
    </w:pPr>
    <w:rPr>
      <w:rFonts w:eastAsia="Calibri"/>
      <w:sz w:val="23"/>
      <w:szCs w:val="23"/>
      <w:lang w:val="zh-CN" w:eastAsia="zh-CN"/>
    </w:rPr>
  </w:style>
  <w:style w:type="character" w:customStyle="1" w:styleId="162">
    <w:name w:val="Оглавление"/>
    <w:qFormat/>
    <w:uiPriority w:val="99"/>
    <w:rPr>
      <w:rFonts w:ascii="Times New Roman" w:hAnsi="Times New Roman" w:cs="Times New Roman"/>
      <w:sz w:val="23"/>
      <w:szCs w:val="23"/>
      <w:shd w:val="clear" w:color="auto" w:fill="FFFFFF"/>
    </w:rPr>
  </w:style>
  <w:style w:type="character" w:customStyle="1" w:styleId="163">
    <w:name w:val="Оглавление + 12"/>
    <w:qFormat/>
    <w:uiPriority w:val="99"/>
    <w:rPr>
      <w:rFonts w:ascii="Times New Roman" w:hAnsi="Times New Roman" w:cs="Times New Roman"/>
      <w:sz w:val="23"/>
      <w:szCs w:val="23"/>
      <w:shd w:val="clear" w:color="auto" w:fill="FFFFFF"/>
    </w:rPr>
  </w:style>
  <w:style w:type="character" w:customStyle="1" w:styleId="164">
    <w:name w:val="Оглавление (2)_"/>
    <w:link w:val="165"/>
    <w:qFormat/>
    <w:locked/>
    <w:uiPriority w:val="99"/>
    <w:rPr>
      <w:rFonts w:ascii="Times New Roman" w:hAnsi="Times New Roman" w:cs="Times New Roman"/>
      <w:sz w:val="12"/>
      <w:szCs w:val="12"/>
      <w:shd w:val="clear" w:color="auto" w:fill="FFFFFF"/>
    </w:rPr>
  </w:style>
  <w:style w:type="paragraph" w:customStyle="1" w:styleId="165">
    <w:name w:val="Оглавление (2)"/>
    <w:basedOn w:val="1"/>
    <w:link w:val="164"/>
    <w:qFormat/>
    <w:uiPriority w:val="99"/>
    <w:pPr>
      <w:widowControl w:val="0"/>
      <w:shd w:val="clear" w:color="auto" w:fill="FFFFFF"/>
      <w:spacing w:line="240" w:lineRule="atLeast"/>
      <w:jc w:val="center"/>
    </w:pPr>
    <w:rPr>
      <w:rFonts w:eastAsia="Calibri"/>
      <w:sz w:val="12"/>
      <w:szCs w:val="12"/>
      <w:lang w:val="zh-CN" w:eastAsia="zh-CN"/>
    </w:rPr>
  </w:style>
  <w:style w:type="character" w:customStyle="1" w:styleId="166">
    <w:name w:val="Заголовок №2_"/>
    <w:link w:val="167"/>
    <w:qFormat/>
    <w:locked/>
    <w:uiPriority w:val="99"/>
    <w:rPr>
      <w:rFonts w:ascii="Times New Roman" w:hAnsi="Times New Roman" w:cs="Times New Roman"/>
      <w:b/>
      <w:bCs/>
      <w:shd w:val="clear" w:color="auto" w:fill="FFFFFF"/>
    </w:rPr>
  </w:style>
  <w:style w:type="paragraph" w:customStyle="1" w:styleId="167">
    <w:name w:val="Заголовок №2"/>
    <w:basedOn w:val="1"/>
    <w:link w:val="166"/>
    <w:qFormat/>
    <w:uiPriority w:val="99"/>
    <w:pPr>
      <w:widowControl w:val="0"/>
      <w:shd w:val="clear" w:color="auto" w:fill="FFFFFF"/>
      <w:spacing w:line="240" w:lineRule="atLeast"/>
      <w:jc w:val="both"/>
      <w:outlineLvl w:val="1"/>
    </w:pPr>
    <w:rPr>
      <w:rFonts w:eastAsia="Calibri"/>
      <w:b/>
      <w:bCs/>
      <w:lang w:val="zh-CN" w:eastAsia="zh-CN"/>
    </w:rPr>
  </w:style>
  <w:style w:type="character" w:customStyle="1" w:styleId="168">
    <w:name w:val="Подпись к таблице (2)_"/>
    <w:link w:val="169"/>
    <w:qFormat/>
    <w:locked/>
    <w:uiPriority w:val="99"/>
    <w:rPr>
      <w:rFonts w:ascii="Times New Roman" w:hAnsi="Times New Roman" w:cs="Times New Roman"/>
      <w:sz w:val="12"/>
      <w:szCs w:val="12"/>
      <w:shd w:val="clear" w:color="auto" w:fill="FFFFFF"/>
    </w:rPr>
  </w:style>
  <w:style w:type="paragraph" w:customStyle="1" w:styleId="169">
    <w:name w:val="Подпись к таблице (2)"/>
    <w:basedOn w:val="1"/>
    <w:link w:val="168"/>
    <w:qFormat/>
    <w:uiPriority w:val="99"/>
    <w:pPr>
      <w:widowControl w:val="0"/>
      <w:shd w:val="clear" w:color="auto" w:fill="FFFFFF"/>
      <w:spacing w:line="240" w:lineRule="atLeast"/>
    </w:pPr>
    <w:rPr>
      <w:rFonts w:eastAsia="Calibri"/>
      <w:sz w:val="12"/>
      <w:szCs w:val="12"/>
      <w:lang w:val="zh-CN" w:eastAsia="zh-CN"/>
    </w:rPr>
  </w:style>
  <w:style w:type="character" w:customStyle="1" w:styleId="170">
    <w:name w:val="Основной текст + 9"/>
    <w:qFormat/>
    <w:uiPriority w:val="99"/>
    <w:rPr>
      <w:rFonts w:ascii="Times New Roman" w:hAnsi="Times New Roman" w:eastAsia="Times New Roman" w:cs="Times New Roman"/>
      <w:sz w:val="24"/>
      <w:szCs w:val="20"/>
      <w:lang w:val="ru-RU" w:eastAsia="ru-RU"/>
    </w:rPr>
  </w:style>
  <w:style w:type="character" w:customStyle="1" w:styleId="171">
    <w:name w:val="Основной текст + 91"/>
    <w:qFormat/>
    <w:uiPriority w:val="99"/>
    <w:rPr>
      <w:rFonts w:ascii="Times New Roman" w:hAnsi="Times New Roman" w:eastAsia="Times New Roman" w:cs="Times New Roman"/>
      <w:sz w:val="24"/>
      <w:szCs w:val="20"/>
      <w:lang w:val="ru-RU" w:eastAsia="ru-RU"/>
    </w:rPr>
  </w:style>
  <w:style w:type="character" w:customStyle="1" w:styleId="172">
    <w:name w:val="Основной текст (3)_"/>
    <w:link w:val="173"/>
    <w:qFormat/>
    <w:locked/>
    <w:uiPriority w:val="99"/>
    <w:rPr>
      <w:rFonts w:ascii="Times New Roman" w:hAnsi="Times New Roman" w:cs="Times New Roman"/>
      <w:b/>
      <w:bCs/>
      <w:i/>
      <w:iCs/>
      <w:shd w:val="clear" w:color="auto" w:fill="FFFFFF"/>
    </w:rPr>
  </w:style>
  <w:style w:type="paragraph" w:customStyle="1" w:styleId="173">
    <w:name w:val="Основной текст (3)"/>
    <w:basedOn w:val="1"/>
    <w:link w:val="172"/>
    <w:qFormat/>
    <w:uiPriority w:val="99"/>
    <w:pPr>
      <w:widowControl w:val="0"/>
      <w:shd w:val="clear" w:color="auto" w:fill="FFFFFF"/>
      <w:spacing w:line="259" w:lineRule="exact"/>
      <w:jc w:val="both"/>
    </w:pPr>
    <w:rPr>
      <w:rFonts w:eastAsia="Calibri"/>
      <w:b/>
      <w:bCs/>
      <w:i/>
      <w:iCs/>
      <w:lang w:val="zh-CN" w:eastAsia="zh-CN"/>
    </w:rPr>
  </w:style>
  <w:style w:type="character" w:customStyle="1" w:styleId="174">
    <w:name w:val="Основной текст (3) + Не полужирный"/>
    <w:qFormat/>
    <w:uiPriority w:val="99"/>
    <w:rPr>
      <w:rFonts w:ascii="Times New Roman" w:hAnsi="Times New Roman" w:cs="Times New Roman"/>
      <w:shd w:val="clear" w:color="auto" w:fill="FFFFFF"/>
    </w:rPr>
  </w:style>
  <w:style w:type="character" w:customStyle="1" w:styleId="175">
    <w:name w:val="Заголовок №1_"/>
    <w:link w:val="176"/>
    <w:qFormat/>
    <w:locked/>
    <w:uiPriority w:val="99"/>
    <w:rPr>
      <w:rFonts w:ascii="Times New Roman" w:hAnsi="Times New Roman" w:cs="Times New Roman"/>
      <w:b/>
      <w:bCs/>
      <w:shd w:val="clear" w:color="auto" w:fill="FFFFFF"/>
    </w:rPr>
  </w:style>
  <w:style w:type="paragraph" w:customStyle="1" w:styleId="176">
    <w:name w:val="Заголовок №11"/>
    <w:basedOn w:val="1"/>
    <w:link w:val="175"/>
    <w:qFormat/>
    <w:uiPriority w:val="99"/>
    <w:pPr>
      <w:widowControl w:val="0"/>
      <w:shd w:val="clear" w:color="auto" w:fill="FFFFFF"/>
      <w:spacing w:line="264" w:lineRule="exact"/>
      <w:jc w:val="both"/>
      <w:outlineLvl w:val="0"/>
    </w:pPr>
    <w:rPr>
      <w:rFonts w:eastAsia="Calibri"/>
      <w:b/>
      <w:bCs/>
      <w:lang w:val="zh-CN" w:eastAsia="zh-CN"/>
    </w:rPr>
  </w:style>
  <w:style w:type="character" w:customStyle="1" w:styleId="177">
    <w:name w:val="Основной текст + 6 pt"/>
    <w:qFormat/>
    <w:uiPriority w:val="99"/>
    <w:rPr>
      <w:rFonts w:ascii="Times New Roman" w:hAnsi="Times New Roman" w:eastAsia="Times New Roman" w:cs="Times New Roman"/>
      <w:sz w:val="24"/>
      <w:szCs w:val="20"/>
      <w:lang w:val="ru-RU" w:eastAsia="ru-RU"/>
    </w:rPr>
  </w:style>
  <w:style w:type="character" w:customStyle="1" w:styleId="178">
    <w:name w:val="Основной текст + 11"/>
    <w:qFormat/>
    <w:uiPriority w:val="99"/>
    <w:rPr>
      <w:rFonts w:ascii="Times New Roman" w:hAnsi="Times New Roman" w:eastAsia="Times New Roman" w:cs="Times New Roman"/>
      <w:sz w:val="24"/>
      <w:szCs w:val="20"/>
      <w:lang w:val="ru-RU" w:eastAsia="ru-RU"/>
    </w:rPr>
  </w:style>
  <w:style w:type="character" w:customStyle="1" w:styleId="179">
    <w:name w:val="Основной текст + 10 pt"/>
    <w:qFormat/>
    <w:uiPriority w:val="99"/>
    <w:rPr>
      <w:rFonts w:ascii="Times New Roman" w:hAnsi="Times New Roman" w:eastAsia="Times New Roman" w:cs="Times New Roman"/>
      <w:sz w:val="24"/>
      <w:szCs w:val="20"/>
      <w:lang w:val="ru-RU" w:eastAsia="ru-RU"/>
    </w:rPr>
  </w:style>
  <w:style w:type="character" w:customStyle="1" w:styleId="180">
    <w:name w:val="Заголовок №1"/>
    <w:qFormat/>
    <w:uiPriority w:val="99"/>
    <w:rPr>
      <w:rFonts w:ascii="Times New Roman" w:hAnsi="Times New Roman" w:cs="Times New Roman"/>
      <w:b/>
      <w:bCs/>
      <w:u w:val="single"/>
      <w:shd w:val="clear" w:color="auto" w:fill="FFFFFF"/>
    </w:rPr>
  </w:style>
  <w:style w:type="character" w:customStyle="1" w:styleId="181">
    <w:name w:val="Основной текст + Franklin Gothic Heavy"/>
    <w:qFormat/>
    <w:uiPriority w:val="99"/>
    <w:rPr>
      <w:rFonts w:ascii="Times New Roman" w:hAnsi="Times New Roman" w:eastAsia="Times New Roman" w:cs="Times New Roman"/>
      <w:sz w:val="24"/>
      <w:szCs w:val="20"/>
      <w:lang w:val="ru-RU" w:eastAsia="ru-RU"/>
    </w:rPr>
  </w:style>
  <w:style w:type="character" w:customStyle="1" w:styleId="182">
    <w:name w:val="Подпись к таблице_"/>
    <w:link w:val="183"/>
    <w:qFormat/>
    <w:locked/>
    <w:uiPriority w:val="99"/>
    <w:rPr>
      <w:rFonts w:ascii="Times New Roman" w:hAnsi="Times New Roman" w:cs="Times New Roman"/>
      <w:b/>
      <w:bCs/>
      <w:shd w:val="clear" w:color="auto" w:fill="FFFFFF"/>
    </w:rPr>
  </w:style>
  <w:style w:type="paragraph" w:customStyle="1" w:styleId="183">
    <w:name w:val="Подпись к таблице"/>
    <w:basedOn w:val="1"/>
    <w:link w:val="182"/>
    <w:qFormat/>
    <w:uiPriority w:val="99"/>
    <w:pPr>
      <w:widowControl w:val="0"/>
      <w:shd w:val="clear" w:color="auto" w:fill="FFFFFF"/>
      <w:spacing w:line="240" w:lineRule="atLeast"/>
    </w:pPr>
    <w:rPr>
      <w:rFonts w:eastAsia="Calibri"/>
      <w:b/>
      <w:bCs/>
      <w:lang w:val="zh-CN" w:eastAsia="zh-CN"/>
    </w:rPr>
  </w:style>
  <w:style w:type="character" w:customStyle="1" w:styleId="184">
    <w:name w:val="Основной текст + Не полужирный"/>
    <w:qFormat/>
    <w:uiPriority w:val="99"/>
    <w:rPr>
      <w:rFonts w:ascii="Times New Roman" w:hAnsi="Times New Roman" w:eastAsia="Times New Roman" w:cs="Times New Roman"/>
      <w:sz w:val="24"/>
      <w:szCs w:val="20"/>
      <w:lang w:val="ru-RU" w:eastAsia="ru-RU"/>
    </w:rPr>
  </w:style>
  <w:style w:type="character" w:customStyle="1" w:styleId="185">
    <w:name w:val="Основной текст + Bookman Old Style"/>
    <w:qFormat/>
    <w:uiPriority w:val="99"/>
    <w:rPr>
      <w:rFonts w:ascii="Times New Roman" w:hAnsi="Times New Roman" w:eastAsia="Times New Roman" w:cs="Times New Roman"/>
      <w:sz w:val="24"/>
      <w:szCs w:val="20"/>
      <w:lang w:val="ru-RU" w:eastAsia="ru-RU"/>
    </w:rPr>
  </w:style>
  <w:style w:type="character" w:customStyle="1" w:styleId="186">
    <w:name w:val="Основной текст + Bookman Old Style1"/>
    <w:qFormat/>
    <w:uiPriority w:val="99"/>
    <w:rPr>
      <w:rFonts w:ascii="Times New Roman" w:hAnsi="Times New Roman" w:eastAsia="Times New Roman" w:cs="Times New Roman"/>
      <w:sz w:val="24"/>
      <w:szCs w:val="20"/>
      <w:lang w:val="ru-RU" w:eastAsia="ru-RU"/>
    </w:rPr>
  </w:style>
  <w:style w:type="character" w:customStyle="1" w:styleId="187">
    <w:name w:val="Основной текст Знак"/>
    <w:qFormat/>
    <w:uiPriority w:val="0"/>
    <w:rPr>
      <w:color w:val="000000"/>
      <w:lang w:val="uk-UA" w:eastAsia="uk-UA"/>
    </w:rPr>
  </w:style>
  <w:style w:type="character" w:customStyle="1" w:styleId="188">
    <w:name w:val="Основной текст Знак3"/>
    <w:semiHidden/>
    <w:qFormat/>
    <w:uiPriority w:val="99"/>
    <w:rPr>
      <w:rFonts w:cs="Times New Roman"/>
      <w:color w:val="000000"/>
      <w:lang w:val="uk-UA" w:eastAsia="uk-UA"/>
    </w:rPr>
  </w:style>
  <w:style w:type="character" w:customStyle="1" w:styleId="189">
    <w:name w:val="Основной текст Знак2"/>
    <w:semiHidden/>
    <w:qFormat/>
    <w:uiPriority w:val="99"/>
    <w:rPr>
      <w:rFonts w:cs="Courier New"/>
      <w:color w:val="000000"/>
      <w:lang w:val="uk-UA" w:eastAsia="uk-UA"/>
    </w:rPr>
  </w:style>
  <w:style w:type="paragraph" w:customStyle="1" w:styleId="190">
    <w:name w:val="Знак Знак"/>
    <w:basedOn w:val="1"/>
    <w:qFormat/>
    <w:uiPriority w:val="0"/>
    <w:pPr>
      <w:spacing w:after="160" w:line="240" w:lineRule="exact"/>
    </w:pPr>
    <w:rPr>
      <w:rFonts w:ascii="Verdana" w:hAnsi="Verdana" w:cs="Verdana"/>
      <w:lang w:val="en-US" w:eastAsia="en-US"/>
    </w:rPr>
  </w:style>
  <w:style w:type="character" w:customStyle="1" w:styleId="191">
    <w:name w:val="mw-headline"/>
    <w:qFormat/>
    <w:uiPriority w:val="0"/>
  </w:style>
  <w:style w:type="character" w:customStyle="1" w:styleId="192">
    <w:name w:val="short_text1"/>
    <w:qFormat/>
    <w:uiPriority w:val="0"/>
    <w:rPr>
      <w:sz w:val="29"/>
      <w:szCs w:val="29"/>
    </w:rPr>
  </w:style>
  <w:style w:type="paragraph" w:customStyle="1" w:styleId="193">
    <w:name w:val="quatation"/>
    <w:basedOn w:val="1"/>
    <w:qFormat/>
    <w:uiPriority w:val="0"/>
    <w:pPr>
      <w:spacing w:before="60" w:after="60"/>
      <w:ind w:left="851" w:right="851"/>
      <w:jc w:val="both"/>
    </w:pPr>
    <w:rPr>
      <w:b/>
    </w:rPr>
  </w:style>
  <w:style w:type="character" w:customStyle="1" w:styleId="194">
    <w:name w:val="Дата Знак"/>
    <w:link w:val="51"/>
    <w:qFormat/>
    <w:uiPriority w:val="0"/>
    <w:rPr>
      <w:rFonts w:ascii="Times New Roman" w:hAnsi="Times New Roman" w:eastAsia="Times New Roman" w:cs="Times New Roman"/>
      <w:sz w:val="20"/>
      <w:szCs w:val="20"/>
      <w:lang w:val="ru-RU" w:eastAsia="ru-RU"/>
    </w:rPr>
  </w:style>
  <w:style w:type="character" w:customStyle="1" w:styleId="195">
    <w:name w:val="Заголовок записки Знак"/>
    <w:link w:val="50"/>
    <w:qFormat/>
    <w:uiPriority w:val="0"/>
    <w:rPr>
      <w:rFonts w:ascii="Times New Roman" w:hAnsi="Times New Roman" w:eastAsia="Times New Roman" w:cs="Times New Roman"/>
      <w:sz w:val="20"/>
      <w:szCs w:val="20"/>
      <w:lang w:val="ru-RU" w:eastAsia="ru-RU"/>
    </w:rPr>
  </w:style>
  <w:style w:type="character" w:customStyle="1" w:styleId="196">
    <w:name w:val="Красная строка Знак"/>
    <w:link w:val="53"/>
    <w:qFormat/>
    <w:uiPriority w:val="0"/>
    <w:rPr>
      <w:rFonts w:ascii="Times New Roman" w:hAnsi="Times New Roman" w:eastAsia="Times New Roman" w:cs="Times New Roman"/>
      <w:sz w:val="20"/>
      <w:szCs w:val="20"/>
      <w:lang w:val="ru-RU" w:eastAsia="ru-RU"/>
    </w:rPr>
  </w:style>
  <w:style w:type="character" w:customStyle="1" w:styleId="197">
    <w:name w:val="Красная строка 2 Знак"/>
    <w:link w:val="54"/>
    <w:qFormat/>
    <w:uiPriority w:val="0"/>
    <w:rPr>
      <w:rFonts w:ascii="Times New Roman" w:hAnsi="Times New Roman" w:eastAsia="Times New Roman" w:cs="Times New Roman"/>
      <w:sz w:val="20"/>
      <w:szCs w:val="20"/>
      <w:lang w:val="ru-RU" w:eastAsia="ru-RU"/>
    </w:rPr>
  </w:style>
  <w:style w:type="character" w:customStyle="1" w:styleId="198">
    <w:name w:val="Подпись Знак"/>
    <w:link w:val="69"/>
    <w:uiPriority w:val="0"/>
    <w:rPr>
      <w:rFonts w:ascii="Times New Roman" w:hAnsi="Times New Roman" w:eastAsia="Times New Roman" w:cs="Times New Roman"/>
      <w:sz w:val="20"/>
      <w:szCs w:val="20"/>
      <w:lang w:val="ru-RU" w:eastAsia="ru-RU"/>
    </w:rPr>
  </w:style>
  <w:style w:type="character" w:customStyle="1" w:styleId="199">
    <w:name w:val="Приветствие Знак"/>
    <w:link w:val="70"/>
    <w:qFormat/>
    <w:uiPriority w:val="0"/>
    <w:rPr>
      <w:rFonts w:ascii="Times New Roman" w:hAnsi="Times New Roman" w:eastAsia="Times New Roman" w:cs="Times New Roman"/>
      <w:sz w:val="20"/>
      <w:szCs w:val="20"/>
      <w:lang w:val="ru-RU" w:eastAsia="ru-RU"/>
    </w:rPr>
  </w:style>
  <w:style w:type="character" w:customStyle="1" w:styleId="200">
    <w:name w:val="Прощание Знак"/>
    <w:link w:val="25"/>
    <w:uiPriority w:val="0"/>
    <w:rPr>
      <w:rFonts w:ascii="Times New Roman" w:hAnsi="Times New Roman" w:eastAsia="Times New Roman" w:cs="Times New Roman"/>
      <w:sz w:val="20"/>
      <w:szCs w:val="20"/>
      <w:lang w:val="ru-RU" w:eastAsia="ru-RU"/>
    </w:rPr>
  </w:style>
  <w:style w:type="character" w:customStyle="1" w:styleId="201">
    <w:name w:val="Схема документа Знак"/>
    <w:link w:val="33"/>
    <w:semiHidden/>
    <w:qFormat/>
    <w:uiPriority w:val="0"/>
    <w:rPr>
      <w:rFonts w:ascii="Tahoma" w:hAnsi="Tahoma"/>
      <w:shd w:val="clear" w:color="auto" w:fill="000080"/>
      <w:lang w:val="ru-RU" w:eastAsia="ru-RU"/>
    </w:rPr>
  </w:style>
  <w:style w:type="character" w:customStyle="1" w:styleId="202">
    <w:name w:val="Схема документа Знак1"/>
    <w:semiHidden/>
    <w:qFormat/>
    <w:uiPriority w:val="99"/>
    <w:rPr>
      <w:rFonts w:ascii="Tahoma" w:hAnsi="Tahoma" w:eastAsia="Times New Roman" w:cs="Tahoma"/>
      <w:sz w:val="16"/>
      <w:szCs w:val="16"/>
      <w:lang w:val="ru-RU" w:eastAsia="ru-RU"/>
    </w:rPr>
  </w:style>
  <w:style w:type="character" w:customStyle="1" w:styleId="203">
    <w:name w:val="Текст Знак"/>
    <w:link w:val="28"/>
    <w:uiPriority w:val="0"/>
    <w:rPr>
      <w:rFonts w:ascii="Courier New" w:hAnsi="Courier New" w:eastAsia="Times New Roman" w:cs="Times New Roman"/>
      <w:sz w:val="20"/>
      <w:szCs w:val="20"/>
      <w:lang w:val="ru-RU" w:eastAsia="ru-RU"/>
    </w:rPr>
  </w:style>
  <w:style w:type="character" w:customStyle="1" w:styleId="204">
    <w:name w:val="Текст макроса Знак"/>
    <w:link w:val="44"/>
    <w:semiHidden/>
    <w:uiPriority w:val="0"/>
    <w:rPr>
      <w:sz w:val="22"/>
      <w:szCs w:val="22"/>
      <w:lang w:val="ru-RU" w:eastAsia="ru-RU" w:bidi="ar-SA"/>
    </w:rPr>
  </w:style>
  <w:style w:type="character" w:customStyle="1" w:styleId="205">
    <w:name w:val="Текст макросу Знак1"/>
    <w:semiHidden/>
    <w:qFormat/>
    <w:uiPriority w:val="99"/>
    <w:rPr>
      <w:rFonts w:ascii="Consolas" w:hAnsi="Consolas" w:eastAsia="Times New Roman" w:cs="Consolas"/>
      <w:sz w:val="20"/>
      <w:szCs w:val="20"/>
      <w:lang w:val="ru-RU" w:eastAsia="ru-RU"/>
    </w:rPr>
  </w:style>
  <w:style w:type="character" w:customStyle="1" w:styleId="206">
    <w:name w:val="Текст макроса Знак1"/>
    <w:semiHidden/>
    <w:uiPriority w:val="99"/>
    <w:rPr>
      <w:rFonts w:ascii="Consolas" w:hAnsi="Consolas" w:cs="Consolas"/>
      <w:color w:val="000000"/>
      <w:sz w:val="20"/>
      <w:szCs w:val="20"/>
      <w:lang w:val="uk-UA" w:eastAsia="uk-UA"/>
    </w:rPr>
  </w:style>
  <w:style w:type="character" w:customStyle="1" w:styleId="207">
    <w:name w:val="Текст примечания Знак"/>
    <w:link w:val="32"/>
    <w:semiHidden/>
    <w:uiPriority w:val="0"/>
    <w:rPr>
      <w:rFonts w:ascii="Times New Roman" w:hAnsi="Times New Roman"/>
      <w:lang w:val="ru-RU" w:eastAsia="ru-RU"/>
    </w:rPr>
  </w:style>
  <w:style w:type="character" w:customStyle="1" w:styleId="208">
    <w:name w:val="Текст примітки Знак1"/>
    <w:semiHidden/>
    <w:qFormat/>
    <w:uiPriority w:val="99"/>
    <w:rPr>
      <w:rFonts w:ascii="Times New Roman" w:hAnsi="Times New Roman" w:eastAsia="Times New Roman" w:cs="Times New Roman"/>
      <w:sz w:val="20"/>
      <w:szCs w:val="20"/>
      <w:lang w:val="ru-RU" w:eastAsia="ru-RU"/>
    </w:rPr>
  </w:style>
  <w:style w:type="character" w:customStyle="1" w:styleId="209">
    <w:name w:val="Текст примечания Знак1"/>
    <w:semiHidden/>
    <w:uiPriority w:val="99"/>
    <w:rPr>
      <w:color w:val="000000"/>
      <w:sz w:val="20"/>
      <w:szCs w:val="20"/>
      <w:lang w:val="uk-UA" w:eastAsia="uk-UA"/>
    </w:rPr>
  </w:style>
  <w:style w:type="character" w:customStyle="1" w:styleId="210">
    <w:name w:val="Шапка Знак"/>
    <w:link w:val="80"/>
    <w:qFormat/>
    <w:uiPriority w:val="0"/>
    <w:rPr>
      <w:rFonts w:ascii="Arial" w:hAnsi="Arial" w:eastAsia="Times New Roman" w:cs="Times New Roman"/>
      <w:sz w:val="24"/>
      <w:szCs w:val="20"/>
      <w:shd w:val="pct20" w:color="auto" w:fill="auto"/>
      <w:lang w:val="ru-RU" w:eastAsia="ru-RU"/>
    </w:rPr>
  </w:style>
  <w:style w:type="paragraph" w:customStyle="1" w:styleId="211">
    <w:name w:val="FR1"/>
    <w:qFormat/>
    <w:uiPriority w:val="0"/>
    <w:pPr>
      <w:widowControl w:val="0"/>
      <w:jc w:val="center"/>
    </w:pPr>
    <w:rPr>
      <w:rFonts w:ascii="Times New Roman" w:hAnsi="Times New Roman" w:eastAsia="Times New Roman" w:cs="Times New Roman"/>
      <w:b/>
      <w:sz w:val="28"/>
      <w:lang w:val="uk-UA" w:eastAsia="ru-RU" w:bidi="ar-SA"/>
    </w:rPr>
  </w:style>
  <w:style w:type="paragraph" w:customStyle="1" w:styleId="212">
    <w:name w:val="Body Text 22"/>
    <w:basedOn w:val="1"/>
    <w:qFormat/>
    <w:uiPriority w:val="0"/>
    <w:pPr>
      <w:widowControl w:val="0"/>
      <w:spacing w:line="360" w:lineRule="auto"/>
      <w:ind w:firstLine="601"/>
      <w:jc w:val="both"/>
    </w:pPr>
    <w:rPr>
      <w:sz w:val="28"/>
      <w:lang w:val="uk-UA"/>
    </w:rPr>
  </w:style>
  <w:style w:type="paragraph" w:customStyle="1" w:styleId="213">
    <w:name w:val="Body Text Indent 21"/>
    <w:basedOn w:val="1"/>
    <w:qFormat/>
    <w:uiPriority w:val="0"/>
    <w:pPr>
      <w:widowControl w:val="0"/>
      <w:spacing w:line="360" w:lineRule="auto"/>
      <w:ind w:firstLine="560"/>
      <w:jc w:val="both"/>
    </w:pPr>
    <w:rPr>
      <w:sz w:val="28"/>
      <w:lang w:val="uk-UA"/>
    </w:rPr>
  </w:style>
  <w:style w:type="paragraph" w:customStyle="1" w:styleId="214">
    <w:name w:val="Body Text 21"/>
    <w:basedOn w:val="1"/>
    <w:qFormat/>
    <w:uiPriority w:val="0"/>
    <w:pPr>
      <w:widowControl w:val="0"/>
      <w:spacing w:before="360" w:line="380" w:lineRule="auto"/>
      <w:jc w:val="both"/>
    </w:pPr>
    <w:rPr>
      <w:sz w:val="28"/>
      <w:lang w:val="uk-UA"/>
    </w:rPr>
  </w:style>
  <w:style w:type="paragraph" w:customStyle="1" w:styleId="215">
    <w:name w:val="Body Text Indent 31"/>
    <w:basedOn w:val="1"/>
    <w:qFormat/>
    <w:uiPriority w:val="0"/>
    <w:pPr>
      <w:widowControl w:val="0"/>
      <w:spacing w:before="200" w:line="380" w:lineRule="auto"/>
      <w:ind w:left="120" w:firstLine="560"/>
      <w:jc w:val="both"/>
    </w:pPr>
    <w:rPr>
      <w:sz w:val="28"/>
      <w:lang w:val="uk-UA"/>
    </w:rPr>
  </w:style>
  <w:style w:type="character" w:customStyle="1" w:styleId="216">
    <w:name w:val="transkr"/>
    <w:qFormat/>
    <w:uiPriority w:val="0"/>
    <w:rPr>
      <w:rFonts w:ascii="PhoneticTM" w:hAnsi="PhoneticTM"/>
    </w:rPr>
  </w:style>
  <w:style w:type="character" w:customStyle="1" w:styleId="217">
    <w:name w:val="Незакрита згадка"/>
    <w:semiHidden/>
    <w:unhideWhenUsed/>
    <w:qFormat/>
    <w:uiPriority w:val="99"/>
    <w:rPr>
      <w:color w:val="605E5C"/>
      <w:shd w:val="clear" w:color="auto" w:fill="E1DFDD"/>
    </w:rPr>
  </w:style>
  <w:style w:type="character" w:customStyle="1" w:styleId="218">
    <w:name w:val="Основной текст1"/>
    <w:qFormat/>
    <w:uiPriority w:val="0"/>
    <w:rPr>
      <w:rFonts w:ascii="Lucida Sans Unicode" w:hAnsi="Lucida Sans Unicode" w:eastAsia="Lucida Sans Unicode" w:cs="Lucida Sans Unicode"/>
      <w:color w:val="000000"/>
      <w:spacing w:val="0"/>
      <w:w w:val="100"/>
      <w:position w:val="0"/>
      <w:sz w:val="23"/>
      <w:szCs w:val="23"/>
      <w:shd w:val="clear" w:color="auto" w:fill="FFFFFF"/>
      <w:lang w:val="uk-UA"/>
    </w:rPr>
  </w:style>
  <w:style w:type="character" w:customStyle="1" w:styleId="219">
    <w:name w:val="Основной текст_"/>
    <w:link w:val="220"/>
    <w:qFormat/>
    <w:uiPriority w:val="0"/>
    <w:rPr>
      <w:rFonts w:ascii="Times New Roman" w:hAnsi="Times New Roman" w:eastAsia="Times New Roman"/>
      <w:spacing w:val="20"/>
      <w:sz w:val="23"/>
      <w:szCs w:val="23"/>
      <w:shd w:val="clear" w:color="auto" w:fill="FFFFFF"/>
    </w:rPr>
  </w:style>
  <w:style w:type="paragraph" w:customStyle="1" w:styleId="220">
    <w:name w:val="Основной текст2"/>
    <w:basedOn w:val="1"/>
    <w:link w:val="219"/>
    <w:qFormat/>
    <w:uiPriority w:val="0"/>
    <w:pPr>
      <w:widowControl w:val="0"/>
      <w:shd w:val="clear" w:color="auto" w:fill="FFFFFF"/>
      <w:spacing w:before="600" w:line="322" w:lineRule="exact"/>
      <w:ind w:hanging="360"/>
    </w:pPr>
    <w:rPr>
      <w:spacing w:val="20"/>
      <w:sz w:val="23"/>
      <w:szCs w:val="23"/>
      <w:lang w:val="zh-CN" w:eastAsia="zh-CN"/>
    </w:rPr>
  </w:style>
  <w:style w:type="character" w:customStyle="1" w:styleId="221">
    <w:name w:val="Абзац списка Знак"/>
    <w:link w:val="111"/>
    <w:qFormat/>
    <w:uiPriority w:val="34"/>
    <w:rPr>
      <w:sz w:val="22"/>
      <w:szCs w:val="22"/>
      <w:lang w:val="en-US" w:eastAsia="en-US"/>
    </w:rPr>
  </w:style>
  <w:style w:type="paragraph" w:customStyle="1" w:styleId="222">
    <w:name w:val="обычный_1"/>
    <w:basedOn w:val="1"/>
    <w:qFormat/>
    <w:uiPriority w:val="0"/>
    <w:rPr>
      <w:color w:val="000000"/>
    </w:rPr>
  </w:style>
  <w:style w:type="table" w:customStyle="1" w:styleId="223">
    <w:name w:val="Таблица простая 21"/>
    <w:basedOn w:val="12"/>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character" w:customStyle="1" w:styleId="224">
    <w:name w:val="Неразрешенное упоминание1"/>
    <w:semiHidden/>
    <w:unhideWhenUsed/>
    <w:qFormat/>
    <w:uiPriority w:val="99"/>
    <w:rPr>
      <w:color w:val="605E5C"/>
      <w:shd w:val="clear" w:color="auto" w:fill="E1DFDD"/>
    </w:rPr>
  </w:style>
  <w:style w:type="paragraph" w:customStyle="1" w:styleId="225">
    <w:name w:val="Normal1"/>
    <w:qFormat/>
    <w:uiPriority w:val="0"/>
    <w:rPr>
      <w:rFonts w:ascii="Times New Roman" w:hAnsi="Times New Roman" w:eastAsia="Times New Roman" w:cs="Times New Roman"/>
      <w:sz w:val="24"/>
      <w:szCs w:val="24"/>
      <w:lang w:val="uk-UA" w:eastAsia="uk-UA"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3EDBC-6D86-4B3C-869E-3C2CF08B536A}">
  <ds:schemaRefs/>
</ds:datastoreItem>
</file>

<file path=docProps/app.xml><?xml version="1.0" encoding="utf-8"?>
<Properties xmlns="http://schemas.openxmlformats.org/officeDocument/2006/extended-properties" xmlns:vt="http://schemas.openxmlformats.org/officeDocument/2006/docPropsVTypes">
  <Template>Normal.dotm</Template>
  <Company>Grizli777</Company>
  <Pages>37</Pages>
  <Words>458</Words>
  <Characters>3248</Characters>
  <Lines>564</Lines>
  <Paragraphs>158</Paragraphs>
  <TotalTime>687</TotalTime>
  <ScaleCrop>false</ScaleCrop>
  <LinksUpToDate>false</LinksUpToDate>
  <CharactersWithSpaces>3805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2025-06-25T16:33:00Z</dcterms:created>
  <dc:creator>Computer</dc:creator>
  <cp:lastModifiedBy>Оксана</cp:lastModifiedBy>
  <dcterms:modified xsi:type="dcterms:W3CDTF">2026-06-12T13:32:00Z</dcterms:modified>
  <cp:revision>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6768C0095D5D40DA868AA22F167E7ADA_13</vt:lpwstr>
  </property>
  <property fmtid="{D5CDD505-2E9C-101B-9397-08002B2CF9AE}" pid="4" name="KSOTemplateDocerSaveRecord">
    <vt:lpwstr>eyJoZGlkIjoiOWQ4Mjg3YjFiOTlhNmM4NmQ4MDFlYTJmOTZiYzlhYWIiLCJ1c2VySWQiOiIyOTA0MDg2NTc5ODA5In0=</vt:lpwstr>
  </property>
</Properties>
</file>